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586CFE">
        <w:trPr>
          <w:jc w:val="center"/>
        </w:trPr>
        <w:tc>
          <w:tcPr>
            <w:tcW w:w="9576" w:type="dxa"/>
          </w:tcPr>
          <w:p w:rsidR="00586CFE" w:rsidRDefault="00586CFE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95CCF4A501124DBE985016AA32EC2F69"/>
        </w:placeholder>
        <w:docPartList>
          <w:docPartGallery w:val="Quick Parts"/>
          <w:docPartCategory w:val=" Resume Name"/>
        </w:docPartList>
      </w:sdtPr>
      <w:sdtContent>
        <w:p w:rsidR="00586CFE" w:rsidRDefault="00FA715D">
          <w:pPr>
            <w:pStyle w:val="NoSpacing"/>
          </w:pPr>
          <w:r>
            <w:t>Joint siagian/warehouse</w:t>
          </w: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586CFE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586CFE" w:rsidRDefault="00586CFE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586CFE" w:rsidRDefault="00214F69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DA9B01FD6A0842C88B054A51221A124E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Content>
                    <w:r w:rsidR="00EC5B0E">
                      <w:t>joint siagian</w:t>
                    </w:r>
                  </w:sdtContent>
                </w:sdt>
              </w:p>
              <w:p w:rsidR="00586CFE" w:rsidRDefault="00EC5B0E">
                <w:pPr>
                  <w:pStyle w:val="AddressText"/>
                </w:pPr>
                <w:r>
                  <w:t xml:space="preserve">10138 spotted owl </w:t>
                </w:r>
                <w:proofErr w:type="spellStart"/>
                <w:r>
                  <w:t>ave</w:t>
                </w:r>
                <w:proofErr w:type="spellEnd"/>
              </w:p>
              <w:p w:rsidR="00EC5B0E" w:rsidRDefault="00EC5B0E">
                <w:pPr>
                  <w:pStyle w:val="AddressText"/>
                </w:pPr>
                <w:r>
                  <w:t>Littleton, co 80129</w:t>
                </w:r>
              </w:p>
              <w:p w:rsidR="00586CFE" w:rsidRDefault="00214F69">
                <w:pPr>
                  <w:pStyle w:val="AddressText"/>
                </w:pPr>
                <w:r>
                  <w:t xml:space="preserve">Phone: </w:t>
                </w:r>
                <w:r w:rsidR="00EC5B0E">
                  <w:t>720 389 7366</w:t>
                </w:r>
              </w:p>
              <w:p w:rsidR="00586CFE" w:rsidRDefault="00214F69">
                <w:pPr>
                  <w:pStyle w:val="AddressText"/>
                </w:pPr>
                <w:r>
                  <w:t xml:space="preserve">E-mail: </w:t>
                </w:r>
                <w:r w:rsidR="00EC5B0E">
                  <w:t>esthon9gian@gmail.com</w:t>
                </w:r>
              </w:p>
              <w:p w:rsidR="00586CFE" w:rsidRDefault="00214F69">
                <w:pPr>
                  <w:pStyle w:val="AddressText"/>
                  <w:rPr>
                    <w:sz w:val="24"/>
                  </w:rPr>
                </w:pPr>
                <w:r>
                  <w:t xml:space="preserve">Website: </w:t>
                </w:r>
                <w:sdt>
                  <w:sdtPr>
                    <w:id w:val="121446380"/>
                    <w:placeholder>
                      <w:docPart w:val="0B18EEE8A0174DCAA0E67BE2C72A3625"/>
                    </w:placeholder>
                    <w:temporary/>
                    <w:showingPlcHdr/>
                  </w:sdtPr>
                  <w:sdtContent>
                    <w:r>
                      <w:t>[Type your website]</w:t>
                    </w:r>
                  </w:sdtContent>
                </w:sdt>
              </w:p>
            </w:tc>
          </w:tr>
        </w:tbl>
        <w:p w:rsidR="00586CFE" w:rsidRDefault="00586CFE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586CFE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586CFE" w:rsidRDefault="00586CFE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586CFE" w:rsidRDefault="00214F69">
            <w:pPr>
              <w:pStyle w:val="Section"/>
            </w:pPr>
            <w:r>
              <w:t>Objectives</w:t>
            </w:r>
          </w:p>
          <w:p w:rsidR="00586CFE" w:rsidRDefault="00EC5B0E">
            <w:pPr>
              <w:pStyle w:val="SubsectionText"/>
            </w:pPr>
            <w:r>
              <w:t>warehouse</w:t>
            </w:r>
          </w:p>
          <w:p w:rsidR="00586CFE" w:rsidRDefault="00214F69">
            <w:pPr>
              <w:pStyle w:val="Section"/>
            </w:pPr>
            <w:r>
              <w:t>Education</w:t>
            </w:r>
          </w:p>
          <w:p w:rsidR="00586CFE" w:rsidRDefault="00EC5B0E">
            <w:pPr>
              <w:pStyle w:val="Subsection"/>
            </w:pPr>
            <w:r>
              <w:t>High school</w:t>
            </w:r>
            <w:r w:rsidR="00214F69">
              <w:t xml:space="preserve"> </w:t>
            </w:r>
            <w:r w:rsidR="00214F69">
              <w:rPr>
                <w:rStyle w:val="SubsectionDateChar"/>
              </w:rPr>
              <w:t>(</w:t>
            </w:r>
            <w:proofErr w:type="spellStart"/>
            <w:r>
              <w:rPr>
                <w:b w:val="0"/>
              </w:rPr>
              <w:t>augustust</w:t>
            </w:r>
            <w:proofErr w:type="spellEnd"/>
            <w:r>
              <w:rPr>
                <w:b w:val="0"/>
              </w:rPr>
              <w:t xml:space="preserve"> 1989</w:t>
            </w:r>
            <w:r w:rsidR="00214F69">
              <w:rPr>
                <w:rStyle w:val="SubsectionDateChar"/>
              </w:rPr>
              <w:t>)</w:t>
            </w:r>
          </w:p>
          <w:p w:rsidR="00586CFE" w:rsidRDefault="00586CFE" w:rsidP="00FA715D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586CFE" w:rsidRDefault="00586CFE">
            <w:pPr>
              <w:pStyle w:val="ListBullet"/>
              <w:numPr>
                <w:ilvl w:val="0"/>
                <w:numId w:val="0"/>
              </w:numPr>
            </w:pPr>
          </w:p>
          <w:p w:rsidR="00EC5B0E" w:rsidRPr="00EC5B0E" w:rsidRDefault="00214F69" w:rsidP="00EC5B0E">
            <w:pPr>
              <w:pStyle w:val="Section"/>
            </w:pPr>
            <w:r>
              <w:t>Experience</w:t>
            </w:r>
          </w:p>
          <w:p w:rsidR="00586CFE" w:rsidRDefault="00EC5B0E">
            <w:pPr>
              <w:pStyle w:val="SubsectionDate"/>
            </w:pPr>
            <w:r>
              <w:rPr>
                <w:rStyle w:val="SubsectionChar"/>
                <w:b w:val="0"/>
              </w:rPr>
              <w:t xml:space="preserve">Certified nurse </w:t>
            </w:r>
            <w:proofErr w:type="spellStart"/>
            <w:r>
              <w:rPr>
                <w:rStyle w:val="SubsectionChar"/>
                <w:b w:val="0"/>
              </w:rPr>
              <w:t>assitant</w:t>
            </w:r>
            <w:proofErr w:type="spellEnd"/>
            <w:r w:rsidR="00214F69">
              <w:t xml:space="preserve"> (</w:t>
            </w:r>
            <w:r>
              <w:t>8/2008</w:t>
            </w:r>
            <w:r w:rsidR="00214F69">
              <w:t xml:space="preserve"> – </w:t>
            </w:r>
            <w:r>
              <w:t>present</w:t>
            </w:r>
            <w:r w:rsidR="00214F69">
              <w:t>)</w:t>
            </w:r>
          </w:p>
          <w:p w:rsidR="00EC5B0E" w:rsidRDefault="00EC5B0E" w:rsidP="00EC5B0E">
            <w:pPr>
              <w:pStyle w:val="SubsectionDate"/>
            </w:pPr>
            <w:r>
              <w:t>Sky ridge medical center</w:t>
            </w:r>
            <w:r w:rsidR="00214F69">
              <w:t xml:space="preserve"> (</w:t>
            </w:r>
            <w:r>
              <w:t xml:space="preserve">10101 </w:t>
            </w:r>
            <w:proofErr w:type="spellStart"/>
            <w:r>
              <w:t>ridgegate</w:t>
            </w:r>
            <w:proofErr w:type="spellEnd"/>
            <w:r>
              <w:t xml:space="preserve"> parkway, lone tree, co</w:t>
            </w:r>
            <w:r w:rsidR="00FA715D">
              <w:t>)</w:t>
            </w:r>
          </w:p>
          <w:p w:rsidR="00EC5B0E" w:rsidRDefault="00EC5B0E" w:rsidP="00EC5B0E">
            <w:pPr>
              <w:pStyle w:val="SubsectionDate"/>
            </w:pPr>
          </w:p>
          <w:p w:rsidR="00EC5B0E" w:rsidRDefault="00EC5B0E" w:rsidP="00EC5B0E">
            <w:pPr>
              <w:pStyle w:val="SubsectionDate"/>
            </w:pPr>
            <w:r>
              <w:t>Material handler (1/2007 – 1/2009</w:t>
            </w:r>
            <w:r w:rsidR="00FA715D">
              <w:t>)</w:t>
            </w:r>
          </w:p>
          <w:p w:rsidR="00EC5B0E" w:rsidRDefault="00EC5B0E" w:rsidP="00EC5B0E">
            <w:pPr>
              <w:pStyle w:val="SubsectionDate"/>
            </w:pPr>
            <w:r>
              <w:t>US foods service (</w:t>
            </w:r>
            <w:r w:rsidR="00FA715D">
              <w:t xml:space="preserve">11955 e </w:t>
            </w:r>
            <w:proofErr w:type="spellStart"/>
            <w:r w:rsidR="00FA715D">
              <w:t>peakview</w:t>
            </w:r>
            <w:proofErr w:type="spellEnd"/>
            <w:r w:rsidR="00FA715D">
              <w:t xml:space="preserve"> </w:t>
            </w:r>
            <w:proofErr w:type="spellStart"/>
            <w:r w:rsidR="00FA715D">
              <w:t>ave</w:t>
            </w:r>
            <w:proofErr w:type="spellEnd"/>
            <w:r w:rsidR="00FA715D">
              <w:t>, centennial, co 80111)</w:t>
            </w:r>
          </w:p>
          <w:p w:rsidR="00FA715D" w:rsidRDefault="00FA715D" w:rsidP="00EC5B0E">
            <w:pPr>
              <w:pStyle w:val="SubsectionDate"/>
            </w:pPr>
          </w:p>
          <w:p w:rsidR="00FA715D" w:rsidRDefault="00FA715D" w:rsidP="00EC5B0E">
            <w:pPr>
              <w:pStyle w:val="SubsectionDate"/>
            </w:pPr>
            <w:r>
              <w:t>Picker (7/2000 – 8/2006)</w:t>
            </w:r>
          </w:p>
          <w:p w:rsidR="00FA715D" w:rsidRDefault="00FA715D" w:rsidP="00EC5B0E">
            <w:pPr>
              <w:pStyle w:val="SubsectionDate"/>
            </w:pPr>
            <w:r>
              <w:t>Cardinal health ( Ontario, ca)</w:t>
            </w:r>
          </w:p>
          <w:p w:rsidR="00FA715D" w:rsidRDefault="00FA715D" w:rsidP="00EC5B0E">
            <w:pPr>
              <w:pStyle w:val="SubsectionDate"/>
            </w:pPr>
          </w:p>
          <w:p w:rsidR="00586CFE" w:rsidRDefault="00586CFE" w:rsidP="00FA715D">
            <w:pPr>
              <w:pStyle w:val="Section"/>
            </w:pPr>
          </w:p>
          <w:p w:rsidR="00EC5B0E" w:rsidRDefault="00EC5B0E" w:rsidP="00EC5B0E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EC5B0E" w:rsidRDefault="00EC5B0E" w:rsidP="00EC5B0E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EC5B0E" w:rsidRDefault="00EC5B0E" w:rsidP="00EC5B0E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:rsidR="00586CFE" w:rsidRDefault="00586CFE">
            <w:pPr>
              <w:pStyle w:val="ListBullet"/>
              <w:numPr>
                <w:ilvl w:val="0"/>
                <w:numId w:val="0"/>
              </w:numPr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586CFE">
        <w:trPr>
          <w:trHeight w:val="576"/>
          <w:jc w:val="center"/>
        </w:trPr>
        <w:tc>
          <w:tcPr>
            <w:tcW w:w="9576" w:type="dxa"/>
          </w:tcPr>
          <w:p w:rsidR="00586CFE" w:rsidRDefault="00586CFE"/>
        </w:tc>
      </w:tr>
    </w:tbl>
    <w:p w:rsidR="00586CFE" w:rsidRDefault="00586CFE"/>
    <w:sectPr w:rsidR="00586CFE" w:rsidSect="00586CF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F69" w:rsidRDefault="00214F69">
      <w:pPr>
        <w:spacing w:after="0" w:line="240" w:lineRule="auto"/>
      </w:pPr>
      <w:r>
        <w:separator/>
      </w:r>
    </w:p>
  </w:endnote>
  <w:endnote w:type="continuationSeparator" w:id="0">
    <w:p w:rsidR="00214F69" w:rsidRDefault="00214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FE" w:rsidRDefault="00214F69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8A46E4194B894758BE0A35AE558E130D"/>
        </w:placeholder>
        <w:showingPlcHdr/>
        <w:text/>
      </w:sdtPr>
      <w:sdtContent>
        <w:r>
          <w:t>[Type your phone number]</w:t>
        </w:r>
      </w:sdtContent>
    </w:sdt>
  </w:p>
  <w:p w:rsidR="00586CFE" w:rsidRDefault="00586C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FE" w:rsidRDefault="00214F69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>
        <w:rPr>
          <w:noProof/>
        </w:rPr>
        <w:t>3</w:t>
      </w:r>
    </w:fldSimple>
    <w:r>
      <w:t xml:space="preserve"> | </w:t>
    </w:r>
    <w:sdt>
      <w:sdtPr>
        <w:id w:val="121446365"/>
        <w:placeholder>
          <w:docPart w:val="757EF9FC5A7A4ED58622644187784191"/>
        </w:placeholder>
        <w:temporary/>
        <w:showingPlcHdr/>
        <w:text/>
      </w:sdtPr>
      <w:sdtContent>
        <w:r>
          <w:t>[Type your e-mail address]</w:t>
        </w:r>
      </w:sdtContent>
    </w:sdt>
  </w:p>
  <w:p w:rsidR="00586CFE" w:rsidRDefault="00586C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F69" w:rsidRDefault="00214F69">
      <w:pPr>
        <w:spacing w:after="0" w:line="240" w:lineRule="auto"/>
      </w:pPr>
      <w:r>
        <w:separator/>
      </w:r>
    </w:p>
  </w:footnote>
  <w:footnote w:type="continuationSeparator" w:id="0">
    <w:p w:rsidR="00214F69" w:rsidRDefault="00214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FE" w:rsidRDefault="00214F69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396B2A826934435DA0D7D1BCC4548266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EC5B0E">
          <w:t xml:space="preserve">joint </w:t>
        </w:r>
        <w:proofErr w:type="spellStart"/>
        <w:r w:rsidR="00EC5B0E">
          <w:t>siagian</w:t>
        </w:r>
        <w:proofErr w:type="spellEnd"/>
      </w:sdtContent>
    </w:sdt>
  </w:p>
  <w:p w:rsidR="00586CFE" w:rsidRDefault="00586C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FE" w:rsidRDefault="00214F69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3FF9C163113B4D53BBCD7524B4D54DD3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EC5B0E">
          <w:t xml:space="preserve">joint </w:t>
        </w:r>
        <w:proofErr w:type="spellStart"/>
        <w:r w:rsidR="00EC5B0E">
          <w:t>siagian</w:t>
        </w:r>
        <w:proofErr w:type="spellEnd"/>
      </w:sdtContent>
    </w:sdt>
  </w:p>
  <w:p w:rsidR="00586CFE" w:rsidRDefault="00586C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FA715D"/>
    <w:rsid w:val="00214F69"/>
    <w:rsid w:val="00586CFE"/>
    <w:rsid w:val="00EC5B0E"/>
    <w:rsid w:val="00FA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CFE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586CFE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CFE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CFE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FE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FE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FE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FE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FE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FE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86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586C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6C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CFE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86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CFE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F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586CFE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586CFE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586CFE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586CFE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586CFE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CFE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586CFE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586CFE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86CFE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586CFE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586CFE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586CFE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586CFE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86CFE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CFE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FE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CFE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FE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FE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FE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FE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586CFE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586CFE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CFE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586CFE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586CFE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586CFE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586CFE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586CFE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586CFE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586CFE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586CFE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586CF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586CF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586CF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586CF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586CF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586CF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586CF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586CF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586CFE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586CFE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86CFE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586CFE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86CFE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586CFE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586CFE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586CFE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586CFE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586CFE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586CFE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586CFE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586CFE"/>
  </w:style>
  <w:style w:type="paragraph" w:customStyle="1" w:styleId="FooterFirstPage">
    <w:name w:val="Footer First Page"/>
    <w:basedOn w:val="Footer"/>
    <w:uiPriority w:val="34"/>
    <w:rsid w:val="00586CFE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586CFE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586CFE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586CFE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586CFE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586CFE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586CFE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586CFE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CCF4A501124DBE985016AA32EC2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53C37-4080-4C5C-B353-9601B3E37328}"/>
      </w:docPartPr>
      <w:docPartBody>
        <w:p w:rsidR="00000000" w:rsidRDefault="006571ED">
          <w:pPr>
            <w:pStyle w:val="95CCF4A501124DBE985016AA32EC2F69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A9B01FD6A0842C88B054A51221A1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F8C05-BF3B-483D-A752-444F6CC50876}"/>
      </w:docPartPr>
      <w:docPartBody>
        <w:p w:rsidR="00000000" w:rsidRDefault="006571ED">
          <w:pPr>
            <w:pStyle w:val="DA9B01FD6A0842C88B054A51221A124E"/>
          </w:pPr>
          <w:r>
            <w:t>[Type your name]</w:t>
          </w:r>
        </w:p>
      </w:docPartBody>
    </w:docPart>
    <w:docPart>
      <w:docPartPr>
        <w:name w:val="0B18EEE8A0174DCAA0E67BE2C72A3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229B-D63D-4C62-9D1F-2428395D510B}"/>
      </w:docPartPr>
      <w:docPartBody>
        <w:p w:rsidR="00000000" w:rsidRDefault="006571ED">
          <w:pPr>
            <w:pStyle w:val="0B18EEE8A0174DCAA0E67BE2C72A3625"/>
          </w:pPr>
          <w:r>
            <w:t>[Type your website]</w:t>
          </w:r>
        </w:p>
      </w:docPartBody>
    </w:docPart>
    <w:docPart>
      <w:docPartPr>
        <w:name w:val="396B2A826934435DA0D7D1BCC4548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9BC2-329A-4263-98A1-16E866599A18}"/>
      </w:docPartPr>
      <w:docPartBody>
        <w:p w:rsidR="00000000" w:rsidRDefault="006571ED">
          <w:pPr>
            <w:pStyle w:val="396B2A826934435DA0D7D1BCC4548266"/>
          </w:pPr>
          <w:r>
            <w:t>[Type the author name]</w:t>
          </w:r>
        </w:p>
      </w:docPartBody>
    </w:docPart>
    <w:docPart>
      <w:docPartPr>
        <w:name w:val="3FF9C163113B4D53BBCD7524B4D54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E3150-3A00-4A40-BBA1-4613332C0132}"/>
      </w:docPartPr>
      <w:docPartBody>
        <w:p w:rsidR="00000000" w:rsidRDefault="006571ED">
          <w:pPr>
            <w:pStyle w:val="3FF9C163113B4D53BBCD7524B4D54DD3"/>
          </w:pPr>
          <w:r>
            <w:t xml:space="preserve">[Type the author </w:t>
          </w:r>
          <w:r>
            <w:t>name]</w:t>
          </w:r>
        </w:p>
      </w:docPartBody>
    </w:docPart>
    <w:docPart>
      <w:docPartPr>
        <w:name w:val="8A46E4194B894758BE0A35AE558E1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2E2C5-92F1-4423-B175-2188BDC67ED2}"/>
      </w:docPartPr>
      <w:docPartBody>
        <w:p w:rsidR="00000000" w:rsidRDefault="006571ED">
          <w:pPr>
            <w:pStyle w:val="8A46E4194B894758BE0A35AE558E130D"/>
          </w:pPr>
          <w:r>
            <w:t>[Type your phone number]</w:t>
          </w:r>
        </w:p>
      </w:docPartBody>
    </w:docPart>
    <w:docPart>
      <w:docPartPr>
        <w:name w:val="757EF9FC5A7A4ED58622644187784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A6F33-9CDE-4AA1-9B83-E39BFA76DD87}"/>
      </w:docPartPr>
      <w:docPartBody>
        <w:p w:rsidR="00000000" w:rsidRDefault="006571ED">
          <w:pPr>
            <w:pStyle w:val="757EF9FC5A7A4ED58622644187784191"/>
          </w:pPr>
          <w:r>
            <w:t>[Type your 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571ED"/>
    <w:rsid w:val="00657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95CCF4A501124DBE985016AA32EC2F69">
    <w:name w:val="95CCF4A501124DBE985016AA32EC2F69"/>
  </w:style>
  <w:style w:type="paragraph" w:customStyle="1" w:styleId="DA9B01FD6A0842C88B054A51221A124E">
    <w:name w:val="DA9B01FD6A0842C88B054A51221A124E"/>
  </w:style>
  <w:style w:type="paragraph" w:customStyle="1" w:styleId="123C18BE4A044D84AD71A4357C2C7FA6">
    <w:name w:val="123C18BE4A044D84AD71A4357C2C7FA6"/>
  </w:style>
  <w:style w:type="paragraph" w:customStyle="1" w:styleId="CEEC55466AB04C3E9AAE050BEFE618BF">
    <w:name w:val="CEEC55466AB04C3E9AAE050BEFE618BF"/>
  </w:style>
  <w:style w:type="paragraph" w:customStyle="1" w:styleId="D603CD5CB8034406B762DA5EFC3D1B26">
    <w:name w:val="D603CD5CB8034406B762DA5EFC3D1B26"/>
  </w:style>
  <w:style w:type="paragraph" w:customStyle="1" w:styleId="0B18EEE8A0174DCAA0E67BE2C72A3625">
    <w:name w:val="0B18EEE8A0174DCAA0E67BE2C72A3625"/>
  </w:style>
  <w:style w:type="paragraph" w:customStyle="1" w:styleId="3F448B58B8FF44D791A6F95BD0FCF639">
    <w:name w:val="3F448B58B8FF44D791A6F95BD0FCF639"/>
  </w:style>
  <w:style w:type="paragraph" w:customStyle="1" w:styleId="54AEB553A95D43DA9BABB8757FCD33D0">
    <w:name w:val="54AEB553A95D43DA9BABB8757FCD33D0"/>
  </w:style>
  <w:style w:type="paragraph" w:customStyle="1" w:styleId="396B2A826934435DA0D7D1BCC4548266">
    <w:name w:val="396B2A826934435DA0D7D1BCC4548266"/>
  </w:style>
  <w:style w:type="paragraph" w:customStyle="1" w:styleId="3FF9C163113B4D53BBCD7524B4D54DD3">
    <w:name w:val="3FF9C163113B4D53BBCD7524B4D54DD3"/>
  </w:style>
  <w:style w:type="paragraph" w:customStyle="1" w:styleId="8A46E4194B894758BE0A35AE558E130D">
    <w:name w:val="8A46E4194B894758BE0A35AE558E130D"/>
  </w:style>
  <w:style w:type="paragraph" w:customStyle="1" w:styleId="757EF9FC5A7A4ED58622644187784191">
    <w:name w:val="757EF9FC5A7A4ED586226441877841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joint siagian</dc:creator>
  <cp:lastModifiedBy>SATRIANA</cp:lastModifiedBy>
  <cp:revision>1</cp:revision>
  <dcterms:created xsi:type="dcterms:W3CDTF">2012-07-25T13:44:00Z</dcterms:created>
  <dcterms:modified xsi:type="dcterms:W3CDTF">2012-07-25T14:03:00Z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