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hAnsiTheme="minorHAnsi"/>
          <w:noProof w:val="0"/>
          <w:color w:val="000000" w:themeColor="text1"/>
          <w:sz w:val="20"/>
          <w:szCs w:val="20"/>
          <w:lang w:bidi="he-IL"/>
        </w:rPr>
        <w:alias w:val="Resume Name"/>
        <w:tag w:val="Resume Name"/>
        <w:id w:val="2142538285"/>
        <w:placeholder>
          <w:docPart w:val="3EDA2A918608468C8F77B5C858330600"/>
        </w:placeholder>
        <w:docPartList>
          <w:docPartGallery w:val="Quick Parts"/>
          <w:docPartCategory w:val=" Resume Name"/>
        </w:docPartList>
      </w:sdtPr>
      <w:sdtEndPr>
        <w:rPr>
          <w:rFonts w:asciiTheme="majorHAnsi" w:hAnsiTheme="majorHAnsi"/>
          <w:color w:val="9FB8CD" w:themeColor="accent2"/>
          <w:sz w:val="18"/>
        </w:rPr>
      </w:sdtEndPr>
      <w:sdtContent>
        <w:p w:rsidR="00103405" w:rsidRPr="00F30F26" w:rsidRDefault="00CD3F8B" w:rsidP="00F30F26">
          <w:pPr>
            <w:pStyle w:val="PersonalName"/>
            <w:jc w:val="center"/>
          </w:pPr>
          <w:sdt>
            <w:sdtPr>
              <w:id w:val="10979384"/>
              <w:placeholder>
                <w:docPart w:val="71ABB0BDAFC94F84A3849D337AEBD6BB"/>
              </w:placeholder>
              <w:dataBinding w:prefixMappings="xmlns:ns0='http://schemas.openxmlformats.org/package/2006/metadata/core-properties' xmlns:ns1='http://purl.org/dc/elements/1.1/'" w:xpath="/ns0:coreProperties[1]/ns1:creator[1]" w:storeItemID="{6C3C8BC8-F283-45AE-878A-BAB7291924A1}"/>
              <w:text/>
            </w:sdtPr>
            <w:sdtContent>
              <w:r w:rsidR="00BE7871">
                <w:t>Gabriel L. Daniels</w:t>
              </w:r>
            </w:sdtContent>
          </w:sdt>
        </w:p>
        <w:p w:rsidR="00BE7871" w:rsidRDefault="00BE7871" w:rsidP="00F30F26">
          <w:pPr>
            <w:pStyle w:val="AddressText"/>
            <w:spacing w:line="240" w:lineRule="auto"/>
            <w:jc w:val="center"/>
            <w:rPr>
              <w:b/>
              <w:sz w:val="24"/>
              <w:szCs w:val="24"/>
            </w:rPr>
          </w:pPr>
          <w:r>
            <w:rPr>
              <w:b/>
              <w:sz w:val="24"/>
              <w:szCs w:val="24"/>
            </w:rPr>
            <w:t>7921 Timber commons ln</w:t>
          </w:r>
        </w:p>
        <w:p w:rsidR="00BE7871" w:rsidRDefault="00BE7871" w:rsidP="00BE7871">
          <w:pPr>
            <w:pStyle w:val="AddressText"/>
            <w:spacing w:line="240" w:lineRule="auto"/>
            <w:jc w:val="center"/>
            <w:rPr>
              <w:b/>
              <w:sz w:val="24"/>
              <w:szCs w:val="24"/>
            </w:rPr>
          </w:pPr>
          <w:r>
            <w:rPr>
              <w:b/>
              <w:sz w:val="24"/>
              <w:szCs w:val="24"/>
            </w:rPr>
            <w:t>Apt m</w:t>
          </w:r>
        </w:p>
        <w:p w:rsidR="00BE7871" w:rsidRDefault="00BE7871" w:rsidP="00F30F26">
          <w:pPr>
            <w:pStyle w:val="AddressText"/>
            <w:spacing w:line="240" w:lineRule="auto"/>
            <w:jc w:val="center"/>
            <w:rPr>
              <w:b/>
              <w:sz w:val="24"/>
              <w:szCs w:val="24"/>
            </w:rPr>
          </w:pPr>
          <w:r>
            <w:rPr>
              <w:b/>
              <w:sz w:val="24"/>
              <w:szCs w:val="24"/>
            </w:rPr>
            <w:t>Charlotte N.C</w:t>
          </w:r>
        </w:p>
        <w:p w:rsidR="00103405" w:rsidRPr="00F30F26" w:rsidRDefault="00103405" w:rsidP="00F30F26">
          <w:pPr>
            <w:pStyle w:val="AddressText"/>
            <w:spacing w:line="240" w:lineRule="auto"/>
            <w:jc w:val="center"/>
            <w:rPr>
              <w:b/>
              <w:sz w:val="24"/>
              <w:szCs w:val="24"/>
            </w:rPr>
          </w:pPr>
          <w:r w:rsidRPr="00F30F26">
            <w:rPr>
              <w:b/>
              <w:sz w:val="24"/>
              <w:szCs w:val="24"/>
            </w:rPr>
            <w:t>Phone: (205)887-0554</w:t>
          </w:r>
        </w:p>
        <w:p w:rsidR="00003361" w:rsidRPr="00F30F26" w:rsidRDefault="00103405" w:rsidP="00F30F26">
          <w:pPr>
            <w:pStyle w:val="AddressText"/>
            <w:spacing w:line="240" w:lineRule="auto"/>
            <w:jc w:val="center"/>
            <w:rPr>
              <w:b/>
              <w:sz w:val="24"/>
              <w:szCs w:val="24"/>
            </w:rPr>
          </w:pPr>
          <w:r w:rsidRPr="00F30F26">
            <w:rPr>
              <w:b/>
              <w:sz w:val="24"/>
              <w:szCs w:val="24"/>
            </w:rPr>
            <w:t xml:space="preserve">E-mail: </w:t>
          </w:r>
          <w:hyperlink r:id="rId10" w:history="1">
            <w:r w:rsidR="00F30F26" w:rsidRPr="00F30F26">
              <w:rPr>
                <w:rStyle w:val="Hyperlink"/>
                <w:b/>
                <w:sz w:val="24"/>
                <w:szCs w:val="24"/>
              </w:rPr>
              <w:t>GabrielDaniels0407@Gmail.com</w:t>
            </w:r>
          </w:hyperlink>
        </w:p>
      </w:sdtContent>
    </w:sdt>
    <w:tbl>
      <w:tblPr>
        <w:tblW w:w="5000" w:type="pct"/>
        <w:jc w:val="center"/>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CellMar>
          <w:left w:w="0" w:type="dxa"/>
          <w:right w:w="0" w:type="dxa"/>
        </w:tblCellMar>
        <w:tblLook w:val="04A0"/>
      </w:tblPr>
      <w:tblGrid>
        <w:gridCol w:w="365"/>
        <w:gridCol w:w="9363"/>
      </w:tblGrid>
      <w:tr w:rsidR="00003361" w:rsidRPr="00103405" w:rsidTr="00A625F8">
        <w:trPr>
          <w:trHeight w:val="10380"/>
          <w:jc w:val="center"/>
        </w:trPr>
        <w:tc>
          <w:tcPr>
            <w:tcW w:w="365" w:type="dxa"/>
            <w:shd w:val="clear" w:color="auto" w:fill="AAB0C7" w:themeFill="accent1" w:themeFillTint="99"/>
          </w:tcPr>
          <w:p w:rsidR="00003361" w:rsidRPr="00103405" w:rsidRDefault="00003361">
            <w:pPr>
              <w:spacing w:after="0" w:line="240" w:lineRule="auto"/>
              <w:rPr>
                <w:rStyle w:val="BookTitle"/>
                <w:rFonts w:ascii="Arial" w:hAnsi="Arial" w:cs="Arial"/>
              </w:rPr>
            </w:pPr>
          </w:p>
        </w:tc>
        <w:tc>
          <w:tcPr>
            <w:tcW w:w="0" w:type="auto"/>
            <w:tcMar>
              <w:top w:w="360" w:type="dxa"/>
              <w:left w:w="360" w:type="dxa"/>
              <w:bottom w:w="360" w:type="dxa"/>
              <w:right w:w="360" w:type="dxa"/>
            </w:tcMar>
          </w:tcPr>
          <w:p w:rsidR="00003361" w:rsidRPr="00103405" w:rsidRDefault="008758EE" w:rsidP="00103405">
            <w:pPr>
              <w:pStyle w:val="Section"/>
              <w:spacing w:after="0"/>
              <w:ind w:left="360"/>
              <w:jc w:val="center"/>
              <w:rPr>
                <w:rStyle w:val="BookTitle"/>
                <w:rFonts w:ascii="Arial" w:hAnsi="Arial" w:cs="Arial"/>
                <w:i w:val="0"/>
                <w:color w:val="auto"/>
                <w:sz w:val="32"/>
                <w:szCs w:val="32"/>
              </w:rPr>
            </w:pPr>
            <w:r w:rsidRPr="00103405">
              <w:rPr>
                <w:rStyle w:val="BookTitle"/>
                <w:rFonts w:ascii="Arial" w:hAnsi="Arial" w:cs="Arial"/>
                <w:i w:val="0"/>
                <w:color w:val="auto"/>
                <w:sz w:val="32"/>
                <w:szCs w:val="32"/>
              </w:rPr>
              <w:t>Experience</w:t>
            </w:r>
            <w:r w:rsidR="00D06340" w:rsidRPr="00103405">
              <w:rPr>
                <w:rStyle w:val="BookTitle"/>
                <w:rFonts w:ascii="Arial" w:hAnsi="Arial" w:cs="Arial"/>
                <w:i w:val="0"/>
                <w:color w:val="auto"/>
                <w:sz w:val="32"/>
                <w:szCs w:val="32"/>
              </w:rPr>
              <w:t>:</w:t>
            </w:r>
          </w:p>
          <w:sdt>
            <w:sdtPr>
              <w:rPr>
                <w:rStyle w:val="BookTitle"/>
                <w:rFonts w:ascii="Arial" w:hAnsi="Arial" w:cs="Arial"/>
                <w:i w:val="0"/>
                <w:color w:val="auto"/>
                <w:sz w:val="22"/>
                <w:szCs w:val="22"/>
              </w:rPr>
              <w:id w:val="326177524"/>
              <w:placeholder>
                <w:docPart w:val="9A091506886B493882A379BD4FC7C61B"/>
              </w:placeholder>
            </w:sdtPr>
            <w:sdtEndPr>
              <w:rPr>
                <w:rStyle w:val="BookTitle"/>
                <w:sz w:val="28"/>
                <w:szCs w:val="28"/>
              </w:rPr>
            </w:sdtEndPr>
            <w:sdtContent>
              <w:p w:rsidR="00BE7871" w:rsidRDefault="00BE7871" w:rsidP="00BE7871">
                <w:pPr>
                  <w:pStyle w:val="Subsection"/>
                  <w:spacing w:after="0"/>
                  <w:ind w:left="360"/>
                  <w:jc w:val="center"/>
                  <w:rPr>
                    <w:rStyle w:val="BookTitle"/>
                    <w:rFonts w:ascii="Arial" w:hAnsi="Arial" w:cs="Arial"/>
                    <w:i w:val="0"/>
                    <w:color w:val="auto"/>
                    <w:sz w:val="22"/>
                    <w:szCs w:val="22"/>
                  </w:rPr>
                </w:pPr>
                <w:r>
                  <w:rPr>
                    <w:rStyle w:val="BookTitle"/>
                    <w:rFonts w:ascii="Arial" w:hAnsi="Arial" w:cs="Arial"/>
                    <w:i w:val="0"/>
                    <w:color w:val="auto"/>
                    <w:sz w:val="22"/>
                    <w:szCs w:val="22"/>
                  </w:rPr>
                  <w:t>Forward Air Solutions (</w:t>
                </w:r>
                <w:r w:rsidRPr="00BD639A">
                  <w:rPr>
                    <w:rStyle w:val="BookTitle"/>
                    <w:rFonts w:ascii="Arial" w:hAnsi="Arial" w:cs="Arial"/>
                    <w:i w:val="0"/>
                    <w:color w:val="auto"/>
                    <w:sz w:val="22"/>
                    <w:szCs w:val="22"/>
                  </w:rPr>
                  <w:t>Logistics</w:t>
                </w:r>
                <w:r>
                  <w:rPr>
                    <w:rStyle w:val="BookTitle"/>
                    <w:rFonts w:ascii="Arial" w:hAnsi="Arial" w:cs="Arial"/>
                    <w:i w:val="0"/>
                    <w:color w:val="auto"/>
                    <w:sz w:val="22"/>
                    <w:szCs w:val="22"/>
                  </w:rPr>
                  <w:t xml:space="preserve">) </w:t>
                </w:r>
              </w:p>
              <w:p w:rsidR="00BE7871" w:rsidRDefault="00BE7871" w:rsidP="00103405">
                <w:pPr>
                  <w:pStyle w:val="Subsection"/>
                  <w:spacing w:after="0"/>
                  <w:ind w:left="360"/>
                  <w:jc w:val="center"/>
                  <w:rPr>
                    <w:rStyle w:val="BookTitle"/>
                    <w:rFonts w:ascii="Arial" w:hAnsi="Arial" w:cs="Arial"/>
                    <w:i w:val="0"/>
                    <w:color w:val="auto"/>
                    <w:sz w:val="22"/>
                    <w:szCs w:val="22"/>
                  </w:rPr>
                </w:pPr>
                <w:r>
                  <w:rPr>
                    <w:rStyle w:val="BookTitle"/>
                    <w:rFonts w:ascii="Arial" w:hAnsi="Arial" w:cs="Arial"/>
                    <w:i w:val="0"/>
                    <w:color w:val="auto"/>
                    <w:sz w:val="22"/>
                    <w:szCs w:val="22"/>
                  </w:rPr>
                  <w:t>Charlotte N.C</w:t>
                </w:r>
              </w:p>
              <w:p w:rsidR="00BE7871" w:rsidRDefault="005B1DC0" w:rsidP="00BE7871">
                <w:pPr>
                  <w:pStyle w:val="Subsection"/>
                  <w:spacing w:after="0"/>
                  <w:ind w:left="360"/>
                  <w:jc w:val="center"/>
                  <w:rPr>
                    <w:rStyle w:val="BookTitle"/>
                    <w:rFonts w:ascii="Arial" w:hAnsi="Arial" w:cs="Arial"/>
                    <w:i w:val="0"/>
                    <w:color w:val="auto"/>
                    <w:sz w:val="22"/>
                    <w:szCs w:val="22"/>
                  </w:rPr>
                </w:pPr>
                <w:r>
                  <w:rPr>
                    <w:rStyle w:val="BookTitle"/>
                    <w:rFonts w:ascii="Arial" w:hAnsi="Arial" w:cs="Arial"/>
                    <w:i w:val="0"/>
                    <w:color w:val="auto"/>
                    <w:sz w:val="22"/>
                    <w:szCs w:val="22"/>
                  </w:rPr>
                  <w:t>Operation Supervisor 04-2012</w:t>
                </w:r>
                <w:r w:rsidR="00BE7871">
                  <w:rPr>
                    <w:rStyle w:val="BookTitle"/>
                    <w:rFonts w:ascii="Arial" w:hAnsi="Arial" w:cs="Arial"/>
                    <w:i w:val="0"/>
                    <w:color w:val="auto"/>
                    <w:sz w:val="22"/>
                    <w:szCs w:val="22"/>
                  </w:rPr>
                  <w:t xml:space="preserve"> to Present </w:t>
                </w:r>
              </w:p>
              <w:p w:rsidR="00BE7871" w:rsidRPr="00BE7871" w:rsidRDefault="00BE7871" w:rsidP="00BE7871">
                <w:pPr>
                  <w:pStyle w:val="Subsection"/>
                  <w:spacing w:after="0"/>
                  <w:ind w:left="360"/>
                  <w:jc w:val="center"/>
                  <w:rPr>
                    <w:rStyle w:val="BookTitle"/>
                    <w:rFonts w:ascii="Arial" w:hAnsi="Arial" w:cs="Arial"/>
                    <w:b w:val="0"/>
                    <w:i w:val="0"/>
                    <w:color w:val="auto"/>
                    <w:sz w:val="22"/>
                    <w:szCs w:val="22"/>
                  </w:rPr>
                </w:pPr>
                <w:r w:rsidRPr="00BE7871">
                  <w:rPr>
                    <w:rStyle w:val="BookTitle"/>
                    <w:rFonts w:ascii="Arial" w:hAnsi="Arial" w:cs="Arial"/>
                    <w:b w:val="0"/>
                    <w:i w:val="0"/>
                    <w:color w:val="auto"/>
                    <w:sz w:val="22"/>
                    <w:szCs w:val="22"/>
                  </w:rPr>
                  <w:t xml:space="preserve">Over all shifts Control Every Aspect of the operation including the warehouse budget, safety, payroll, Inventory, Loss and damages and HR </w:t>
                </w:r>
              </w:p>
              <w:p w:rsidR="00BE7871" w:rsidRPr="00BE7871" w:rsidRDefault="00BE7871" w:rsidP="00BE7871">
                <w:pPr>
                  <w:pStyle w:val="Subsection"/>
                  <w:spacing w:after="0"/>
                  <w:ind w:left="360"/>
                  <w:jc w:val="center"/>
                  <w:rPr>
                    <w:rStyle w:val="BookTitle"/>
                    <w:rFonts w:ascii="Arial" w:hAnsi="Arial" w:cs="Arial"/>
                    <w:b w:val="0"/>
                    <w:i w:val="0"/>
                    <w:color w:val="auto"/>
                    <w:sz w:val="22"/>
                    <w:szCs w:val="22"/>
                  </w:rPr>
                </w:pPr>
                <w:r w:rsidRPr="00BE7871">
                  <w:rPr>
                    <w:rStyle w:val="BookTitle"/>
                    <w:rFonts w:ascii="Arial" w:hAnsi="Arial" w:cs="Arial"/>
                    <w:b w:val="0"/>
                    <w:i w:val="0"/>
                    <w:color w:val="auto"/>
                    <w:sz w:val="22"/>
                    <w:szCs w:val="22"/>
                  </w:rPr>
                  <w:t xml:space="preserve">Over a Team of 45 including 3 other Supervisors and  38 Dock Workers </w:t>
                </w:r>
              </w:p>
              <w:p w:rsidR="00BE7871" w:rsidRPr="00BE7871" w:rsidRDefault="00BE7871" w:rsidP="00BE7871">
                <w:pPr>
                  <w:pStyle w:val="Subsection"/>
                  <w:spacing w:after="0"/>
                  <w:ind w:left="360"/>
                  <w:jc w:val="center"/>
                  <w:rPr>
                    <w:rStyle w:val="BookTitle"/>
                    <w:rFonts w:ascii="Arial" w:hAnsi="Arial" w:cs="Arial"/>
                    <w:b w:val="0"/>
                    <w:i w:val="0"/>
                    <w:color w:val="auto"/>
                    <w:sz w:val="22"/>
                    <w:szCs w:val="22"/>
                  </w:rPr>
                </w:pPr>
                <w:r w:rsidRPr="00BE7871">
                  <w:rPr>
                    <w:rStyle w:val="BookTitle"/>
                    <w:rFonts w:ascii="Arial" w:hAnsi="Arial" w:cs="Arial"/>
                    <w:b w:val="0"/>
                    <w:i w:val="0"/>
                    <w:color w:val="auto"/>
                    <w:sz w:val="22"/>
                    <w:szCs w:val="22"/>
                  </w:rPr>
                  <w:t xml:space="preserve">Have Hazardous material Handling cert </w:t>
                </w:r>
              </w:p>
              <w:p w:rsidR="00BE7871" w:rsidRPr="00BE7871" w:rsidRDefault="00BE7871" w:rsidP="00103405">
                <w:pPr>
                  <w:pStyle w:val="Subsection"/>
                  <w:spacing w:after="0"/>
                  <w:ind w:left="360"/>
                  <w:jc w:val="center"/>
                  <w:rPr>
                    <w:rFonts w:ascii="Arial" w:hAnsi="Arial" w:cs="Arial"/>
                    <w:b w:val="0"/>
                    <w:color w:val="auto"/>
                    <w:sz w:val="22"/>
                    <w:szCs w:val="22"/>
                    <w:shd w:val="clear" w:color="auto" w:fill="FFFFFF"/>
                  </w:rPr>
                </w:pPr>
                <w:r w:rsidRPr="00BE7871">
                  <w:rPr>
                    <w:rFonts w:ascii="Arial" w:hAnsi="Arial" w:cs="Arial"/>
                    <w:b w:val="0"/>
                    <w:color w:val="auto"/>
                    <w:sz w:val="22"/>
                    <w:szCs w:val="22"/>
                    <w:shd w:val="clear" w:color="auto" w:fill="FFFFFF"/>
                  </w:rPr>
                  <w:t>Knowledge of AS/400.</w:t>
                </w:r>
              </w:p>
              <w:p w:rsidR="00BE7871" w:rsidRDefault="00BE7871" w:rsidP="00103405">
                <w:pPr>
                  <w:pStyle w:val="Subsection"/>
                  <w:spacing w:after="0"/>
                  <w:ind w:left="360"/>
                  <w:jc w:val="center"/>
                  <w:rPr>
                    <w:rStyle w:val="BookTitle"/>
                    <w:rFonts w:ascii="Arial" w:hAnsi="Arial" w:cs="Arial"/>
                    <w:i w:val="0"/>
                    <w:color w:val="auto"/>
                    <w:sz w:val="22"/>
                    <w:szCs w:val="22"/>
                  </w:rPr>
                </w:pPr>
              </w:p>
              <w:p w:rsidR="00A72F17" w:rsidRPr="00103405" w:rsidRDefault="00A273D7" w:rsidP="00103405">
                <w:pPr>
                  <w:pStyle w:val="Subsection"/>
                  <w:spacing w:after="0"/>
                  <w:ind w:left="360"/>
                  <w:jc w:val="center"/>
                  <w:rPr>
                    <w:rStyle w:val="BookTitle"/>
                    <w:rFonts w:ascii="Arial" w:hAnsi="Arial" w:cs="Arial"/>
                    <w:i w:val="0"/>
                    <w:color w:val="auto"/>
                    <w:sz w:val="28"/>
                    <w:szCs w:val="28"/>
                  </w:rPr>
                </w:pPr>
                <w:r w:rsidRPr="00103405">
                  <w:rPr>
                    <w:rStyle w:val="BookTitle"/>
                    <w:rFonts w:ascii="Arial" w:hAnsi="Arial" w:cs="Arial"/>
                    <w:i w:val="0"/>
                    <w:color w:val="auto"/>
                    <w:sz w:val="28"/>
                    <w:szCs w:val="28"/>
                  </w:rPr>
                  <w:t>Fau</w:t>
                </w:r>
                <w:bookmarkStart w:id="0" w:name="_GoBack"/>
                <w:bookmarkEnd w:id="0"/>
                <w:r w:rsidRPr="00103405">
                  <w:rPr>
                    <w:rStyle w:val="BookTitle"/>
                    <w:rFonts w:ascii="Arial" w:hAnsi="Arial" w:cs="Arial"/>
                    <w:i w:val="0"/>
                    <w:color w:val="auto"/>
                    <w:sz w:val="28"/>
                    <w:szCs w:val="28"/>
                  </w:rPr>
                  <w:t>recia</w:t>
                </w:r>
              </w:p>
            </w:sdtContent>
          </w:sdt>
          <w:p w:rsidR="00A72F17" w:rsidRPr="00103405" w:rsidRDefault="008758EE" w:rsidP="00103405">
            <w:pPr>
              <w:pStyle w:val="Subsection"/>
              <w:spacing w:after="0"/>
              <w:ind w:left="360"/>
              <w:jc w:val="center"/>
              <w:rPr>
                <w:rStyle w:val="BookTitle"/>
                <w:rFonts w:ascii="Arial" w:hAnsi="Arial" w:cs="Arial"/>
                <w:i w:val="0"/>
                <w:color w:val="auto"/>
                <w:sz w:val="22"/>
                <w:szCs w:val="22"/>
              </w:rPr>
            </w:pPr>
            <w:r w:rsidRPr="00103405">
              <w:rPr>
                <w:rStyle w:val="BookTitle"/>
                <w:rFonts w:ascii="Arial" w:hAnsi="Arial" w:cs="Arial"/>
                <w:i w:val="0"/>
                <w:color w:val="auto"/>
                <w:sz w:val="22"/>
                <w:szCs w:val="22"/>
              </w:rPr>
              <w:t>(</w:t>
            </w:r>
            <w:r w:rsidR="00A273D7" w:rsidRPr="00103405">
              <w:rPr>
                <w:rStyle w:val="BookTitle"/>
                <w:rFonts w:ascii="Arial" w:hAnsi="Arial" w:cs="Arial"/>
                <w:i w:val="0"/>
                <w:color w:val="auto"/>
                <w:sz w:val="22"/>
                <w:szCs w:val="22"/>
              </w:rPr>
              <w:t>Northport Alabama</w:t>
            </w:r>
            <w:r w:rsidRPr="00103405">
              <w:rPr>
                <w:rStyle w:val="BookTitle"/>
                <w:rFonts w:ascii="Arial" w:hAnsi="Arial" w:cs="Arial"/>
                <w:i w:val="0"/>
                <w:color w:val="auto"/>
                <w:sz w:val="22"/>
                <w:szCs w:val="22"/>
              </w:rPr>
              <w:t>)</w:t>
            </w:r>
          </w:p>
          <w:p w:rsidR="00E90BF9" w:rsidRDefault="00103405" w:rsidP="005B1438">
            <w:pPr>
              <w:pStyle w:val="Subsection"/>
              <w:spacing w:after="0"/>
              <w:ind w:left="360"/>
              <w:jc w:val="center"/>
              <w:rPr>
                <w:rStyle w:val="BookTitle"/>
                <w:rFonts w:ascii="Arial" w:hAnsi="Arial" w:cs="Arial"/>
                <w:i w:val="0"/>
                <w:color w:val="auto"/>
                <w:sz w:val="22"/>
                <w:szCs w:val="22"/>
              </w:rPr>
            </w:pPr>
            <w:r>
              <w:rPr>
                <w:rStyle w:val="BookTitle"/>
                <w:rFonts w:ascii="Arial" w:hAnsi="Arial" w:cs="Arial"/>
                <w:i w:val="0"/>
                <w:color w:val="auto"/>
                <w:sz w:val="22"/>
                <w:szCs w:val="22"/>
              </w:rPr>
              <w:t xml:space="preserve">Night shift Production Manager </w:t>
            </w:r>
            <w:r w:rsidR="00A625F8">
              <w:rPr>
                <w:rStyle w:val="BookTitle"/>
                <w:rFonts w:ascii="Arial" w:hAnsi="Arial" w:cs="Arial"/>
                <w:i w:val="0"/>
                <w:color w:val="auto"/>
                <w:sz w:val="22"/>
                <w:szCs w:val="22"/>
              </w:rPr>
              <w:t xml:space="preserve">  (03</w:t>
            </w:r>
            <w:r w:rsidR="005B1DC0">
              <w:rPr>
                <w:rStyle w:val="BookTitle"/>
                <w:rFonts w:ascii="Arial" w:hAnsi="Arial" w:cs="Arial"/>
                <w:i w:val="0"/>
                <w:color w:val="auto"/>
                <w:sz w:val="22"/>
                <w:szCs w:val="22"/>
              </w:rPr>
              <w:t>-2010 To 04-2012</w:t>
            </w:r>
            <w:r w:rsidR="00A72F17" w:rsidRPr="00103405">
              <w:rPr>
                <w:rStyle w:val="BookTitle"/>
                <w:rFonts w:ascii="Arial" w:hAnsi="Arial" w:cs="Arial"/>
                <w:i w:val="0"/>
                <w:color w:val="auto"/>
                <w:sz w:val="22"/>
                <w:szCs w:val="22"/>
              </w:rPr>
              <w:t>)</w:t>
            </w:r>
          </w:p>
          <w:p w:rsidR="00003361" w:rsidRPr="00103405" w:rsidRDefault="005B1438" w:rsidP="00103405">
            <w:pPr>
              <w:pStyle w:val="Subsection"/>
              <w:spacing w:after="0"/>
              <w:jc w:val="center"/>
              <w:rPr>
                <w:rStyle w:val="BookTitle"/>
                <w:rFonts w:ascii="Arial" w:hAnsi="Arial" w:cs="Arial"/>
                <w:i w:val="0"/>
                <w:color w:val="auto"/>
                <w:sz w:val="22"/>
                <w:szCs w:val="22"/>
              </w:rPr>
            </w:pPr>
            <w:r>
              <w:rPr>
                <w:rStyle w:val="BookTitle"/>
                <w:rFonts w:ascii="Arial" w:hAnsi="Arial" w:cs="Arial"/>
                <w:i w:val="0"/>
                <w:color w:val="auto"/>
                <w:sz w:val="22"/>
                <w:szCs w:val="22"/>
              </w:rPr>
              <w:t>Overnight</w:t>
            </w:r>
            <w:r w:rsidR="00BD639A">
              <w:rPr>
                <w:rStyle w:val="BookTitle"/>
                <w:rFonts w:ascii="Arial" w:hAnsi="Arial" w:cs="Arial"/>
                <w:i w:val="0"/>
                <w:color w:val="auto"/>
                <w:sz w:val="22"/>
                <w:szCs w:val="22"/>
              </w:rPr>
              <w:t xml:space="preserve"> shift</w:t>
            </w:r>
            <w:r w:rsidR="00E90BF9">
              <w:rPr>
                <w:rStyle w:val="BookTitle"/>
                <w:rFonts w:ascii="Arial" w:hAnsi="Arial" w:cs="Arial"/>
                <w:i w:val="0"/>
                <w:color w:val="auto"/>
                <w:sz w:val="22"/>
                <w:szCs w:val="22"/>
              </w:rPr>
              <w:t xml:space="preserve"> production </w:t>
            </w:r>
            <w:r w:rsidR="00BD639A">
              <w:rPr>
                <w:rStyle w:val="BookTitle"/>
                <w:rFonts w:ascii="Arial" w:hAnsi="Arial" w:cs="Arial"/>
                <w:i w:val="0"/>
                <w:color w:val="auto"/>
                <w:sz w:val="22"/>
                <w:szCs w:val="22"/>
              </w:rPr>
              <w:t xml:space="preserve">of the Mercedes Benz Dash dashboard , seat and center column  </w:t>
            </w:r>
            <w:r w:rsidR="00E90BF9">
              <w:rPr>
                <w:rStyle w:val="BookTitle"/>
                <w:rFonts w:ascii="Arial" w:hAnsi="Arial" w:cs="Arial"/>
                <w:i w:val="0"/>
                <w:color w:val="auto"/>
                <w:sz w:val="22"/>
                <w:szCs w:val="22"/>
              </w:rPr>
              <w:t xml:space="preserve"> </w:t>
            </w:r>
          </w:p>
          <w:p w:rsidR="00103405" w:rsidRPr="00BD639A" w:rsidRDefault="005B1438" w:rsidP="00103405">
            <w:pPr>
              <w:pStyle w:val="SubsectionText"/>
              <w:ind w:left="360"/>
              <w:jc w:val="center"/>
              <w:rPr>
                <w:rStyle w:val="BookTitle"/>
                <w:rFonts w:ascii="Arial" w:hAnsi="Arial" w:cs="Arial"/>
                <w:i w:val="0"/>
                <w:color w:val="auto"/>
              </w:rPr>
            </w:pPr>
            <w:r>
              <w:rPr>
                <w:rStyle w:val="BookTitle"/>
                <w:rFonts w:ascii="Arial" w:hAnsi="Arial" w:cs="Arial"/>
                <w:i w:val="0"/>
                <w:color w:val="auto"/>
              </w:rPr>
              <w:t>Coached</w:t>
            </w:r>
            <w:r w:rsidR="00103405" w:rsidRPr="00BD639A">
              <w:rPr>
                <w:rStyle w:val="BookTitle"/>
                <w:rFonts w:ascii="Arial" w:hAnsi="Arial" w:cs="Arial"/>
                <w:i w:val="0"/>
                <w:color w:val="auto"/>
              </w:rPr>
              <w:t xml:space="preserve">  and manage</w:t>
            </w:r>
            <w:r>
              <w:rPr>
                <w:rStyle w:val="BookTitle"/>
                <w:rFonts w:ascii="Arial" w:hAnsi="Arial" w:cs="Arial"/>
                <w:i w:val="0"/>
                <w:color w:val="auto"/>
              </w:rPr>
              <w:t>d</w:t>
            </w:r>
            <w:r w:rsidR="00103405" w:rsidRPr="00BD639A">
              <w:rPr>
                <w:rStyle w:val="BookTitle"/>
                <w:rFonts w:ascii="Arial" w:hAnsi="Arial" w:cs="Arial"/>
                <w:i w:val="0"/>
                <w:color w:val="auto"/>
              </w:rPr>
              <w:t xml:space="preserve">  30-40 employees  to achieve performance standards with regards to safety, line utilization and quality</w:t>
            </w:r>
          </w:p>
          <w:p w:rsidR="00A72F17" w:rsidRPr="00BD639A" w:rsidRDefault="005B1438" w:rsidP="00103405">
            <w:pPr>
              <w:pStyle w:val="SubsectionText"/>
              <w:ind w:left="360"/>
              <w:jc w:val="center"/>
              <w:rPr>
                <w:rStyle w:val="BookTitle"/>
                <w:rFonts w:ascii="Arial" w:hAnsi="Arial" w:cs="Arial"/>
                <w:i w:val="0"/>
                <w:color w:val="auto"/>
              </w:rPr>
            </w:pPr>
            <w:r>
              <w:rPr>
                <w:rStyle w:val="BookTitle"/>
                <w:rFonts w:ascii="Arial" w:hAnsi="Arial" w:cs="Arial"/>
                <w:i w:val="0"/>
                <w:color w:val="auto"/>
              </w:rPr>
              <w:t>Ensured</w:t>
            </w:r>
            <w:r w:rsidR="00A273D7" w:rsidRPr="00BD639A">
              <w:rPr>
                <w:rStyle w:val="BookTitle"/>
                <w:rFonts w:ascii="Arial" w:hAnsi="Arial" w:cs="Arial"/>
                <w:i w:val="0"/>
                <w:color w:val="auto"/>
              </w:rPr>
              <w:t xml:space="preserve"> compliance with all Health &amp; Safety regulations as well as implementation of HSE best practices</w:t>
            </w:r>
          </w:p>
          <w:p w:rsidR="00A72F17" w:rsidRPr="00BD639A" w:rsidRDefault="005B1438" w:rsidP="00103405">
            <w:pPr>
              <w:pStyle w:val="SubsectionText"/>
              <w:ind w:left="360"/>
              <w:jc w:val="center"/>
              <w:rPr>
                <w:rStyle w:val="BookTitle"/>
                <w:rFonts w:ascii="Arial" w:hAnsi="Arial" w:cs="Arial"/>
                <w:i w:val="0"/>
                <w:color w:val="auto"/>
              </w:rPr>
            </w:pPr>
            <w:r>
              <w:rPr>
                <w:rStyle w:val="BookTitle"/>
                <w:rFonts w:ascii="Arial" w:hAnsi="Arial" w:cs="Arial"/>
                <w:i w:val="0"/>
                <w:color w:val="auto"/>
              </w:rPr>
              <w:t>Applied</w:t>
            </w:r>
            <w:r w:rsidR="00A273D7" w:rsidRPr="00BD639A">
              <w:rPr>
                <w:rStyle w:val="BookTitle"/>
                <w:rFonts w:ascii="Arial" w:hAnsi="Arial" w:cs="Arial"/>
                <w:i w:val="0"/>
                <w:color w:val="auto"/>
              </w:rPr>
              <w:t xml:space="preserve"> knowledge of processes, equipment and system capability to set challenging individual and facility standards</w:t>
            </w:r>
          </w:p>
          <w:p w:rsidR="00A72F17" w:rsidRPr="00BD639A" w:rsidRDefault="00A273D7" w:rsidP="00103405">
            <w:pPr>
              <w:pStyle w:val="SubsectionText"/>
              <w:ind w:left="360"/>
              <w:jc w:val="center"/>
              <w:rPr>
                <w:rStyle w:val="BookTitle"/>
                <w:rFonts w:ascii="Arial" w:hAnsi="Arial" w:cs="Arial"/>
                <w:i w:val="0"/>
                <w:color w:val="auto"/>
              </w:rPr>
            </w:pPr>
            <w:r w:rsidRPr="00BD639A">
              <w:rPr>
                <w:rStyle w:val="BookTitle"/>
                <w:rFonts w:ascii="Arial" w:hAnsi="Arial" w:cs="Arial"/>
                <w:i w:val="0"/>
                <w:color w:val="auto"/>
              </w:rPr>
              <w:t>Develops Annual Operating Plan for Production</w:t>
            </w:r>
          </w:p>
          <w:p w:rsidR="00A72F17" w:rsidRPr="00BD639A" w:rsidRDefault="00A273D7" w:rsidP="00103405">
            <w:pPr>
              <w:pStyle w:val="SubsectionText"/>
              <w:ind w:left="360"/>
              <w:jc w:val="center"/>
              <w:rPr>
                <w:rStyle w:val="BookTitle"/>
                <w:rFonts w:ascii="Arial" w:hAnsi="Arial" w:cs="Arial"/>
                <w:i w:val="0"/>
                <w:color w:val="auto"/>
              </w:rPr>
            </w:pPr>
            <w:r w:rsidRPr="00BD639A">
              <w:rPr>
                <w:rStyle w:val="BookTitle"/>
                <w:rFonts w:ascii="Arial" w:hAnsi="Arial" w:cs="Arial"/>
                <w:i w:val="0"/>
                <w:color w:val="auto"/>
              </w:rPr>
              <w:t>Manages direct and indirect controllable costs to meet overall cost index target</w:t>
            </w:r>
          </w:p>
          <w:p w:rsidR="00A72F17" w:rsidRPr="00BD639A" w:rsidRDefault="00A273D7" w:rsidP="00103405">
            <w:pPr>
              <w:pStyle w:val="SubsectionText"/>
              <w:ind w:left="360"/>
              <w:jc w:val="center"/>
              <w:rPr>
                <w:rStyle w:val="BookTitle"/>
                <w:rFonts w:ascii="Arial" w:hAnsi="Arial" w:cs="Arial"/>
                <w:i w:val="0"/>
                <w:color w:val="auto"/>
              </w:rPr>
            </w:pPr>
            <w:r w:rsidRPr="00BD639A">
              <w:rPr>
                <w:rStyle w:val="BookTitle"/>
                <w:rFonts w:ascii="Arial" w:hAnsi="Arial" w:cs="Arial"/>
                <w:i w:val="0"/>
                <w:color w:val="auto"/>
              </w:rPr>
              <w:t>Maintains and tracks key performance indicators/costs, anticipating and correcting trends which would compromise achievement of financial targets</w:t>
            </w:r>
          </w:p>
          <w:p w:rsidR="00A72F17" w:rsidRPr="00BD639A" w:rsidRDefault="00A273D7" w:rsidP="00103405">
            <w:pPr>
              <w:pStyle w:val="SubsectionText"/>
              <w:ind w:left="360"/>
              <w:jc w:val="center"/>
              <w:rPr>
                <w:rStyle w:val="BookTitle"/>
                <w:rFonts w:ascii="Arial" w:hAnsi="Arial" w:cs="Arial"/>
                <w:i w:val="0"/>
                <w:color w:val="auto"/>
              </w:rPr>
            </w:pPr>
            <w:r w:rsidRPr="00BD639A">
              <w:rPr>
                <w:rStyle w:val="BookTitle"/>
                <w:rFonts w:ascii="Arial" w:hAnsi="Arial" w:cs="Arial"/>
                <w:i w:val="0"/>
                <w:color w:val="auto"/>
              </w:rPr>
              <w:t>Works directly with maintenance to assure facility equipment reliability to minimize downtime</w:t>
            </w:r>
          </w:p>
          <w:p w:rsidR="00A72F17" w:rsidRPr="00BD639A" w:rsidRDefault="00A273D7" w:rsidP="00103405">
            <w:pPr>
              <w:pStyle w:val="SubsectionText"/>
              <w:ind w:left="360"/>
              <w:jc w:val="center"/>
              <w:rPr>
                <w:rStyle w:val="BookTitle"/>
                <w:rFonts w:ascii="Arial" w:hAnsi="Arial" w:cs="Arial"/>
                <w:i w:val="0"/>
                <w:color w:val="auto"/>
              </w:rPr>
            </w:pPr>
            <w:r w:rsidRPr="00BD639A">
              <w:rPr>
                <w:rStyle w:val="BookTitle"/>
                <w:rFonts w:ascii="Arial" w:hAnsi="Arial" w:cs="Arial"/>
                <w:i w:val="0"/>
                <w:color w:val="auto"/>
              </w:rPr>
              <w:t>Builds people capability through effective employee relations, hiring, training, and communication for both management and front-line hourly personnel</w:t>
            </w:r>
          </w:p>
          <w:p w:rsidR="00A72F17" w:rsidRPr="00BD639A" w:rsidRDefault="00A273D7" w:rsidP="00103405">
            <w:pPr>
              <w:pStyle w:val="SubsectionText"/>
              <w:ind w:left="360"/>
              <w:jc w:val="center"/>
              <w:rPr>
                <w:rStyle w:val="BookTitle"/>
                <w:rFonts w:ascii="Arial" w:hAnsi="Arial" w:cs="Arial"/>
                <w:i w:val="0"/>
                <w:color w:val="auto"/>
              </w:rPr>
            </w:pPr>
            <w:r w:rsidRPr="00BD639A">
              <w:rPr>
                <w:rStyle w:val="BookTitle"/>
                <w:rFonts w:ascii="Arial" w:hAnsi="Arial" w:cs="Arial"/>
                <w:i w:val="0"/>
                <w:color w:val="auto"/>
              </w:rPr>
              <w:t xml:space="preserve">Demonstrated ability to function successfully in a fast paced, changing work </w:t>
            </w:r>
            <w:r w:rsidR="00A72F17" w:rsidRPr="00BD639A">
              <w:rPr>
                <w:rStyle w:val="BookTitle"/>
                <w:rFonts w:ascii="Arial" w:hAnsi="Arial" w:cs="Arial"/>
                <w:i w:val="0"/>
                <w:color w:val="auto"/>
              </w:rPr>
              <w:t>environment</w:t>
            </w:r>
          </w:p>
          <w:p w:rsidR="00A72F17" w:rsidRPr="00103405" w:rsidRDefault="00CD3F8B" w:rsidP="00103405">
            <w:pPr>
              <w:pStyle w:val="Subsection"/>
              <w:spacing w:after="0"/>
              <w:ind w:left="360"/>
              <w:jc w:val="center"/>
              <w:rPr>
                <w:rStyle w:val="BookTitle"/>
                <w:rFonts w:ascii="Arial" w:hAnsi="Arial" w:cs="Arial"/>
                <w:i w:val="0"/>
                <w:color w:val="auto"/>
                <w:sz w:val="28"/>
                <w:szCs w:val="28"/>
              </w:rPr>
            </w:pPr>
            <w:sdt>
              <w:sdtPr>
                <w:rPr>
                  <w:rStyle w:val="BookTitle"/>
                  <w:rFonts w:ascii="Arial" w:hAnsi="Arial" w:cs="Arial"/>
                  <w:i w:val="0"/>
                  <w:color w:val="auto"/>
                  <w:sz w:val="22"/>
                  <w:szCs w:val="22"/>
                </w:rPr>
                <w:id w:val="1949035627"/>
                <w:placeholder>
                  <w:docPart w:val="9AE29D1C2F8C42E19C8EB0F63AD7145E"/>
                </w:placeholder>
              </w:sdtPr>
              <w:sdtEndPr>
                <w:rPr>
                  <w:rStyle w:val="BookTitle"/>
                  <w:sz w:val="28"/>
                  <w:szCs w:val="28"/>
                </w:rPr>
              </w:sdtEndPr>
              <w:sdtContent>
                <w:r w:rsidR="00A72F17" w:rsidRPr="00103405">
                  <w:rPr>
                    <w:rStyle w:val="BookTitle"/>
                    <w:rFonts w:ascii="Arial" w:hAnsi="Arial" w:cs="Arial"/>
                    <w:i w:val="0"/>
                    <w:color w:val="auto"/>
                    <w:sz w:val="28"/>
                    <w:szCs w:val="28"/>
                  </w:rPr>
                  <w:t>Ruscoor</w:t>
                </w:r>
              </w:sdtContent>
            </w:sdt>
          </w:p>
          <w:p w:rsidR="005F01EA" w:rsidRPr="00103405" w:rsidRDefault="00A72F17" w:rsidP="00103405">
            <w:pPr>
              <w:widowControl w:val="0"/>
              <w:autoSpaceDE w:val="0"/>
              <w:autoSpaceDN w:val="0"/>
              <w:adjustRightInd w:val="0"/>
              <w:spacing w:after="0" w:line="240" w:lineRule="auto"/>
              <w:ind w:left="360"/>
              <w:jc w:val="center"/>
              <w:rPr>
                <w:rStyle w:val="BookTitle"/>
                <w:rFonts w:ascii="Arial" w:hAnsi="Arial" w:cs="Arial"/>
                <w:b/>
                <w:i w:val="0"/>
                <w:color w:val="auto"/>
                <w:sz w:val="22"/>
                <w:szCs w:val="22"/>
              </w:rPr>
            </w:pPr>
            <w:r w:rsidRPr="00103405">
              <w:rPr>
                <w:rStyle w:val="BookTitle"/>
                <w:rFonts w:ascii="Arial" w:hAnsi="Arial" w:cs="Arial"/>
                <w:b/>
                <w:i w:val="0"/>
                <w:color w:val="auto"/>
                <w:sz w:val="22"/>
                <w:szCs w:val="22"/>
              </w:rPr>
              <w:t>(Cullman Alabama)</w:t>
            </w:r>
          </w:p>
          <w:p w:rsidR="00E90BF9" w:rsidRDefault="005F01EA" w:rsidP="00BD639A">
            <w:pPr>
              <w:widowControl w:val="0"/>
              <w:autoSpaceDE w:val="0"/>
              <w:autoSpaceDN w:val="0"/>
              <w:adjustRightInd w:val="0"/>
              <w:spacing w:after="0" w:line="240" w:lineRule="auto"/>
              <w:ind w:left="360"/>
              <w:jc w:val="center"/>
              <w:rPr>
                <w:rStyle w:val="BookTitle"/>
                <w:rFonts w:ascii="Arial" w:hAnsi="Arial" w:cs="Arial"/>
                <w:b/>
                <w:i w:val="0"/>
                <w:color w:val="auto"/>
                <w:sz w:val="22"/>
                <w:szCs w:val="22"/>
              </w:rPr>
            </w:pPr>
            <w:r w:rsidRPr="00103405">
              <w:rPr>
                <w:rStyle w:val="BookTitle"/>
                <w:rFonts w:ascii="Arial" w:hAnsi="Arial" w:cs="Arial"/>
                <w:b/>
                <w:i w:val="0"/>
                <w:color w:val="auto"/>
                <w:sz w:val="22"/>
                <w:szCs w:val="22"/>
              </w:rPr>
              <w:t xml:space="preserve">Night shift shipping </w:t>
            </w:r>
            <w:r w:rsidR="00103405">
              <w:rPr>
                <w:rStyle w:val="BookTitle"/>
                <w:rFonts w:ascii="Arial" w:hAnsi="Arial" w:cs="Arial"/>
                <w:b/>
                <w:i w:val="0"/>
                <w:color w:val="auto"/>
                <w:sz w:val="22"/>
                <w:szCs w:val="22"/>
              </w:rPr>
              <w:t xml:space="preserve">&amp; </w:t>
            </w:r>
            <w:r w:rsidR="00E90BF9">
              <w:rPr>
                <w:rStyle w:val="BookTitle"/>
                <w:rFonts w:ascii="Arial" w:hAnsi="Arial" w:cs="Arial"/>
                <w:b/>
                <w:i w:val="0"/>
                <w:color w:val="auto"/>
                <w:sz w:val="22"/>
                <w:szCs w:val="22"/>
              </w:rPr>
              <w:t>Receiving</w:t>
            </w:r>
            <w:r w:rsidR="00103405">
              <w:rPr>
                <w:rStyle w:val="BookTitle"/>
                <w:rFonts w:ascii="Arial" w:hAnsi="Arial" w:cs="Arial"/>
                <w:b/>
                <w:i w:val="0"/>
                <w:color w:val="auto"/>
                <w:sz w:val="22"/>
                <w:szCs w:val="22"/>
              </w:rPr>
              <w:t xml:space="preserve"> </w:t>
            </w:r>
            <w:r w:rsidR="005B1DC0">
              <w:rPr>
                <w:rStyle w:val="BookTitle"/>
                <w:rFonts w:ascii="Arial" w:hAnsi="Arial" w:cs="Arial"/>
                <w:b/>
                <w:i w:val="0"/>
                <w:color w:val="auto"/>
                <w:sz w:val="22"/>
                <w:szCs w:val="22"/>
              </w:rPr>
              <w:t>Supervisor 05-2009 to 03-2010</w:t>
            </w:r>
          </w:p>
          <w:p w:rsidR="00103405" w:rsidRPr="00BD639A" w:rsidRDefault="00E90BF9" w:rsidP="00E90BF9">
            <w:pPr>
              <w:pStyle w:val="Section"/>
              <w:jc w:val="center"/>
              <w:rPr>
                <w:rStyle w:val="BookTitle"/>
                <w:rFonts w:ascii="Arial" w:hAnsi="Arial" w:cs="Arial"/>
                <w:i w:val="0"/>
                <w:color w:val="auto"/>
                <w:sz w:val="22"/>
                <w:szCs w:val="22"/>
              </w:rPr>
            </w:pPr>
            <w:r w:rsidRPr="00BD639A">
              <w:rPr>
                <w:rStyle w:val="BookTitle"/>
                <w:rFonts w:ascii="Arial" w:hAnsi="Arial" w:cs="Arial"/>
                <w:i w:val="0"/>
                <w:color w:val="auto"/>
                <w:sz w:val="22"/>
                <w:szCs w:val="22"/>
              </w:rPr>
              <w:t xml:space="preserve">Logistics  </w:t>
            </w:r>
          </w:p>
          <w:p w:rsidR="00E90BF9" w:rsidRPr="00A625F8" w:rsidRDefault="005B1438" w:rsidP="00103405">
            <w:pPr>
              <w:pStyle w:val="Section"/>
              <w:jc w:val="center"/>
              <w:rPr>
                <w:rStyle w:val="BookTitle"/>
                <w:rFonts w:ascii="Arial" w:hAnsi="Arial" w:cs="Arial"/>
                <w:b w:val="0"/>
                <w:i w:val="0"/>
                <w:color w:val="auto"/>
              </w:rPr>
            </w:pPr>
            <w:r w:rsidRPr="00A625F8">
              <w:rPr>
                <w:rStyle w:val="BookTitle"/>
                <w:rFonts w:ascii="Arial" w:hAnsi="Arial" w:cs="Arial"/>
                <w:b w:val="0"/>
                <w:i w:val="0"/>
                <w:color w:val="auto"/>
              </w:rPr>
              <w:t>Coached</w:t>
            </w:r>
            <w:r w:rsidR="00103405" w:rsidRPr="00A625F8">
              <w:rPr>
                <w:rStyle w:val="BookTitle"/>
                <w:rFonts w:ascii="Arial" w:hAnsi="Arial" w:cs="Arial"/>
                <w:b w:val="0"/>
                <w:i w:val="0"/>
                <w:color w:val="auto"/>
              </w:rPr>
              <w:t xml:space="preserve">  and manage</w:t>
            </w:r>
            <w:r w:rsidRPr="00A625F8">
              <w:rPr>
                <w:rStyle w:val="BookTitle"/>
                <w:rFonts w:ascii="Arial" w:hAnsi="Arial" w:cs="Arial"/>
                <w:b w:val="0"/>
                <w:i w:val="0"/>
                <w:color w:val="auto"/>
              </w:rPr>
              <w:t>d</w:t>
            </w:r>
            <w:r w:rsidR="00103405" w:rsidRPr="00A625F8">
              <w:rPr>
                <w:rStyle w:val="BookTitle"/>
                <w:rFonts w:ascii="Arial" w:hAnsi="Arial" w:cs="Arial"/>
                <w:b w:val="0"/>
                <w:i w:val="0"/>
                <w:color w:val="auto"/>
              </w:rPr>
              <w:t xml:space="preserve"> 15 employees </w:t>
            </w:r>
          </w:p>
          <w:p w:rsidR="005F01EA" w:rsidRPr="00A625F8" w:rsidRDefault="005B1438" w:rsidP="00103405">
            <w:pPr>
              <w:pStyle w:val="NormalWeb"/>
              <w:shd w:val="clear" w:color="auto" w:fill="FFFFFF"/>
              <w:spacing w:before="0" w:beforeAutospacing="0" w:after="0" w:afterAutospacing="0"/>
              <w:ind w:left="360"/>
              <w:jc w:val="center"/>
              <w:rPr>
                <w:rStyle w:val="BookTitle"/>
                <w:rFonts w:ascii="Arial" w:hAnsi="Arial" w:cs="Arial"/>
                <w:i w:val="0"/>
                <w:color w:val="auto"/>
              </w:rPr>
            </w:pPr>
            <w:r w:rsidRPr="00A625F8">
              <w:rPr>
                <w:rStyle w:val="BookTitle"/>
                <w:rFonts w:ascii="Arial" w:hAnsi="Arial" w:cs="Arial"/>
                <w:i w:val="0"/>
                <w:color w:val="auto"/>
              </w:rPr>
              <w:t>Supervised</w:t>
            </w:r>
            <w:r w:rsidR="005F01EA" w:rsidRPr="00A625F8">
              <w:rPr>
                <w:rStyle w:val="BookTitle"/>
                <w:rFonts w:ascii="Arial" w:hAnsi="Arial" w:cs="Arial"/>
                <w:i w:val="0"/>
                <w:color w:val="auto"/>
              </w:rPr>
              <w:t xml:space="preserve"> employees engaged in verifying and keeping records on shipments and in preparing items for shipment.</w:t>
            </w:r>
          </w:p>
          <w:p w:rsidR="005F01EA" w:rsidRPr="00A625F8" w:rsidRDefault="005B1438" w:rsidP="00103405">
            <w:pPr>
              <w:pStyle w:val="NormalWeb"/>
              <w:shd w:val="clear" w:color="auto" w:fill="FFFFFF"/>
              <w:spacing w:before="0" w:beforeAutospacing="0" w:after="0" w:afterAutospacing="0"/>
              <w:ind w:left="360"/>
              <w:jc w:val="center"/>
              <w:rPr>
                <w:rStyle w:val="BookTitle"/>
                <w:rFonts w:ascii="Arial" w:hAnsi="Arial" w:cs="Arial"/>
                <w:i w:val="0"/>
                <w:color w:val="auto"/>
              </w:rPr>
            </w:pPr>
            <w:r w:rsidRPr="00A625F8">
              <w:rPr>
                <w:rStyle w:val="BookTitle"/>
                <w:rFonts w:ascii="Arial" w:hAnsi="Arial" w:cs="Arial"/>
                <w:i w:val="0"/>
                <w:color w:val="auto"/>
              </w:rPr>
              <w:lastRenderedPageBreak/>
              <w:t>Oversee</w:t>
            </w:r>
            <w:r w:rsidR="005F01EA" w:rsidRPr="00A625F8">
              <w:rPr>
                <w:rStyle w:val="BookTitle"/>
                <w:rFonts w:ascii="Arial" w:hAnsi="Arial" w:cs="Arial"/>
                <w:i w:val="0"/>
                <w:color w:val="auto"/>
              </w:rPr>
              <w:t xml:space="preserve"> shipping activities to ensure accuracy, completeness and condition of shipments.</w:t>
            </w:r>
          </w:p>
          <w:p w:rsidR="005F01EA" w:rsidRPr="00A625F8" w:rsidRDefault="005B1438" w:rsidP="00103405">
            <w:pPr>
              <w:pStyle w:val="NormalWeb"/>
              <w:shd w:val="clear" w:color="auto" w:fill="FFFFFF"/>
              <w:spacing w:before="0" w:beforeAutospacing="0" w:after="0" w:afterAutospacing="0"/>
              <w:ind w:left="360"/>
              <w:jc w:val="center"/>
              <w:rPr>
                <w:rStyle w:val="BookTitle"/>
                <w:rFonts w:ascii="Arial" w:hAnsi="Arial" w:cs="Arial"/>
                <w:i w:val="0"/>
                <w:color w:val="auto"/>
              </w:rPr>
            </w:pPr>
            <w:r w:rsidRPr="00A625F8">
              <w:rPr>
                <w:rStyle w:val="BookTitle"/>
                <w:rFonts w:ascii="Arial" w:hAnsi="Arial" w:cs="Arial"/>
                <w:i w:val="0"/>
                <w:color w:val="auto"/>
              </w:rPr>
              <w:t>Calculated</w:t>
            </w:r>
            <w:r w:rsidR="005F01EA" w:rsidRPr="00A625F8">
              <w:rPr>
                <w:rStyle w:val="BookTitle"/>
                <w:rFonts w:ascii="Arial" w:hAnsi="Arial" w:cs="Arial"/>
                <w:i w:val="0"/>
                <w:color w:val="auto"/>
              </w:rPr>
              <w:t xml:space="preserve"> estimated costs associated with the shipping/delivery function and recommends appropriate alternatives.</w:t>
            </w:r>
          </w:p>
          <w:p w:rsidR="005F01EA" w:rsidRPr="00A625F8" w:rsidRDefault="005B1438" w:rsidP="00103405">
            <w:pPr>
              <w:pStyle w:val="NormalWeb"/>
              <w:shd w:val="clear" w:color="auto" w:fill="FFFFFF"/>
              <w:spacing w:before="0" w:beforeAutospacing="0" w:after="0" w:afterAutospacing="0"/>
              <w:ind w:left="360"/>
              <w:jc w:val="center"/>
              <w:rPr>
                <w:rStyle w:val="BookTitle"/>
                <w:rFonts w:ascii="Arial" w:hAnsi="Arial" w:cs="Arial"/>
                <w:i w:val="0"/>
                <w:color w:val="auto"/>
              </w:rPr>
            </w:pPr>
            <w:r w:rsidRPr="00A625F8">
              <w:rPr>
                <w:rStyle w:val="BookTitle"/>
                <w:rFonts w:ascii="Arial" w:hAnsi="Arial" w:cs="Arial"/>
                <w:i w:val="0"/>
                <w:color w:val="auto"/>
              </w:rPr>
              <w:t>Planned, organized and supervised</w:t>
            </w:r>
            <w:r w:rsidR="005F01EA" w:rsidRPr="00A625F8">
              <w:rPr>
                <w:rStyle w:val="BookTitle"/>
                <w:rFonts w:ascii="Arial" w:hAnsi="Arial" w:cs="Arial"/>
                <w:i w:val="0"/>
                <w:color w:val="auto"/>
              </w:rPr>
              <w:t xml:space="preserve"> the delivery function of the department ensuring timely and efficient delivery of high quality products.</w:t>
            </w:r>
          </w:p>
          <w:p w:rsidR="005F01EA" w:rsidRPr="00A625F8" w:rsidRDefault="005F01EA" w:rsidP="00BD639A">
            <w:pPr>
              <w:pStyle w:val="NormalWeb"/>
              <w:shd w:val="clear" w:color="auto" w:fill="FFFFFF"/>
              <w:spacing w:before="0" w:beforeAutospacing="0" w:after="0" w:afterAutospacing="0"/>
              <w:ind w:left="360"/>
              <w:jc w:val="center"/>
              <w:rPr>
                <w:rStyle w:val="BookTitle"/>
                <w:rFonts w:ascii="Arial" w:hAnsi="Arial" w:cs="Arial"/>
                <w:i w:val="0"/>
                <w:color w:val="auto"/>
              </w:rPr>
            </w:pPr>
            <w:r w:rsidRPr="00A625F8">
              <w:rPr>
                <w:rStyle w:val="BookTitle"/>
                <w:rFonts w:ascii="Arial" w:hAnsi="Arial" w:cs="Arial"/>
                <w:i w:val="0"/>
                <w:color w:val="auto"/>
              </w:rPr>
              <w:t>Ensure</w:t>
            </w:r>
            <w:r w:rsidR="005B1438" w:rsidRPr="00A625F8">
              <w:rPr>
                <w:rStyle w:val="BookTitle"/>
                <w:rFonts w:ascii="Arial" w:hAnsi="Arial" w:cs="Arial"/>
                <w:i w:val="0"/>
                <w:color w:val="auto"/>
              </w:rPr>
              <w:t>d</w:t>
            </w:r>
            <w:r w:rsidRPr="00A625F8">
              <w:rPr>
                <w:rStyle w:val="BookTitle"/>
                <w:rFonts w:ascii="Arial" w:hAnsi="Arial" w:cs="Arial"/>
                <w:i w:val="0"/>
                <w:color w:val="auto"/>
              </w:rPr>
              <w:t xml:space="preserve"> the cost effectiveness of the delivery function, including the control of labor utilization – preventing excess hours, downtime and overtime, and efficient usage of transportation related</w:t>
            </w:r>
            <w:r w:rsidR="00BD639A" w:rsidRPr="00A625F8">
              <w:rPr>
                <w:rStyle w:val="BookTitle"/>
                <w:rFonts w:ascii="Arial" w:hAnsi="Arial" w:cs="Arial"/>
                <w:i w:val="0"/>
                <w:color w:val="auto"/>
              </w:rPr>
              <w:t xml:space="preserve"> </w:t>
            </w:r>
            <w:r w:rsidRPr="00A625F8">
              <w:rPr>
                <w:rStyle w:val="BookTitle"/>
                <w:rFonts w:ascii="Arial" w:hAnsi="Arial" w:cs="Arial"/>
                <w:i w:val="0"/>
                <w:color w:val="auto"/>
              </w:rPr>
              <w:t>equipment.</w:t>
            </w:r>
          </w:p>
          <w:p w:rsidR="005F01EA" w:rsidRPr="00A625F8" w:rsidRDefault="005B1438" w:rsidP="00103405">
            <w:pPr>
              <w:pStyle w:val="NormalWeb"/>
              <w:shd w:val="clear" w:color="auto" w:fill="FFFFFF"/>
              <w:spacing w:before="0" w:beforeAutospacing="0" w:after="0" w:afterAutospacing="0"/>
              <w:ind w:left="360"/>
              <w:jc w:val="center"/>
              <w:rPr>
                <w:rStyle w:val="BookTitle"/>
                <w:rFonts w:ascii="Arial" w:hAnsi="Arial" w:cs="Arial"/>
                <w:i w:val="0"/>
                <w:color w:val="auto"/>
              </w:rPr>
            </w:pPr>
            <w:r w:rsidRPr="00A625F8">
              <w:rPr>
                <w:rStyle w:val="BookTitle"/>
                <w:rFonts w:ascii="Arial" w:hAnsi="Arial" w:cs="Arial"/>
                <w:i w:val="0"/>
                <w:color w:val="auto"/>
              </w:rPr>
              <w:t>Studied</w:t>
            </w:r>
            <w:r w:rsidR="005F01EA" w:rsidRPr="00A625F8">
              <w:rPr>
                <w:rStyle w:val="BookTitle"/>
                <w:rFonts w:ascii="Arial" w:hAnsi="Arial" w:cs="Arial"/>
                <w:i w:val="0"/>
                <w:color w:val="auto"/>
              </w:rPr>
              <w:t xml:space="preserve"> shipping notices, bills of lading, invoices, orders, and other records to determine shipping priorities, work assignments, and shipping methods required to meet shipping schedules, utilizing knowledge of shipping procedures, routes, and rates.</w:t>
            </w:r>
          </w:p>
          <w:p w:rsidR="005F01EA" w:rsidRPr="00A625F8" w:rsidRDefault="005B1438" w:rsidP="00103405">
            <w:pPr>
              <w:pStyle w:val="NormalWeb"/>
              <w:shd w:val="clear" w:color="auto" w:fill="FFFFFF"/>
              <w:spacing w:before="0" w:beforeAutospacing="0" w:after="0" w:afterAutospacing="0"/>
              <w:ind w:left="360"/>
              <w:jc w:val="center"/>
              <w:rPr>
                <w:rStyle w:val="BookTitle"/>
                <w:rFonts w:ascii="Arial" w:hAnsi="Arial" w:cs="Arial"/>
                <w:i w:val="0"/>
                <w:color w:val="auto"/>
              </w:rPr>
            </w:pPr>
            <w:r w:rsidRPr="00A625F8">
              <w:rPr>
                <w:rStyle w:val="BookTitle"/>
                <w:rFonts w:ascii="Arial" w:hAnsi="Arial" w:cs="Arial"/>
                <w:i w:val="0"/>
                <w:color w:val="auto"/>
              </w:rPr>
              <w:t>Determined</w:t>
            </w:r>
            <w:r w:rsidR="005F01EA" w:rsidRPr="00A625F8">
              <w:rPr>
                <w:rStyle w:val="BookTitle"/>
                <w:rFonts w:ascii="Arial" w:hAnsi="Arial" w:cs="Arial"/>
                <w:i w:val="0"/>
                <w:color w:val="auto"/>
              </w:rPr>
              <w:t xml:space="preserve"> space requirements and position of shipment in boxcars and trucks and lays out position of shipment.</w:t>
            </w:r>
          </w:p>
          <w:p w:rsidR="005F01EA" w:rsidRPr="00A625F8" w:rsidRDefault="005B1438" w:rsidP="00103405">
            <w:pPr>
              <w:pStyle w:val="NormalWeb"/>
              <w:shd w:val="clear" w:color="auto" w:fill="FFFFFF"/>
              <w:spacing w:before="0" w:beforeAutospacing="0" w:after="0" w:afterAutospacing="0"/>
              <w:ind w:left="360"/>
              <w:jc w:val="center"/>
              <w:rPr>
                <w:rStyle w:val="BookTitle"/>
                <w:rFonts w:ascii="Arial" w:hAnsi="Arial" w:cs="Arial"/>
                <w:i w:val="0"/>
                <w:color w:val="auto"/>
              </w:rPr>
            </w:pPr>
            <w:r w:rsidRPr="00A625F8">
              <w:rPr>
                <w:rStyle w:val="BookTitle"/>
                <w:rFonts w:ascii="Arial" w:hAnsi="Arial" w:cs="Arial"/>
                <w:i w:val="0"/>
                <w:color w:val="auto"/>
              </w:rPr>
              <w:t xml:space="preserve">Inspected </w:t>
            </w:r>
            <w:r w:rsidR="005F01EA" w:rsidRPr="00A625F8">
              <w:rPr>
                <w:rStyle w:val="BookTitle"/>
                <w:rFonts w:ascii="Arial" w:hAnsi="Arial" w:cs="Arial"/>
                <w:i w:val="0"/>
                <w:color w:val="auto"/>
              </w:rPr>
              <w:t>loading operations to ensure compliance with shipping specifications. Seals loaded boxcars and truck doors.</w:t>
            </w:r>
          </w:p>
          <w:p w:rsidR="005F01EA" w:rsidRPr="00A625F8" w:rsidRDefault="00A625F8" w:rsidP="00A625F8">
            <w:pPr>
              <w:widowControl w:val="0"/>
              <w:autoSpaceDE w:val="0"/>
              <w:autoSpaceDN w:val="0"/>
              <w:adjustRightInd w:val="0"/>
              <w:spacing w:after="0" w:line="240" w:lineRule="auto"/>
              <w:rPr>
                <w:rStyle w:val="BookTitle"/>
                <w:rFonts w:ascii="Arial" w:hAnsi="Arial" w:cs="Arial"/>
                <w:i w:val="0"/>
                <w:color w:val="auto"/>
              </w:rPr>
            </w:pPr>
            <w:r w:rsidRPr="00A625F8">
              <w:rPr>
                <w:rStyle w:val="BookTitle"/>
                <w:rFonts w:ascii="Arial" w:hAnsi="Arial" w:cs="Arial"/>
                <w:i w:val="0"/>
                <w:color w:val="auto"/>
              </w:rPr>
              <w:t xml:space="preserve">       Provided</w:t>
            </w:r>
            <w:r w:rsidR="005F01EA" w:rsidRPr="00A625F8">
              <w:rPr>
                <w:rStyle w:val="BookTitle"/>
                <w:rFonts w:ascii="Arial" w:hAnsi="Arial" w:cs="Arial"/>
                <w:i w:val="0"/>
                <w:color w:val="auto"/>
              </w:rPr>
              <w:t xml:space="preserve"> supervision, training, scheduling, and guidance to shipping </w:t>
            </w:r>
            <w:r w:rsidR="00D06340" w:rsidRPr="00A625F8">
              <w:rPr>
                <w:rStyle w:val="BookTitle"/>
                <w:rFonts w:ascii="Arial" w:hAnsi="Arial" w:cs="Arial"/>
                <w:i w:val="0"/>
                <w:color w:val="auto"/>
              </w:rPr>
              <w:t xml:space="preserve">  </w:t>
            </w:r>
            <w:r w:rsidR="005F01EA" w:rsidRPr="00A625F8">
              <w:rPr>
                <w:rStyle w:val="BookTitle"/>
                <w:rFonts w:ascii="Arial" w:hAnsi="Arial" w:cs="Arial"/>
                <w:i w:val="0"/>
                <w:color w:val="auto"/>
              </w:rPr>
              <w:t>personnel</w:t>
            </w:r>
          </w:p>
          <w:p w:rsidR="00103405" w:rsidRPr="00A625F8" w:rsidRDefault="005F01EA" w:rsidP="00A625F8">
            <w:pPr>
              <w:widowControl w:val="0"/>
              <w:autoSpaceDE w:val="0"/>
              <w:autoSpaceDN w:val="0"/>
              <w:adjustRightInd w:val="0"/>
              <w:spacing w:after="0" w:line="240" w:lineRule="auto"/>
              <w:ind w:left="360"/>
              <w:jc w:val="center"/>
              <w:rPr>
                <w:rStyle w:val="BookTitle"/>
                <w:rFonts w:ascii="Arial" w:hAnsi="Arial" w:cs="Arial"/>
                <w:i w:val="0"/>
                <w:color w:val="auto"/>
                <w:sz w:val="22"/>
                <w:szCs w:val="22"/>
              </w:rPr>
            </w:pPr>
            <w:r w:rsidRPr="00A625F8">
              <w:rPr>
                <w:rStyle w:val="BookTitle"/>
                <w:rFonts w:ascii="Arial" w:hAnsi="Arial" w:cs="Arial"/>
                <w:i w:val="0"/>
                <w:color w:val="auto"/>
              </w:rPr>
              <w:t>People Inc</w:t>
            </w:r>
            <w:r w:rsidR="006272D8" w:rsidRPr="00A625F8">
              <w:rPr>
                <w:rStyle w:val="BookTitle"/>
                <w:rFonts w:ascii="Arial" w:hAnsi="Arial" w:cs="Arial"/>
                <w:i w:val="0"/>
                <w:color w:val="auto"/>
              </w:rPr>
              <w:t>.</w:t>
            </w:r>
            <w:r w:rsidRPr="00A625F8">
              <w:rPr>
                <w:rStyle w:val="BookTitle"/>
                <w:rFonts w:ascii="Arial" w:hAnsi="Arial" w:cs="Arial"/>
                <w:i w:val="0"/>
                <w:color w:val="auto"/>
              </w:rPr>
              <w:t xml:space="preserve"> was the staffing agency who hosted the position was hired on after 90 days</w:t>
            </w:r>
          </w:p>
          <w:p w:rsidR="00A625F8" w:rsidRDefault="00103405" w:rsidP="00103405">
            <w:pPr>
              <w:widowControl w:val="0"/>
              <w:tabs>
                <w:tab w:val="left" w:pos="4039"/>
                <w:tab w:val="center" w:pos="4366"/>
              </w:tabs>
              <w:autoSpaceDE w:val="0"/>
              <w:autoSpaceDN w:val="0"/>
              <w:adjustRightInd w:val="0"/>
              <w:spacing w:after="0" w:line="240" w:lineRule="auto"/>
              <w:jc w:val="center"/>
              <w:rPr>
                <w:rStyle w:val="BookTitle"/>
                <w:rFonts w:ascii="Arial" w:hAnsi="Arial" w:cs="Arial"/>
                <w:b/>
                <w:i w:val="0"/>
                <w:color w:val="auto"/>
                <w:sz w:val="28"/>
                <w:szCs w:val="28"/>
              </w:rPr>
            </w:pPr>
            <w:r>
              <w:rPr>
                <w:rStyle w:val="BookTitle"/>
                <w:rFonts w:ascii="Arial" w:hAnsi="Arial" w:cs="Arial"/>
                <w:b/>
                <w:i w:val="0"/>
                <w:color w:val="auto"/>
                <w:sz w:val="28"/>
                <w:szCs w:val="28"/>
              </w:rPr>
              <w:t xml:space="preserve">  </w:t>
            </w:r>
          </w:p>
          <w:p w:rsidR="00A625F8" w:rsidRDefault="00A625F8" w:rsidP="00103405">
            <w:pPr>
              <w:widowControl w:val="0"/>
              <w:tabs>
                <w:tab w:val="left" w:pos="4039"/>
                <w:tab w:val="center" w:pos="4366"/>
              </w:tabs>
              <w:autoSpaceDE w:val="0"/>
              <w:autoSpaceDN w:val="0"/>
              <w:adjustRightInd w:val="0"/>
              <w:spacing w:after="0" w:line="240" w:lineRule="auto"/>
              <w:jc w:val="center"/>
              <w:rPr>
                <w:rStyle w:val="BookTitle"/>
                <w:rFonts w:ascii="Arial" w:hAnsi="Arial" w:cs="Arial"/>
                <w:b/>
                <w:i w:val="0"/>
                <w:color w:val="auto"/>
                <w:sz w:val="28"/>
                <w:szCs w:val="28"/>
              </w:rPr>
            </w:pPr>
          </w:p>
          <w:p w:rsidR="006272D8" w:rsidRPr="00103405" w:rsidRDefault="00103405" w:rsidP="00103405">
            <w:pPr>
              <w:widowControl w:val="0"/>
              <w:tabs>
                <w:tab w:val="left" w:pos="4039"/>
                <w:tab w:val="center" w:pos="4366"/>
              </w:tabs>
              <w:autoSpaceDE w:val="0"/>
              <w:autoSpaceDN w:val="0"/>
              <w:adjustRightInd w:val="0"/>
              <w:spacing w:after="0" w:line="240" w:lineRule="auto"/>
              <w:jc w:val="center"/>
              <w:rPr>
                <w:rStyle w:val="BookTitle"/>
                <w:rFonts w:ascii="Arial" w:hAnsi="Arial" w:cs="Arial"/>
                <w:b/>
                <w:i w:val="0"/>
                <w:color w:val="auto"/>
                <w:sz w:val="28"/>
                <w:szCs w:val="28"/>
              </w:rPr>
            </w:pPr>
            <w:r>
              <w:rPr>
                <w:rStyle w:val="BookTitle"/>
                <w:rFonts w:ascii="Arial" w:hAnsi="Arial" w:cs="Arial"/>
                <w:b/>
                <w:i w:val="0"/>
                <w:color w:val="auto"/>
                <w:sz w:val="28"/>
                <w:szCs w:val="28"/>
              </w:rPr>
              <w:t xml:space="preserve">  </w:t>
            </w:r>
            <w:r w:rsidR="006272D8" w:rsidRPr="00BD639A">
              <w:rPr>
                <w:rStyle w:val="BookTitle"/>
                <w:rFonts w:ascii="Arial" w:hAnsi="Arial" w:cs="Arial"/>
                <w:b/>
                <w:i w:val="0"/>
                <w:color w:val="auto"/>
                <w:sz w:val="32"/>
                <w:szCs w:val="28"/>
              </w:rPr>
              <w:t>Titlemax</w:t>
            </w:r>
            <w:r w:rsidRPr="00BD639A">
              <w:rPr>
                <w:rStyle w:val="BookTitle"/>
                <w:rFonts w:ascii="Arial" w:hAnsi="Arial" w:cs="Arial"/>
                <w:b/>
                <w:i w:val="0"/>
                <w:color w:val="auto"/>
                <w:sz w:val="32"/>
                <w:szCs w:val="28"/>
              </w:rPr>
              <w:t xml:space="preserve"> </w:t>
            </w:r>
            <w:r>
              <w:rPr>
                <w:rStyle w:val="BookTitle"/>
                <w:rFonts w:ascii="Arial" w:hAnsi="Arial" w:cs="Arial"/>
                <w:b/>
                <w:i w:val="0"/>
                <w:color w:val="auto"/>
                <w:sz w:val="28"/>
                <w:szCs w:val="28"/>
              </w:rPr>
              <w:t xml:space="preserve">Finance Company </w:t>
            </w:r>
          </w:p>
          <w:p w:rsidR="00103405" w:rsidRPr="00103405" w:rsidRDefault="00103405" w:rsidP="00103405">
            <w:pPr>
              <w:widowControl w:val="0"/>
              <w:tabs>
                <w:tab w:val="left" w:pos="4039"/>
                <w:tab w:val="center" w:pos="4366"/>
              </w:tabs>
              <w:autoSpaceDE w:val="0"/>
              <w:autoSpaceDN w:val="0"/>
              <w:adjustRightInd w:val="0"/>
              <w:spacing w:after="0" w:line="240" w:lineRule="auto"/>
              <w:jc w:val="center"/>
              <w:rPr>
                <w:rStyle w:val="BookTitle"/>
                <w:rFonts w:ascii="Arial" w:hAnsi="Arial" w:cs="Arial"/>
                <w:b/>
                <w:i w:val="0"/>
                <w:color w:val="auto"/>
                <w:sz w:val="22"/>
                <w:szCs w:val="22"/>
              </w:rPr>
            </w:pPr>
            <w:r>
              <w:rPr>
                <w:rStyle w:val="BookTitle"/>
                <w:rFonts w:ascii="Arial" w:hAnsi="Arial" w:cs="Arial"/>
                <w:b/>
                <w:i w:val="0"/>
                <w:color w:val="auto"/>
                <w:sz w:val="22"/>
                <w:szCs w:val="22"/>
              </w:rPr>
              <w:t>(</w:t>
            </w:r>
            <w:r w:rsidRPr="00103405">
              <w:rPr>
                <w:rStyle w:val="BookTitle"/>
                <w:rFonts w:ascii="Arial" w:hAnsi="Arial" w:cs="Arial"/>
                <w:b/>
                <w:i w:val="0"/>
                <w:color w:val="auto"/>
                <w:sz w:val="22"/>
                <w:szCs w:val="22"/>
              </w:rPr>
              <w:t>Birmingham</w:t>
            </w:r>
            <w:r>
              <w:rPr>
                <w:rStyle w:val="BookTitle"/>
                <w:rFonts w:ascii="Arial" w:hAnsi="Arial" w:cs="Arial"/>
                <w:b/>
                <w:i w:val="0"/>
                <w:color w:val="auto"/>
                <w:sz w:val="22"/>
                <w:szCs w:val="22"/>
              </w:rPr>
              <w:t xml:space="preserve"> Al</w:t>
            </w:r>
            <w:r w:rsidRPr="00103405">
              <w:rPr>
                <w:rStyle w:val="BookTitle"/>
                <w:rFonts w:ascii="Arial" w:hAnsi="Arial" w:cs="Arial"/>
                <w:b/>
                <w:i w:val="0"/>
                <w:color w:val="auto"/>
                <w:sz w:val="22"/>
                <w:szCs w:val="22"/>
              </w:rPr>
              <w:t>abama</w:t>
            </w:r>
            <w:r>
              <w:rPr>
                <w:rStyle w:val="BookTitle"/>
                <w:rFonts w:ascii="Arial" w:hAnsi="Arial" w:cs="Arial"/>
                <w:b/>
                <w:i w:val="0"/>
                <w:color w:val="auto"/>
                <w:sz w:val="22"/>
                <w:szCs w:val="22"/>
              </w:rPr>
              <w:t>)</w:t>
            </w:r>
          </w:p>
          <w:p w:rsidR="006272D8" w:rsidRDefault="00BE7871" w:rsidP="00103405">
            <w:pPr>
              <w:widowControl w:val="0"/>
              <w:autoSpaceDE w:val="0"/>
              <w:autoSpaceDN w:val="0"/>
              <w:adjustRightInd w:val="0"/>
              <w:spacing w:after="0" w:line="240" w:lineRule="auto"/>
              <w:ind w:left="360"/>
              <w:jc w:val="center"/>
              <w:rPr>
                <w:rStyle w:val="BookTitle"/>
                <w:rFonts w:ascii="Arial" w:hAnsi="Arial" w:cs="Arial"/>
                <w:b/>
                <w:i w:val="0"/>
                <w:color w:val="auto"/>
                <w:sz w:val="22"/>
                <w:szCs w:val="22"/>
              </w:rPr>
            </w:pPr>
            <w:r>
              <w:rPr>
                <w:rStyle w:val="BookTitle"/>
                <w:rFonts w:ascii="Arial" w:hAnsi="Arial" w:cs="Arial"/>
                <w:b/>
                <w:i w:val="0"/>
                <w:color w:val="auto"/>
                <w:sz w:val="22"/>
                <w:szCs w:val="22"/>
              </w:rPr>
              <w:t xml:space="preserve">Finance </w:t>
            </w:r>
            <w:r w:rsidR="006272D8" w:rsidRPr="00103405">
              <w:rPr>
                <w:rStyle w:val="BookTitle"/>
                <w:rFonts w:ascii="Arial" w:hAnsi="Arial" w:cs="Arial"/>
                <w:b/>
                <w:i w:val="0"/>
                <w:color w:val="auto"/>
                <w:sz w:val="22"/>
                <w:szCs w:val="22"/>
              </w:rPr>
              <w:t>Manager</w:t>
            </w:r>
            <w:r w:rsidR="00103405">
              <w:rPr>
                <w:rStyle w:val="BookTitle"/>
                <w:rFonts w:ascii="Arial" w:hAnsi="Arial" w:cs="Arial"/>
                <w:b/>
                <w:i w:val="0"/>
                <w:color w:val="auto"/>
                <w:sz w:val="22"/>
                <w:szCs w:val="22"/>
              </w:rPr>
              <w:t xml:space="preserve"> </w:t>
            </w:r>
            <w:r w:rsidR="00BD639A">
              <w:rPr>
                <w:rStyle w:val="BookTitle"/>
                <w:rFonts w:ascii="Arial" w:hAnsi="Arial" w:cs="Arial"/>
                <w:b/>
                <w:i w:val="0"/>
                <w:color w:val="auto"/>
                <w:sz w:val="22"/>
                <w:szCs w:val="22"/>
              </w:rPr>
              <w:t>12</w:t>
            </w:r>
            <w:r w:rsidR="00BD639A">
              <w:rPr>
                <w:rStyle w:val="BookTitle"/>
                <w:rFonts w:ascii="Arial" w:hAnsi="Arial" w:cs="Arial"/>
                <w:b/>
                <w:i w:val="0"/>
                <w:color w:val="auto"/>
                <w:sz w:val="22"/>
                <w:szCs w:val="22"/>
              </w:rPr>
              <w:softHyphen/>
              <w:t>-2007 to 05-2009</w:t>
            </w:r>
          </w:p>
          <w:p w:rsidR="00BD639A" w:rsidRDefault="00BD639A" w:rsidP="00BD639A">
            <w:pPr>
              <w:widowControl w:val="0"/>
              <w:autoSpaceDE w:val="0"/>
              <w:autoSpaceDN w:val="0"/>
              <w:adjustRightInd w:val="0"/>
              <w:spacing w:after="0" w:line="240" w:lineRule="auto"/>
              <w:ind w:left="360"/>
              <w:jc w:val="center"/>
              <w:rPr>
                <w:rStyle w:val="BookTitle"/>
                <w:rFonts w:ascii="Arial" w:hAnsi="Arial" w:cs="Arial"/>
                <w:i w:val="0"/>
                <w:color w:val="auto"/>
                <w:u w:val="single"/>
              </w:rPr>
            </w:pPr>
          </w:p>
          <w:p w:rsidR="00BD639A" w:rsidRPr="00BD639A" w:rsidRDefault="00BD639A" w:rsidP="00BD639A">
            <w:pPr>
              <w:widowControl w:val="0"/>
              <w:autoSpaceDE w:val="0"/>
              <w:autoSpaceDN w:val="0"/>
              <w:adjustRightInd w:val="0"/>
              <w:spacing w:after="0" w:line="240" w:lineRule="auto"/>
              <w:ind w:left="360"/>
              <w:jc w:val="center"/>
              <w:rPr>
                <w:rStyle w:val="BookTitle"/>
                <w:rFonts w:ascii="Arial" w:hAnsi="Arial" w:cs="Arial"/>
                <w:b/>
                <w:i w:val="0"/>
                <w:color w:val="auto"/>
                <w:u w:val="single"/>
              </w:rPr>
            </w:pPr>
            <w:r w:rsidRPr="00BD639A">
              <w:rPr>
                <w:rStyle w:val="BookTitle"/>
                <w:rFonts w:ascii="Arial" w:hAnsi="Arial" w:cs="Arial"/>
                <w:b/>
                <w:i w:val="0"/>
                <w:color w:val="auto"/>
                <w:u w:val="single"/>
              </w:rPr>
              <w:t xml:space="preserve">Over collections of 3000 accounts </w:t>
            </w:r>
          </w:p>
          <w:p w:rsidR="00103405" w:rsidRDefault="00BD639A" w:rsidP="00BD639A">
            <w:pPr>
              <w:widowControl w:val="0"/>
              <w:autoSpaceDE w:val="0"/>
              <w:autoSpaceDN w:val="0"/>
              <w:adjustRightInd w:val="0"/>
              <w:spacing w:after="0" w:line="240" w:lineRule="auto"/>
              <w:ind w:left="360"/>
              <w:jc w:val="center"/>
              <w:rPr>
                <w:rStyle w:val="BookTitle"/>
                <w:rFonts w:ascii="Arial" w:hAnsi="Arial" w:cs="Arial"/>
                <w:i w:val="0"/>
                <w:color w:val="auto"/>
                <w:u w:val="single"/>
              </w:rPr>
            </w:pPr>
            <w:r w:rsidRPr="00BD639A">
              <w:rPr>
                <w:rStyle w:val="BookTitle"/>
                <w:rFonts w:ascii="Arial" w:hAnsi="Arial" w:cs="Arial"/>
                <w:b/>
                <w:i w:val="0"/>
                <w:color w:val="auto"/>
                <w:u w:val="single"/>
              </w:rPr>
              <w:t xml:space="preserve">Was voted Store of the year for having </w:t>
            </w:r>
            <w:r w:rsidR="00BE7871" w:rsidRPr="00BD639A">
              <w:rPr>
                <w:rStyle w:val="BookTitle"/>
                <w:rFonts w:ascii="Arial" w:hAnsi="Arial" w:cs="Arial"/>
                <w:b/>
                <w:i w:val="0"/>
                <w:color w:val="auto"/>
                <w:u w:val="single"/>
              </w:rPr>
              <w:t>companywide</w:t>
            </w:r>
            <w:r w:rsidRPr="00BD639A">
              <w:rPr>
                <w:rStyle w:val="BookTitle"/>
                <w:rFonts w:ascii="Arial" w:hAnsi="Arial" w:cs="Arial"/>
                <w:b/>
                <w:i w:val="0"/>
                <w:color w:val="auto"/>
                <w:u w:val="single"/>
              </w:rPr>
              <w:t xml:space="preserve"> best collection standards</w:t>
            </w:r>
            <w:r w:rsidRPr="00BD639A">
              <w:rPr>
                <w:rStyle w:val="BookTitle"/>
                <w:rFonts w:ascii="Arial" w:hAnsi="Arial" w:cs="Arial"/>
                <w:i w:val="0"/>
                <w:color w:val="auto"/>
                <w:u w:val="single"/>
              </w:rPr>
              <w:t xml:space="preserve"> </w:t>
            </w:r>
          </w:p>
          <w:p w:rsidR="00BD639A" w:rsidRPr="00BD639A" w:rsidRDefault="00BD639A" w:rsidP="00BD639A">
            <w:pPr>
              <w:widowControl w:val="0"/>
              <w:autoSpaceDE w:val="0"/>
              <w:autoSpaceDN w:val="0"/>
              <w:adjustRightInd w:val="0"/>
              <w:spacing w:after="0" w:line="240" w:lineRule="auto"/>
              <w:ind w:left="360"/>
              <w:jc w:val="center"/>
              <w:rPr>
                <w:rStyle w:val="BookTitle"/>
                <w:rFonts w:ascii="Arial" w:hAnsi="Arial" w:cs="Arial"/>
                <w:b/>
                <w:i w:val="0"/>
                <w:color w:val="auto"/>
              </w:rPr>
            </w:pPr>
          </w:p>
          <w:p w:rsidR="00103405" w:rsidRPr="00BD639A" w:rsidRDefault="00103405" w:rsidP="00103405">
            <w:pPr>
              <w:pStyle w:val="ListParagraph"/>
              <w:jc w:val="center"/>
              <w:rPr>
                <w:rStyle w:val="BookTitle"/>
                <w:rFonts w:ascii="Arial" w:hAnsi="Arial" w:cs="Arial"/>
                <w:i w:val="0"/>
                <w:color w:val="auto"/>
              </w:rPr>
            </w:pPr>
            <w:r w:rsidRPr="00BD639A">
              <w:rPr>
                <w:rStyle w:val="BookTitle"/>
                <w:rFonts w:ascii="Arial" w:hAnsi="Arial" w:cs="Arial"/>
                <w:i w:val="0"/>
                <w:color w:val="auto"/>
              </w:rPr>
              <w:t>Manage</w:t>
            </w:r>
            <w:r w:rsidR="00A625F8">
              <w:rPr>
                <w:rStyle w:val="BookTitle"/>
                <w:rFonts w:ascii="Arial" w:hAnsi="Arial" w:cs="Arial"/>
                <w:i w:val="0"/>
                <w:color w:val="auto"/>
              </w:rPr>
              <w:t>d</w:t>
            </w:r>
            <w:r w:rsidRPr="00BD639A">
              <w:rPr>
                <w:rStyle w:val="BookTitle"/>
                <w:rFonts w:ascii="Arial" w:hAnsi="Arial" w:cs="Arial"/>
                <w:i w:val="0"/>
                <w:color w:val="auto"/>
              </w:rPr>
              <w:t xml:space="preserve"> all store operations to ensure that sales transactions, customer payments and collection activities are properly performed in accordance with the Company's operations procedures and all applicable laws</w:t>
            </w:r>
          </w:p>
          <w:p w:rsidR="00103405" w:rsidRPr="00BD639A" w:rsidRDefault="00103405" w:rsidP="00103405">
            <w:pPr>
              <w:pStyle w:val="ListParagraph"/>
              <w:jc w:val="center"/>
              <w:rPr>
                <w:rStyle w:val="BookTitle"/>
                <w:rFonts w:ascii="Arial" w:hAnsi="Arial" w:cs="Arial"/>
                <w:i w:val="0"/>
                <w:color w:val="auto"/>
              </w:rPr>
            </w:pPr>
            <w:r w:rsidRPr="00BD639A">
              <w:rPr>
                <w:rStyle w:val="BookTitle"/>
                <w:rFonts w:ascii="Arial" w:hAnsi="Arial" w:cs="Arial"/>
                <w:i w:val="0"/>
                <w:color w:val="auto"/>
              </w:rPr>
              <w:t>Increase</w:t>
            </w:r>
            <w:r w:rsidR="00A625F8">
              <w:rPr>
                <w:rStyle w:val="BookTitle"/>
                <w:rFonts w:ascii="Arial" w:hAnsi="Arial" w:cs="Arial"/>
                <w:i w:val="0"/>
                <w:color w:val="auto"/>
              </w:rPr>
              <w:t>d</w:t>
            </w:r>
            <w:r w:rsidRPr="00BD639A">
              <w:rPr>
                <w:rStyle w:val="BookTitle"/>
                <w:rFonts w:ascii="Arial" w:hAnsi="Arial" w:cs="Arial"/>
                <w:i w:val="0"/>
                <w:color w:val="auto"/>
              </w:rPr>
              <w:t xml:space="preserve"> store profitability through customer relationship development, community involvement, marketing, soliciting new business sources, employee training and managing all store operating expenses</w:t>
            </w:r>
          </w:p>
          <w:p w:rsidR="00103405" w:rsidRPr="00BD639A" w:rsidRDefault="00103405" w:rsidP="00103405">
            <w:pPr>
              <w:pStyle w:val="ListParagraph"/>
              <w:jc w:val="center"/>
              <w:rPr>
                <w:rStyle w:val="BookTitle"/>
                <w:rFonts w:ascii="Arial" w:hAnsi="Arial" w:cs="Arial"/>
                <w:i w:val="0"/>
                <w:color w:val="auto"/>
              </w:rPr>
            </w:pPr>
            <w:r w:rsidRPr="00BD639A">
              <w:rPr>
                <w:rStyle w:val="BookTitle"/>
                <w:rFonts w:ascii="Arial" w:hAnsi="Arial" w:cs="Arial"/>
                <w:i w:val="0"/>
                <w:color w:val="auto"/>
              </w:rPr>
              <w:t>Coach, lead and develop all team members for the store to maximize their performance potential</w:t>
            </w:r>
          </w:p>
          <w:p w:rsidR="00103405" w:rsidRPr="00BD639A" w:rsidRDefault="00103405" w:rsidP="00103405">
            <w:pPr>
              <w:pStyle w:val="ListParagraph"/>
              <w:jc w:val="center"/>
              <w:rPr>
                <w:rStyle w:val="BookTitle"/>
                <w:rFonts w:ascii="Arial" w:hAnsi="Arial" w:cs="Arial"/>
                <w:i w:val="0"/>
                <w:color w:val="auto"/>
              </w:rPr>
            </w:pPr>
            <w:r w:rsidRPr="00BD639A">
              <w:rPr>
                <w:rStyle w:val="BookTitle"/>
                <w:rFonts w:ascii="Arial" w:hAnsi="Arial" w:cs="Arial"/>
                <w:i w:val="0"/>
                <w:color w:val="auto"/>
              </w:rPr>
              <w:t>Direct, prioritize, delegate and supervise the work of all store employees</w:t>
            </w:r>
          </w:p>
          <w:p w:rsidR="00103405" w:rsidRPr="00BD639A" w:rsidRDefault="00103405" w:rsidP="00103405">
            <w:pPr>
              <w:pStyle w:val="ListParagraph"/>
              <w:jc w:val="center"/>
              <w:rPr>
                <w:rStyle w:val="BookTitle"/>
                <w:rFonts w:ascii="Arial" w:hAnsi="Arial" w:cs="Arial"/>
                <w:i w:val="0"/>
                <w:color w:val="auto"/>
              </w:rPr>
            </w:pPr>
            <w:r w:rsidRPr="00BD639A">
              <w:rPr>
                <w:rStyle w:val="BookTitle"/>
                <w:rFonts w:ascii="Arial" w:hAnsi="Arial" w:cs="Arial"/>
                <w:i w:val="0"/>
                <w:color w:val="auto"/>
              </w:rPr>
              <w:t>Determine and/or approve loan values based off of a comprehensive vehicle appraisal</w:t>
            </w:r>
          </w:p>
          <w:p w:rsidR="00103405" w:rsidRPr="00BD639A" w:rsidRDefault="00103405" w:rsidP="00103405">
            <w:pPr>
              <w:pStyle w:val="ListParagraph"/>
              <w:jc w:val="center"/>
              <w:rPr>
                <w:rStyle w:val="BookTitle"/>
                <w:rFonts w:ascii="Arial" w:hAnsi="Arial" w:cs="Arial"/>
                <w:i w:val="0"/>
                <w:color w:val="auto"/>
              </w:rPr>
            </w:pPr>
            <w:r w:rsidRPr="00BD639A">
              <w:rPr>
                <w:rStyle w:val="BookTitle"/>
                <w:rFonts w:ascii="Arial" w:hAnsi="Arial" w:cs="Arial"/>
                <w:i w:val="0"/>
                <w:color w:val="auto"/>
              </w:rPr>
              <w:t>Interview and hire qualified candidates for position openings as well as train and retain current staff on company policies and operational procedures</w:t>
            </w:r>
          </w:p>
          <w:p w:rsidR="005F01EA" w:rsidRPr="00BD639A" w:rsidRDefault="00103405" w:rsidP="00BD639A">
            <w:pPr>
              <w:pStyle w:val="ListParagraph"/>
              <w:jc w:val="center"/>
              <w:rPr>
                <w:rStyle w:val="BookTitle"/>
                <w:rFonts w:ascii="Arial" w:hAnsi="Arial" w:cs="Arial"/>
                <w:i w:val="0"/>
                <w:color w:val="auto"/>
              </w:rPr>
            </w:pPr>
            <w:r w:rsidRPr="00BD639A">
              <w:rPr>
                <w:rStyle w:val="BookTitle"/>
                <w:rFonts w:ascii="Arial" w:hAnsi="Arial" w:cs="Arial"/>
                <w:i w:val="0"/>
                <w:color w:val="auto"/>
              </w:rPr>
              <w:t>Prepare</w:t>
            </w:r>
            <w:r w:rsidR="00A625F8">
              <w:rPr>
                <w:rStyle w:val="BookTitle"/>
                <w:rFonts w:ascii="Arial" w:hAnsi="Arial" w:cs="Arial"/>
                <w:i w:val="0"/>
                <w:color w:val="auto"/>
              </w:rPr>
              <w:t>d</w:t>
            </w:r>
            <w:r w:rsidRPr="00BD639A">
              <w:rPr>
                <w:rStyle w:val="BookTitle"/>
                <w:rFonts w:ascii="Arial" w:hAnsi="Arial" w:cs="Arial"/>
                <w:i w:val="0"/>
                <w:color w:val="auto"/>
              </w:rPr>
              <w:t xml:space="preserve"> and analyze</w:t>
            </w:r>
            <w:r w:rsidR="00A625F8">
              <w:rPr>
                <w:rStyle w:val="BookTitle"/>
                <w:rFonts w:ascii="Arial" w:hAnsi="Arial" w:cs="Arial"/>
                <w:i w:val="0"/>
                <w:color w:val="auto"/>
              </w:rPr>
              <w:t>d</w:t>
            </w:r>
            <w:r w:rsidRPr="00BD639A">
              <w:rPr>
                <w:rStyle w:val="BookTitle"/>
                <w:rFonts w:ascii="Arial" w:hAnsi="Arial" w:cs="Arial"/>
                <w:i w:val="0"/>
                <w:color w:val="auto"/>
              </w:rPr>
              <w:t xml:space="preserve"> daily, monthly and other company reports and communicate information necessary to various levels of management</w:t>
            </w:r>
          </w:p>
          <w:p w:rsidR="00A72F17" w:rsidRPr="00103405" w:rsidRDefault="00A72F17" w:rsidP="00103405">
            <w:pPr>
              <w:pStyle w:val="Section"/>
              <w:ind w:left="360"/>
              <w:jc w:val="center"/>
              <w:rPr>
                <w:rStyle w:val="BookTitle"/>
                <w:rFonts w:ascii="Arial" w:hAnsi="Arial" w:cs="Arial"/>
                <w:i w:val="0"/>
                <w:color w:val="auto"/>
                <w:sz w:val="32"/>
                <w:szCs w:val="32"/>
              </w:rPr>
            </w:pPr>
            <w:r w:rsidRPr="00103405">
              <w:rPr>
                <w:rStyle w:val="BookTitle"/>
                <w:rFonts w:ascii="Arial" w:hAnsi="Arial" w:cs="Arial"/>
                <w:i w:val="0"/>
                <w:color w:val="auto"/>
                <w:sz w:val="32"/>
                <w:szCs w:val="32"/>
              </w:rPr>
              <w:t>Education</w:t>
            </w:r>
            <w:r w:rsidR="00D06340" w:rsidRPr="00103405">
              <w:rPr>
                <w:rStyle w:val="BookTitle"/>
                <w:rFonts w:ascii="Arial" w:hAnsi="Arial" w:cs="Arial"/>
                <w:i w:val="0"/>
                <w:color w:val="auto"/>
                <w:sz w:val="32"/>
                <w:szCs w:val="32"/>
              </w:rPr>
              <w:t>:</w:t>
            </w:r>
          </w:p>
          <w:p w:rsidR="00A72F17" w:rsidRPr="00103405" w:rsidRDefault="00A72F17" w:rsidP="00103405">
            <w:pPr>
              <w:pStyle w:val="ListBullet"/>
              <w:numPr>
                <w:ilvl w:val="0"/>
                <w:numId w:val="0"/>
              </w:numPr>
              <w:spacing w:after="0" w:line="240" w:lineRule="auto"/>
              <w:ind w:left="360"/>
              <w:jc w:val="center"/>
              <w:rPr>
                <w:rStyle w:val="BookTitle"/>
                <w:rFonts w:ascii="Arial" w:hAnsi="Arial" w:cs="Arial"/>
                <w:b/>
                <w:i w:val="0"/>
                <w:color w:val="auto"/>
                <w:sz w:val="24"/>
                <w:szCs w:val="22"/>
              </w:rPr>
            </w:pPr>
            <w:r w:rsidRPr="00103405">
              <w:rPr>
                <w:rStyle w:val="BookTitle"/>
                <w:rFonts w:ascii="Arial" w:hAnsi="Arial" w:cs="Arial"/>
                <w:b/>
                <w:i w:val="0"/>
                <w:color w:val="auto"/>
                <w:sz w:val="24"/>
                <w:szCs w:val="22"/>
              </w:rPr>
              <w:t>University Of Alabama</w:t>
            </w:r>
            <w:r w:rsidR="00BE7871">
              <w:rPr>
                <w:rStyle w:val="BookTitle"/>
                <w:rFonts w:ascii="Arial" w:hAnsi="Arial" w:cs="Arial"/>
                <w:b/>
                <w:i w:val="0"/>
                <w:color w:val="auto"/>
                <w:sz w:val="24"/>
                <w:szCs w:val="22"/>
              </w:rPr>
              <w:t xml:space="preserve"> 2010</w:t>
            </w:r>
          </w:p>
          <w:p w:rsidR="00A72F17" w:rsidRPr="00103405" w:rsidRDefault="00103405" w:rsidP="00103405">
            <w:pPr>
              <w:pStyle w:val="Subsection"/>
              <w:spacing w:after="0"/>
              <w:ind w:left="360"/>
              <w:jc w:val="center"/>
              <w:rPr>
                <w:rStyle w:val="BookTitle"/>
                <w:rFonts w:ascii="Arial" w:hAnsi="Arial" w:cs="Arial"/>
                <w:i w:val="0"/>
                <w:color w:val="auto"/>
                <w:sz w:val="22"/>
                <w:szCs w:val="22"/>
              </w:rPr>
            </w:pPr>
            <w:r w:rsidRPr="00103405">
              <w:rPr>
                <w:rStyle w:val="BookTitle"/>
                <w:rFonts w:ascii="Arial" w:hAnsi="Arial" w:cs="Arial"/>
                <w:i w:val="0"/>
                <w:color w:val="auto"/>
                <w:sz w:val="22"/>
                <w:szCs w:val="22"/>
              </w:rPr>
              <w:t xml:space="preserve">Bachelors in Business </w:t>
            </w:r>
          </w:p>
          <w:p w:rsidR="00BD639A" w:rsidRDefault="00BD639A" w:rsidP="00BD639A">
            <w:pPr>
              <w:pStyle w:val="Section"/>
              <w:ind w:left="360"/>
              <w:jc w:val="center"/>
              <w:rPr>
                <w:rStyle w:val="BookTitle"/>
                <w:rFonts w:ascii="Arial" w:hAnsi="Arial" w:cs="Arial"/>
                <w:i w:val="0"/>
                <w:color w:val="auto"/>
                <w:sz w:val="32"/>
                <w:szCs w:val="32"/>
              </w:rPr>
            </w:pPr>
          </w:p>
          <w:p w:rsidR="00103405" w:rsidRDefault="00BD639A" w:rsidP="00A625F8">
            <w:pPr>
              <w:pStyle w:val="Section"/>
              <w:ind w:left="360"/>
              <w:jc w:val="center"/>
              <w:rPr>
                <w:rStyle w:val="BookTitle"/>
                <w:rFonts w:ascii="Arial" w:hAnsi="Arial" w:cs="Arial"/>
                <w:i w:val="0"/>
                <w:color w:val="auto"/>
                <w:sz w:val="32"/>
                <w:szCs w:val="32"/>
              </w:rPr>
            </w:pPr>
            <w:r w:rsidRPr="00103405">
              <w:rPr>
                <w:rStyle w:val="BookTitle"/>
                <w:rFonts w:ascii="Arial" w:hAnsi="Arial" w:cs="Arial"/>
                <w:i w:val="0"/>
                <w:color w:val="auto"/>
                <w:sz w:val="32"/>
                <w:szCs w:val="32"/>
              </w:rPr>
              <w:t>Skills</w:t>
            </w:r>
            <w:r>
              <w:rPr>
                <w:rStyle w:val="BookTitle"/>
                <w:rFonts w:ascii="Arial" w:hAnsi="Arial" w:cs="Arial"/>
                <w:i w:val="0"/>
                <w:color w:val="auto"/>
                <w:sz w:val="32"/>
                <w:szCs w:val="32"/>
              </w:rPr>
              <w:t>:</w:t>
            </w:r>
          </w:p>
          <w:tbl>
            <w:tblPr>
              <w:tblStyle w:val="LightShading-Accent2"/>
              <w:tblW w:w="0" w:type="auto"/>
              <w:tblLook w:val="04A0"/>
            </w:tblPr>
            <w:tblGrid>
              <w:gridCol w:w="4314"/>
              <w:gridCol w:w="4314"/>
            </w:tblGrid>
            <w:tr w:rsidR="00BD639A" w:rsidTr="00BD639A">
              <w:trPr>
                <w:cnfStyle w:val="100000000000"/>
                <w:trHeight w:val="1249"/>
              </w:trPr>
              <w:tc>
                <w:tcPr>
                  <w:cnfStyle w:val="001000000000"/>
                  <w:tcW w:w="4314" w:type="dxa"/>
                </w:tcPr>
                <w:p w:rsidR="00BD639A" w:rsidRPr="00BD639A" w:rsidRDefault="00BD639A" w:rsidP="00BD639A"/>
                <w:p w:rsidR="00BD639A" w:rsidRPr="00103405" w:rsidRDefault="00BD639A" w:rsidP="00BD639A">
                  <w:pPr>
                    <w:pStyle w:val="ListBullet"/>
                    <w:numPr>
                      <w:ilvl w:val="0"/>
                      <w:numId w:val="38"/>
                    </w:numPr>
                    <w:rPr>
                      <w:rStyle w:val="BookTitle"/>
                      <w:rFonts w:ascii="Arial" w:hAnsi="Arial" w:cs="Arial"/>
                      <w:i w:val="0"/>
                      <w:color w:val="auto"/>
                      <w:sz w:val="22"/>
                      <w:szCs w:val="22"/>
                    </w:rPr>
                  </w:pPr>
                  <w:r w:rsidRPr="00103405">
                    <w:rPr>
                      <w:rStyle w:val="BookTitle"/>
                      <w:rFonts w:ascii="Arial" w:hAnsi="Arial" w:cs="Arial"/>
                      <w:i w:val="0"/>
                      <w:color w:val="auto"/>
                      <w:sz w:val="22"/>
                      <w:szCs w:val="22"/>
                    </w:rPr>
                    <w:t>Microsoft Office</w:t>
                  </w:r>
                  <w:r>
                    <w:rPr>
                      <w:rStyle w:val="BookTitle"/>
                      <w:rFonts w:ascii="Arial" w:hAnsi="Arial" w:cs="Arial"/>
                      <w:i w:val="0"/>
                      <w:color w:val="auto"/>
                      <w:sz w:val="22"/>
                      <w:szCs w:val="22"/>
                    </w:rPr>
                    <w:t xml:space="preserve"> Expert </w:t>
                  </w:r>
                </w:p>
                <w:p w:rsidR="00BD639A" w:rsidRPr="00103405" w:rsidRDefault="00BD639A" w:rsidP="00BD639A">
                  <w:pPr>
                    <w:pStyle w:val="ListBullet"/>
                    <w:numPr>
                      <w:ilvl w:val="0"/>
                      <w:numId w:val="38"/>
                    </w:numPr>
                    <w:rPr>
                      <w:rStyle w:val="BookTitle"/>
                      <w:rFonts w:ascii="Arial" w:hAnsi="Arial" w:cs="Arial"/>
                      <w:i w:val="0"/>
                      <w:color w:val="auto"/>
                      <w:sz w:val="22"/>
                      <w:szCs w:val="22"/>
                    </w:rPr>
                  </w:pPr>
                  <w:r w:rsidRPr="00103405">
                    <w:rPr>
                      <w:rStyle w:val="BookTitle"/>
                      <w:rFonts w:ascii="Arial" w:hAnsi="Arial" w:cs="Arial"/>
                      <w:i w:val="0"/>
                      <w:color w:val="auto"/>
                      <w:sz w:val="22"/>
                      <w:szCs w:val="22"/>
                    </w:rPr>
                    <w:t>Lean Manufacturing</w:t>
                  </w:r>
                </w:p>
                <w:p w:rsidR="00A625F8" w:rsidRPr="00A625F8" w:rsidRDefault="00BD639A" w:rsidP="00A625F8">
                  <w:pPr>
                    <w:pStyle w:val="ListBullet"/>
                    <w:numPr>
                      <w:ilvl w:val="0"/>
                      <w:numId w:val="38"/>
                    </w:numPr>
                    <w:rPr>
                      <w:rStyle w:val="BookTitle"/>
                      <w:rFonts w:ascii="Arial" w:hAnsi="Arial" w:cs="Arial"/>
                      <w:i w:val="0"/>
                      <w:color w:val="auto"/>
                      <w:sz w:val="22"/>
                      <w:szCs w:val="22"/>
                    </w:rPr>
                  </w:pPr>
                  <w:r>
                    <w:rPr>
                      <w:rStyle w:val="BookTitle"/>
                      <w:rFonts w:ascii="Arial" w:hAnsi="Arial" w:cs="Arial"/>
                      <w:i w:val="0"/>
                      <w:color w:val="auto"/>
                      <w:sz w:val="22"/>
                      <w:szCs w:val="22"/>
                    </w:rPr>
                    <w:t xml:space="preserve">6 years Forklift experience </w:t>
                  </w:r>
                </w:p>
                <w:p w:rsidR="00A625F8" w:rsidRPr="00BD639A" w:rsidRDefault="00A625F8" w:rsidP="00A625F8">
                  <w:pPr>
                    <w:pStyle w:val="ListBullet"/>
                    <w:numPr>
                      <w:ilvl w:val="0"/>
                      <w:numId w:val="0"/>
                    </w:numPr>
                    <w:ind w:left="1080"/>
                    <w:rPr>
                      <w:rStyle w:val="BookTitle"/>
                      <w:rFonts w:ascii="Arial" w:hAnsi="Arial" w:cs="Arial"/>
                      <w:i w:val="0"/>
                      <w:color w:val="auto"/>
                      <w:sz w:val="22"/>
                      <w:szCs w:val="22"/>
                    </w:rPr>
                  </w:pPr>
                </w:p>
              </w:tc>
              <w:tc>
                <w:tcPr>
                  <w:tcW w:w="4314" w:type="dxa"/>
                </w:tcPr>
                <w:p w:rsidR="00BD639A" w:rsidRDefault="00BD639A" w:rsidP="00BD639A">
                  <w:pPr>
                    <w:pStyle w:val="ListBullet"/>
                    <w:numPr>
                      <w:ilvl w:val="0"/>
                      <w:numId w:val="0"/>
                    </w:numPr>
                    <w:ind w:left="360" w:hanging="360"/>
                    <w:cnfStyle w:val="100000000000"/>
                    <w:rPr>
                      <w:rStyle w:val="BookTitle"/>
                      <w:rFonts w:ascii="Arial" w:hAnsi="Arial" w:cs="Arial"/>
                      <w:i w:val="0"/>
                      <w:color w:val="auto"/>
                      <w:sz w:val="22"/>
                      <w:szCs w:val="22"/>
                    </w:rPr>
                  </w:pPr>
                </w:p>
                <w:p w:rsidR="00BD639A" w:rsidRPr="00103405" w:rsidRDefault="00BD639A" w:rsidP="00BD639A">
                  <w:pPr>
                    <w:pStyle w:val="ListBullet"/>
                    <w:numPr>
                      <w:ilvl w:val="0"/>
                      <w:numId w:val="38"/>
                    </w:numPr>
                    <w:cnfStyle w:val="100000000000"/>
                    <w:rPr>
                      <w:rStyle w:val="BookTitle"/>
                      <w:rFonts w:ascii="Arial" w:hAnsi="Arial" w:cs="Arial"/>
                      <w:i w:val="0"/>
                      <w:color w:val="auto"/>
                      <w:sz w:val="22"/>
                      <w:szCs w:val="22"/>
                    </w:rPr>
                  </w:pPr>
                  <w:r w:rsidRPr="00103405">
                    <w:rPr>
                      <w:rStyle w:val="BookTitle"/>
                      <w:rFonts w:ascii="Arial" w:hAnsi="Arial" w:cs="Arial"/>
                      <w:i w:val="0"/>
                      <w:color w:val="auto"/>
                      <w:sz w:val="22"/>
                      <w:szCs w:val="22"/>
                    </w:rPr>
                    <w:t>5S</w:t>
                  </w:r>
                </w:p>
                <w:p w:rsidR="00A625F8" w:rsidRPr="00A625F8" w:rsidRDefault="00BD639A" w:rsidP="00A625F8">
                  <w:pPr>
                    <w:pStyle w:val="ListBullet"/>
                    <w:numPr>
                      <w:ilvl w:val="0"/>
                      <w:numId w:val="38"/>
                    </w:numPr>
                    <w:cnfStyle w:val="100000000000"/>
                    <w:rPr>
                      <w:rStyle w:val="BookTitle"/>
                      <w:rFonts w:ascii="Arial" w:hAnsi="Arial" w:cs="Arial"/>
                      <w:i w:val="0"/>
                      <w:color w:val="auto"/>
                      <w:sz w:val="22"/>
                      <w:szCs w:val="22"/>
                    </w:rPr>
                  </w:pPr>
                  <w:r>
                    <w:rPr>
                      <w:rStyle w:val="BookTitle"/>
                      <w:rFonts w:ascii="Arial" w:hAnsi="Arial" w:cs="Arial"/>
                      <w:i w:val="0"/>
                      <w:color w:val="auto"/>
                      <w:sz w:val="22"/>
                      <w:szCs w:val="22"/>
                    </w:rPr>
                    <w:t xml:space="preserve">Sigma six </w:t>
                  </w:r>
                  <w:r w:rsidR="00BE7871">
                    <w:rPr>
                      <w:rStyle w:val="BookTitle"/>
                      <w:rFonts w:ascii="Arial" w:hAnsi="Arial" w:cs="Arial"/>
                      <w:i w:val="0"/>
                      <w:color w:val="auto"/>
                      <w:sz w:val="22"/>
                      <w:szCs w:val="22"/>
                    </w:rPr>
                    <w:t>- Cert</w:t>
                  </w:r>
                  <w:r w:rsidR="00A625F8">
                    <w:rPr>
                      <w:rStyle w:val="BookTitle"/>
                      <w:rFonts w:ascii="Arial" w:hAnsi="Arial" w:cs="Arial"/>
                      <w:i w:val="0"/>
                      <w:color w:val="auto"/>
                      <w:sz w:val="22"/>
                      <w:szCs w:val="22"/>
                    </w:rPr>
                    <w:t>.</w:t>
                  </w:r>
                </w:p>
                <w:p w:rsidR="00BD639A" w:rsidRPr="00103405" w:rsidRDefault="00BD639A" w:rsidP="00BD639A">
                  <w:pPr>
                    <w:pStyle w:val="ListBullet"/>
                    <w:numPr>
                      <w:ilvl w:val="0"/>
                      <w:numId w:val="38"/>
                    </w:numPr>
                    <w:cnfStyle w:val="100000000000"/>
                    <w:rPr>
                      <w:rStyle w:val="BookTitle"/>
                      <w:rFonts w:ascii="Arial" w:hAnsi="Arial" w:cs="Arial"/>
                      <w:i w:val="0"/>
                      <w:color w:val="auto"/>
                      <w:sz w:val="22"/>
                      <w:szCs w:val="22"/>
                    </w:rPr>
                  </w:pPr>
                  <w:r>
                    <w:rPr>
                      <w:rStyle w:val="BookTitle"/>
                      <w:rFonts w:ascii="Arial" w:hAnsi="Arial" w:cs="Arial"/>
                      <w:i w:val="0"/>
                      <w:color w:val="auto"/>
                      <w:sz w:val="22"/>
                      <w:szCs w:val="22"/>
                    </w:rPr>
                    <w:t xml:space="preserve">Kaizen Leader  </w:t>
                  </w:r>
                </w:p>
                <w:p w:rsidR="00BD639A" w:rsidRPr="00BD639A" w:rsidRDefault="00BD639A" w:rsidP="00BE7871">
                  <w:pPr>
                    <w:pStyle w:val="ListBullet"/>
                    <w:numPr>
                      <w:ilvl w:val="0"/>
                      <w:numId w:val="0"/>
                    </w:numPr>
                    <w:ind w:left="360" w:hanging="360"/>
                    <w:cnfStyle w:val="100000000000"/>
                    <w:rPr>
                      <w:rStyle w:val="BookTitle"/>
                      <w:rFonts w:ascii="Arial" w:hAnsi="Arial" w:cs="Arial"/>
                      <w:i w:val="0"/>
                      <w:color w:val="auto"/>
                      <w:sz w:val="22"/>
                      <w:szCs w:val="22"/>
                    </w:rPr>
                  </w:pPr>
                </w:p>
              </w:tc>
            </w:tr>
          </w:tbl>
          <w:p w:rsidR="00E90BF9" w:rsidRPr="00103405" w:rsidRDefault="00E90BF9" w:rsidP="00BD639A">
            <w:pPr>
              <w:pStyle w:val="ListBullet"/>
              <w:numPr>
                <w:ilvl w:val="0"/>
                <w:numId w:val="0"/>
              </w:numPr>
              <w:spacing w:after="0" w:line="240" w:lineRule="auto"/>
              <w:rPr>
                <w:rStyle w:val="BookTitle"/>
                <w:rFonts w:ascii="Arial" w:hAnsi="Arial" w:cs="Arial"/>
                <w:i w:val="0"/>
                <w:sz w:val="22"/>
                <w:szCs w:val="22"/>
              </w:rPr>
            </w:pPr>
          </w:p>
        </w:tc>
      </w:tr>
    </w:tbl>
    <w:p w:rsidR="00003361" w:rsidRPr="00103405" w:rsidRDefault="00003361">
      <w:pPr>
        <w:rPr>
          <w:rStyle w:val="BookTitle"/>
          <w:rFonts w:ascii="Arial" w:hAnsi="Arial" w:cs="Arial"/>
        </w:rPr>
      </w:pPr>
    </w:p>
    <w:sectPr w:rsidR="00003361" w:rsidRPr="00103405" w:rsidSect="00A625F8">
      <w:headerReference w:type="even" r:id="rId11"/>
      <w:headerReference w:type="default" r:id="rId12"/>
      <w:footerReference w:type="even" r:id="rId13"/>
      <w:pgSz w:w="12240" w:h="15840"/>
      <w:pgMar w:top="45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29B" w:rsidRDefault="001F229B">
      <w:pPr>
        <w:spacing w:after="0" w:line="240" w:lineRule="auto"/>
      </w:pPr>
      <w:r>
        <w:separator/>
      </w:r>
    </w:p>
  </w:endnote>
  <w:endnote w:type="continuationSeparator" w:id="0">
    <w:p w:rsidR="001F229B" w:rsidRDefault="001F22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ll Sans MT">
    <w:altName w:val="Segoe UI"/>
    <w:charset w:val="00"/>
    <w:family w:val="swiss"/>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40" w:rsidRDefault="00D06340">
    <w:pPr>
      <w:pStyle w:val="FooterLeft"/>
    </w:pPr>
    <w:r>
      <w:rPr>
        <w:color w:val="9FB8CD" w:themeColor="accent2"/>
      </w:rPr>
      <w:sym w:font="Wingdings 3" w:char="F07D"/>
    </w:r>
    <w:r>
      <w:t xml:space="preserve"> Page </w:t>
    </w:r>
    <w:r w:rsidR="00CD3F8B">
      <w:fldChar w:fldCharType="begin"/>
    </w:r>
    <w:r>
      <w:instrText xml:space="preserve"> PAGE  \* Arabic  \* MERGEFORMAT </w:instrText>
    </w:r>
    <w:r w:rsidR="00CD3F8B">
      <w:fldChar w:fldCharType="separate"/>
    </w:r>
    <w:r w:rsidR="00A625F8">
      <w:rPr>
        <w:noProof/>
      </w:rPr>
      <w:t>2</w:t>
    </w:r>
    <w:r w:rsidR="00CD3F8B">
      <w:rPr>
        <w:noProof/>
      </w:rPr>
      <w:fldChar w:fldCharType="end"/>
    </w:r>
    <w:r>
      <w:t xml:space="preserve"> | </w:t>
    </w:r>
    <w:sdt>
      <w:sdtPr>
        <w:id w:val="121446346"/>
        <w:text/>
      </w:sdtPr>
      <w:sdtContent>
        <w:r>
          <w:t>205-887-0554</w:t>
        </w:r>
      </w:sdtContent>
    </w:sdt>
  </w:p>
  <w:p w:rsidR="00003361" w:rsidRDefault="00003361">
    <w:pPr>
      <w:pStyle w:val="Footer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29B" w:rsidRDefault="001F229B">
      <w:pPr>
        <w:spacing w:after="0" w:line="240" w:lineRule="auto"/>
      </w:pPr>
      <w:r>
        <w:separator/>
      </w:r>
    </w:p>
  </w:footnote>
  <w:footnote w:type="continuationSeparator" w:id="0">
    <w:p w:rsidR="001F229B" w:rsidRDefault="001F22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361" w:rsidRDefault="008758EE">
    <w:pPr>
      <w:pStyle w:val="HeaderLeft"/>
      <w:jc w:val="right"/>
    </w:pPr>
    <w:r>
      <w:rPr>
        <w:color w:val="CEDBE6" w:themeColor="accent2" w:themeTint="80"/>
      </w:rPr>
      <w:sym w:font="Wingdings 3" w:char="F07D"/>
    </w:r>
    <w:r>
      <w:t xml:space="preserve"> Resume: </w:t>
    </w:r>
    <w:sdt>
      <w:sdtPr>
        <w:id w:val="176770587"/>
        <w:dataBinding w:prefixMappings="xmlns:ns0='http://schemas.openxmlformats.org/package/2006/metadata/core-properties' xmlns:ns1='http://purl.org/dc/elements/1.1/'" w:xpath="/ns0:coreProperties[1]/ns1:creator[1]" w:storeItemID="{6C3C8BC8-F283-45AE-878A-BAB7291924A1}"/>
        <w:text/>
      </w:sdtPr>
      <w:sdtContent>
        <w:r w:rsidR="00BE7871">
          <w:t>Gabriel L. Daniels</w:t>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361" w:rsidRDefault="00003361">
    <w:pPr>
      <w:pStyle w:val="HeaderRight"/>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DE2132C"/>
    <w:lvl w:ilvl="0">
      <w:start w:val="1"/>
      <w:numFmt w:val="decimal"/>
      <w:lvlText w:val="%1."/>
      <w:lvlJc w:val="left"/>
      <w:pPr>
        <w:tabs>
          <w:tab w:val="num" w:pos="1800"/>
        </w:tabs>
        <w:ind w:left="1800" w:hanging="360"/>
      </w:pPr>
    </w:lvl>
  </w:abstractNum>
  <w:abstractNum w:abstractNumId="1">
    <w:nsid w:val="FFFFFF7D"/>
    <w:multiLevelType w:val="singleLevel"/>
    <w:tmpl w:val="5FB8AC54"/>
    <w:lvl w:ilvl="0">
      <w:start w:val="1"/>
      <w:numFmt w:val="decimal"/>
      <w:lvlText w:val="%1."/>
      <w:lvlJc w:val="left"/>
      <w:pPr>
        <w:tabs>
          <w:tab w:val="num" w:pos="1440"/>
        </w:tabs>
        <w:ind w:left="1440" w:hanging="360"/>
      </w:pPr>
    </w:lvl>
  </w:abstractNum>
  <w:abstractNum w:abstractNumId="2">
    <w:nsid w:val="FFFFFF7E"/>
    <w:multiLevelType w:val="singleLevel"/>
    <w:tmpl w:val="B69C04EA"/>
    <w:lvl w:ilvl="0">
      <w:start w:val="1"/>
      <w:numFmt w:val="decimal"/>
      <w:lvlText w:val="%1."/>
      <w:lvlJc w:val="left"/>
      <w:pPr>
        <w:tabs>
          <w:tab w:val="num" w:pos="1080"/>
        </w:tabs>
        <w:ind w:left="1080" w:hanging="360"/>
      </w:pPr>
    </w:lvl>
  </w:abstractNum>
  <w:abstractNum w:abstractNumId="3">
    <w:nsid w:val="FFFFFF7F"/>
    <w:multiLevelType w:val="singleLevel"/>
    <w:tmpl w:val="E4EA9C1E"/>
    <w:lvl w:ilvl="0">
      <w:start w:val="1"/>
      <w:numFmt w:val="decimal"/>
      <w:lvlText w:val="%1."/>
      <w:lvlJc w:val="left"/>
      <w:pPr>
        <w:tabs>
          <w:tab w:val="num" w:pos="720"/>
        </w:tabs>
        <w:ind w:left="720" w:hanging="360"/>
      </w:pPr>
    </w:lvl>
  </w:abstractNum>
  <w:abstractNum w:abstractNumId="4">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5">
    <w:nsid w:val="FFFFFF81"/>
    <w:multiLevelType w:val="singleLevel"/>
    <w:tmpl w:val="78B8BCEC"/>
    <w:lvl w:ilvl="0">
      <w:start w:val="1"/>
      <w:numFmt w:val="bullet"/>
      <w:pStyle w:val="ListBullet4"/>
      <w:lvlText w:val=""/>
      <w:lvlJc w:val="left"/>
      <w:pPr>
        <w:ind w:left="1440" w:hanging="360"/>
      </w:pPr>
      <w:rPr>
        <w:rFonts w:ascii="Symbol" w:hAnsi="Symbol" w:hint="default"/>
        <w:outline w:val="0"/>
        <w:emboss w:val="0"/>
        <w:imprint w:val="0"/>
        <w:color w:val="628BAD" w:themeColor="accent2" w:themeShade="BF"/>
      </w:rPr>
    </w:lvl>
  </w:abstractNum>
  <w:abstractNum w:abstractNumId="6">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7">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8">
    <w:nsid w:val="FFFFFF88"/>
    <w:multiLevelType w:val="singleLevel"/>
    <w:tmpl w:val="54E8AFAC"/>
    <w:lvl w:ilvl="0">
      <w:start w:val="1"/>
      <w:numFmt w:val="decimal"/>
      <w:lvlText w:val="%1."/>
      <w:lvlJc w:val="left"/>
      <w:pPr>
        <w:tabs>
          <w:tab w:val="num" w:pos="360"/>
        </w:tabs>
        <w:ind w:left="360" w:hanging="360"/>
      </w:pPr>
    </w:lvl>
  </w:abstractNum>
  <w:abstractNum w:abstractNumId="9">
    <w:nsid w:val="FFFFFF89"/>
    <w:multiLevelType w:val="singleLevel"/>
    <w:tmpl w:val="CD24633E"/>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628BAD" w:themeColor="accent2" w:themeShade="BF"/>
        <w:vertAlign w:val="baseline"/>
      </w:rPr>
    </w:lvl>
  </w:abstractNum>
  <w:abstractNum w:abstractNumId="10">
    <w:nsid w:val="01E57029"/>
    <w:multiLevelType w:val="hybridMultilevel"/>
    <w:tmpl w:val="29EA5108"/>
    <w:lvl w:ilvl="0" w:tplc="33BE6C7A">
      <w:start w:val="5"/>
      <w:numFmt w:val="bullet"/>
      <w:lvlText w:val=""/>
      <w:lvlJc w:val="left"/>
      <w:pPr>
        <w:ind w:left="1080" w:hanging="360"/>
      </w:pPr>
      <w:rPr>
        <w:rFonts w:ascii="Symbol" w:eastAsiaTheme="minorHAnsi" w:hAnsi="Symbol" w:cs="Arial" w:hint="default"/>
        <w:b w:val="0"/>
        <w:color w:val="666666"/>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A9A5523"/>
    <w:multiLevelType w:val="multilevel"/>
    <w:tmpl w:val="AC7C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C17FCD"/>
    <w:multiLevelType w:val="hybridMultilevel"/>
    <w:tmpl w:val="646A9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D04C59"/>
    <w:multiLevelType w:val="multilevel"/>
    <w:tmpl w:val="952A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E65E6D"/>
    <w:multiLevelType w:val="hybridMultilevel"/>
    <w:tmpl w:val="89062F7E"/>
    <w:lvl w:ilvl="0" w:tplc="04090001">
      <w:start w:val="1"/>
      <w:numFmt w:val="bullet"/>
      <w:lvlText w:val=""/>
      <w:lvlJc w:val="left"/>
      <w:pPr>
        <w:ind w:left="780" w:hanging="360"/>
      </w:pPr>
      <w:rPr>
        <w:rFonts w:ascii="Symbol" w:hAnsi="Symbo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426A17B8"/>
    <w:multiLevelType w:val="hybridMultilevel"/>
    <w:tmpl w:val="F9724C30"/>
    <w:lvl w:ilvl="0" w:tplc="33BE6C7A">
      <w:start w:val="5"/>
      <w:numFmt w:val="bullet"/>
      <w:lvlText w:val=""/>
      <w:lvlJc w:val="left"/>
      <w:pPr>
        <w:ind w:left="720" w:hanging="360"/>
      </w:pPr>
      <w:rPr>
        <w:rFonts w:ascii="Symbol" w:eastAsiaTheme="minorHAnsi" w:hAnsi="Symbol" w:cs="Arial" w:hint="default"/>
        <w:b w:val="0"/>
        <w:color w:val="66666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297791"/>
    <w:multiLevelType w:val="hybridMultilevel"/>
    <w:tmpl w:val="7624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9"/>
  </w:num>
  <w:num w:numId="27">
    <w:abstractNumId w:val="7"/>
  </w:num>
  <w:num w:numId="28">
    <w:abstractNumId w:val="6"/>
  </w:num>
  <w:num w:numId="29">
    <w:abstractNumId w:val="5"/>
  </w:num>
  <w:num w:numId="30">
    <w:abstractNumId w:val="4"/>
  </w:num>
  <w:num w:numId="31">
    <w:abstractNumId w:val="11"/>
  </w:num>
  <w:num w:numId="32">
    <w:abstractNumId w:val="14"/>
  </w:num>
  <w:num w:numId="33">
    <w:abstractNumId w:val="14"/>
  </w:num>
  <w:num w:numId="34">
    <w:abstractNumId w:val="13"/>
  </w:num>
  <w:num w:numId="35">
    <w:abstractNumId w:val="12"/>
  </w:num>
  <w:num w:numId="36">
    <w:abstractNumId w:val="16"/>
  </w:num>
  <w:num w:numId="37">
    <w:abstractNumId w:val="15"/>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DateAndTime/>
  <w:hideGrammaticalErrors/>
  <w:attachedTemplate r:id="rId1"/>
  <w:styleLockQFSet/>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A273D7"/>
    <w:rsid w:val="00003361"/>
    <w:rsid w:val="00103405"/>
    <w:rsid w:val="001F229B"/>
    <w:rsid w:val="002D7A26"/>
    <w:rsid w:val="00300FE6"/>
    <w:rsid w:val="003C4A81"/>
    <w:rsid w:val="00512FA2"/>
    <w:rsid w:val="005B1438"/>
    <w:rsid w:val="005B1DC0"/>
    <w:rsid w:val="005F01EA"/>
    <w:rsid w:val="006272D8"/>
    <w:rsid w:val="008128B7"/>
    <w:rsid w:val="008758EE"/>
    <w:rsid w:val="00A273D7"/>
    <w:rsid w:val="00A625F8"/>
    <w:rsid w:val="00A72F17"/>
    <w:rsid w:val="00B95EE9"/>
    <w:rsid w:val="00BD639A"/>
    <w:rsid w:val="00BE7871"/>
    <w:rsid w:val="00C61A71"/>
    <w:rsid w:val="00C8611C"/>
    <w:rsid w:val="00CB0C0A"/>
    <w:rsid w:val="00CD3F8B"/>
    <w:rsid w:val="00D06340"/>
    <w:rsid w:val="00D7017F"/>
    <w:rsid w:val="00E614E7"/>
    <w:rsid w:val="00E616FB"/>
    <w:rsid w:val="00E90BF9"/>
    <w:rsid w:val="00EE4131"/>
    <w:rsid w:val="00F30F26"/>
  </w:rsids>
  <m:mathPr>
    <m:mathFont m:val="Cambria Math"/>
    <m:brkBin m:val="before"/>
    <m:brkBinSub m:val="--"/>
    <m:smallFrac m:val="off"/>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E7"/>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rsid w:val="00E614E7"/>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rsid w:val="00E614E7"/>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rsid w:val="00E614E7"/>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rsid w:val="00E614E7"/>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rsid w:val="00E614E7"/>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rsid w:val="00E614E7"/>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rsid w:val="00E614E7"/>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rsid w:val="00E614E7"/>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rsid w:val="00E614E7"/>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E614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link w:val="NoSpacingChar"/>
    <w:uiPriority w:val="99"/>
    <w:qFormat/>
    <w:rsid w:val="00E614E7"/>
    <w:pPr>
      <w:spacing w:after="0" w:line="240" w:lineRule="auto"/>
    </w:pPr>
  </w:style>
  <w:style w:type="paragraph" w:styleId="Header">
    <w:name w:val="header"/>
    <w:basedOn w:val="Normal"/>
    <w:link w:val="HeaderChar"/>
    <w:uiPriority w:val="99"/>
    <w:unhideWhenUsed/>
    <w:rsid w:val="00E614E7"/>
    <w:pPr>
      <w:tabs>
        <w:tab w:val="center" w:pos="4320"/>
        <w:tab w:val="right" w:pos="8640"/>
      </w:tabs>
    </w:pPr>
  </w:style>
  <w:style w:type="character" w:customStyle="1" w:styleId="HeaderChar">
    <w:name w:val="Header Char"/>
    <w:basedOn w:val="DefaultParagraphFont"/>
    <w:link w:val="Header"/>
    <w:uiPriority w:val="99"/>
    <w:rsid w:val="00E614E7"/>
    <w:rPr>
      <w:rFonts w:cs="Times New Roman"/>
      <w:color w:val="000000" w:themeColor="text1"/>
      <w:sz w:val="20"/>
      <w:szCs w:val="20"/>
      <w:lang w:eastAsia="ja-JP"/>
    </w:rPr>
  </w:style>
  <w:style w:type="paragraph" w:styleId="Footer">
    <w:name w:val="footer"/>
    <w:basedOn w:val="Normal"/>
    <w:link w:val="FooterChar"/>
    <w:uiPriority w:val="99"/>
    <w:unhideWhenUsed/>
    <w:rsid w:val="00E614E7"/>
    <w:pPr>
      <w:tabs>
        <w:tab w:val="center" w:pos="4320"/>
        <w:tab w:val="right" w:pos="8640"/>
      </w:tabs>
    </w:pPr>
  </w:style>
  <w:style w:type="character" w:customStyle="1" w:styleId="FooterChar">
    <w:name w:val="Footer Char"/>
    <w:basedOn w:val="DefaultParagraphFont"/>
    <w:link w:val="Footer"/>
    <w:uiPriority w:val="99"/>
    <w:rsid w:val="00E614E7"/>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sid w:val="00E614E7"/>
    <w:rPr>
      <w:rFonts w:ascii="Tahoma" w:hAnsi="Tahoma" w:cs="Tahoma"/>
      <w:sz w:val="16"/>
      <w:szCs w:val="16"/>
    </w:rPr>
  </w:style>
  <w:style w:type="character" w:customStyle="1" w:styleId="BalloonTextChar">
    <w:name w:val="Balloon Text Char"/>
    <w:basedOn w:val="DefaultParagraphFont"/>
    <w:link w:val="BalloonText"/>
    <w:uiPriority w:val="99"/>
    <w:semiHidden/>
    <w:rsid w:val="00E614E7"/>
    <w:rPr>
      <w:rFonts w:ascii="Tahoma" w:hAnsi="Tahoma" w:cs="Tahoma"/>
      <w:color w:val="000000" w:themeColor="text1"/>
      <w:sz w:val="16"/>
      <w:szCs w:val="16"/>
      <w:lang w:eastAsia="ja-JP"/>
    </w:rPr>
  </w:style>
  <w:style w:type="paragraph" w:styleId="ListBullet">
    <w:name w:val="List Bullet"/>
    <w:basedOn w:val="Normal"/>
    <w:uiPriority w:val="36"/>
    <w:unhideWhenUsed/>
    <w:qFormat/>
    <w:rsid w:val="00E614E7"/>
    <w:pPr>
      <w:numPr>
        <w:numId w:val="26"/>
      </w:numPr>
      <w:spacing w:after="120"/>
      <w:contextualSpacing/>
    </w:pPr>
  </w:style>
  <w:style w:type="paragraph" w:customStyle="1" w:styleId="Section">
    <w:name w:val="Section"/>
    <w:basedOn w:val="Normal"/>
    <w:next w:val="Normal"/>
    <w:link w:val="SectionChar"/>
    <w:uiPriority w:val="1"/>
    <w:qFormat/>
    <w:rsid w:val="00E614E7"/>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rsid w:val="00E614E7"/>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sid w:val="00E614E7"/>
    <w:rPr>
      <w:i/>
      <w:color w:val="7F7F7F" w:themeColor="background1" w:themeShade="7F"/>
    </w:rPr>
  </w:style>
  <w:style w:type="character" w:customStyle="1" w:styleId="QuoteChar">
    <w:name w:val="Quote Char"/>
    <w:basedOn w:val="DefaultParagraphFont"/>
    <w:link w:val="Quote"/>
    <w:uiPriority w:val="29"/>
    <w:rsid w:val="00E614E7"/>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sid w:val="00E614E7"/>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rsid w:val="00E614E7"/>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semiHidden/>
    <w:unhideWhenUsed/>
    <w:qFormat/>
    <w:rsid w:val="00E614E7"/>
    <w:pPr>
      <w:numPr>
        <w:numId w:val="27"/>
      </w:numPr>
      <w:spacing w:after="120"/>
      <w:contextualSpacing/>
    </w:pPr>
  </w:style>
  <w:style w:type="character" w:styleId="Hyperlink">
    <w:name w:val="Hyperlink"/>
    <w:basedOn w:val="DefaultParagraphFont"/>
    <w:uiPriority w:val="99"/>
    <w:unhideWhenUsed/>
    <w:rsid w:val="00E614E7"/>
    <w:rPr>
      <w:color w:val="B292CA" w:themeColor="hyperlink"/>
      <w:u w:val="single"/>
    </w:rPr>
  </w:style>
  <w:style w:type="character" w:styleId="BookTitle">
    <w:name w:val="Book Title"/>
    <w:basedOn w:val="DefaultParagraphFont"/>
    <w:uiPriority w:val="33"/>
    <w:qFormat/>
    <w:rsid w:val="00E614E7"/>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rsid w:val="00E614E7"/>
    <w:pPr>
      <w:spacing w:after="0" w:line="240" w:lineRule="auto"/>
    </w:pPr>
    <w:rPr>
      <w:rFonts w:asciiTheme="majorHAnsi" w:hAnsiTheme="majorHAnsi"/>
      <w:bCs/>
      <w:color w:val="9FB8CD" w:themeColor="accent2"/>
      <w:sz w:val="16"/>
      <w:szCs w:val="18"/>
    </w:rPr>
  </w:style>
  <w:style w:type="character" w:styleId="Emphasis">
    <w:name w:val="Emphasis"/>
    <w:uiPriority w:val="20"/>
    <w:qFormat/>
    <w:rsid w:val="00E614E7"/>
    <w:rPr>
      <w:b/>
      <w:i/>
      <w:spacing w:val="0"/>
    </w:rPr>
  </w:style>
  <w:style w:type="character" w:customStyle="1" w:styleId="NoSpacingChar">
    <w:name w:val="No Spacing Char"/>
    <w:basedOn w:val="DefaultParagraphFont"/>
    <w:link w:val="NoSpacing"/>
    <w:uiPriority w:val="99"/>
    <w:rsid w:val="00E614E7"/>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sid w:val="00E614E7"/>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sid w:val="00E614E7"/>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sid w:val="00E614E7"/>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sid w:val="00E614E7"/>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sid w:val="00E614E7"/>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sid w:val="00E614E7"/>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sid w:val="00E614E7"/>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sid w:val="00E614E7"/>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sid w:val="00E614E7"/>
    <w:rPr>
      <w:rFonts w:cs="Times New Roman"/>
      <w:b/>
      <w:i/>
      <w:color w:val="BAC737" w:themeColor="accent3" w:themeShade="BF"/>
      <w:sz w:val="20"/>
      <w:szCs w:val="20"/>
    </w:rPr>
  </w:style>
  <w:style w:type="paragraph" w:styleId="IntenseQuote">
    <w:name w:val="Intense Quote"/>
    <w:basedOn w:val="Normal"/>
    <w:link w:val="IntenseQuoteChar"/>
    <w:uiPriority w:val="30"/>
    <w:qFormat/>
    <w:rsid w:val="00E614E7"/>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sid w:val="00E614E7"/>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sid w:val="00E614E7"/>
    <w:rPr>
      <w:rFonts w:cs="Times New Roman"/>
      <w:b/>
      <w:color w:val="525A7D" w:themeColor="accent1" w:themeShade="BF"/>
      <w:sz w:val="20"/>
      <w:szCs w:val="20"/>
      <w:u w:val="single"/>
    </w:rPr>
  </w:style>
  <w:style w:type="paragraph" w:styleId="ListBullet3">
    <w:name w:val="List Bullet 3"/>
    <w:basedOn w:val="Normal"/>
    <w:uiPriority w:val="36"/>
    <w:semiHidden/>
    <w:unhideWhenUsed/>
    <w:qFormat/>
    <w:rsid w:val="00E614E7"/>
    <w:pPr>
      <w:numPr>
        <w:numId w:val="28"/>
      </w:numPr>
      <w:spacing w:after="120"/>
      <w:contextualSpacing/>
    </w:pPr>
  </w:style>
  <w:style w:type="paragraph" w:styleId="ListBullet4">
    <w:name w:val="List Bullet 4"/>
    <w:basedOn w:val="Normal"/>
    <w:uiPriority w:val="36"/>
    <w:semiHidden/>
    <w:unhideWhenUsed/>
    <w:qFormat/>
    <w:rsid w:val="00E614E7"/>
    <w:pPr>
      <w:numPr>
        <w:numId w:val="29"/>
      </w:numPr>
      <w:spacing w:after="120"/>
      <w:contextualSpacing/>
    </w:pPr>
  </w:style>
  <w:style w:type="paragraph" w:styleId="ListBullet5">
    <w:name w:val="List Bullet 5"/>
    <w:basedOn w:val="Normal"/>
    <w:uiPriority w:val="36"/>
    <w:semiHidden/>
    <w:unhideWhenUsed/>
    <w:qFormat/>
    <w:rsid w:val="00E614E7"/>
    <w:pPr>
      <w:numPr>
        <w:numId w:val="30"/>
      </w:numPr>
      <w:spacing w:after="120"/>
      <w:contextualSpacing/>
    </w:pPr>
  </w:style>
  <w:style w:type="character" w:styleId="Strong">
    <w:name w:val="Strong"/>
    <w:uiPriority w:val="22"/>
    <w:qFormat/>
    <w:rsid w:val="00E614E7"/>
    <w:rPr>
      <w:rFonts w:asciiTheme="minorHAnsi" w:hAnsiTheme="minorHAnsi"/>
      <w:b/>
      <w:color w:val="9FB8CD" w:themeColor="accent2"/>
    </w:rPr>
  </w:style>
  <w:style w:type="character" w:styleId="SubtleEmphasis">
    <w:name w:val="Subtle Emphasis"/>
    <w:basedOn w:val="DefaultParagraphFont"/>
    <w:uiPriority w:val="19"/>
    <w:qFormat/>
    <w:rsid w:val="00E614E7"/>
    <w:rPr>
      <w:rFonts w:cs="Times New Roman"/>
      <w:i/>
      <w:color w:val="737373" w:themeColor="text1" w:themeTint="8C"/>
      <w:kern w:val="16"/>
      <w:sz w:val="20"/>
      <w:szCs w:val="24"/>
    </w:rPr>
  </w:style>
  <w:style w:type="character" w:styleId="SubtleReference">
    <w:name w:val="Subtle Reference"/>
    <w:basedOn w:val="DefaultParagraphFont"/>
    <w:uiPriority w:val="31"/>
    <w:qFormat/>
    <w:rsid w:val="00E614E7"/>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rsid w:val="00E614E7"/>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rsid w:val="00E614E7"/>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E614E7"/>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E614E7"/>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E614E7"/>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E614E7"/>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E614E7"/>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E614E7"/>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E614E7"/>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1"/>
    <w:semiHidden/>
    <w:unhideWhenUsed/>
    <w:qFormat/>
    <w:rsid w:val="00E614E7"/>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rsid w:val="00E614E7"/>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sid w:val="00E614E7"/>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rsid w:val="00E614E7"/>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sid w:val="00E614E7"/>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sid w:val="00E614E7"/>
    <w:rPr>
      <w:rFonts w:asciiTheme="majorHAnsi" w:hAnsiTheme="majorHAnsi" w:cs="Times New Roman"/>
      <w:noProof/>
      <w:color w:val="525A7D" w:themeColor="accent1" w:themeShade="BF"/>
      <w:sz w:val="40"/>
      <w:szCs w:val="40"/>
      <w:lang w:eastAsia="ja-JP"/>
    </w:rPr>
  </w:style>
  <w:style w:type="character" w:customStyle="1" w:styleId="SectionChar">
    <w:name w:val="Section Char"/>
    <w:basedOn w:val="DefaultParagraphFont"/>
    <w:link w:val="Section"/>
    <w:uiPriority w:val="1"/>
    <w:rsid w:val="00E614E7"/>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sid w:val="00E614E7"/>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rsid w:val="00E614E7"/>
    <w:rPr>
      <w:rFonts w:asciiTheme="majorHAnsi" w:hAnsiTheme="majorHAnsi" w:cs="Times New Roman"/>
      <w:color w:val="9FB8CD" w:themeColor="accent2"/>
      <w:sz w:val="18"/>
      <w:szCs w:val="18"/>
      <w:lang w:eastAsia="ja-JP"/>
    </w:rPr>
  </w:style>
  <w:style w:type="character" w:styleId="PlaceholderText">
    <w:name w:val="Placeholder Text"/>
    <w:basedOn w:val="DefaultParagraphFont"/>
    <w:uiPriority w:val="99"/>
    <w:unhideWhenUsed/>
    <w:rsid w:val="00E614E7"/>
    <w:rPr>
      <w:color w:val="808080"/>
    </w:rPr>
  </w:style>
  <w:style w:type="paragraph" w:customStyle="1" w:styleId="SubsectionDate">
    <w:name w:val="Subsection Date"/>
    <w:basedOn w:val="Section"/>
    <w:link w:val="SubsectionDateChar"/>
    <w:uiPriority w:val="4"/>
    <w:qFormat/>
    <w:rsid w:val="00E614E7"/>
    <w:rPr>
      <w:color w:val="727CA3" w:themeColor="accent1"/>
      <w:sz w:val="18"/>
    </w:rPr>
  </w:style>
  <w:style w:type="paragraph" w:customStyle="1" w:styleId="SubsectionText">
    <w:name w:val="Subsection Text"/>
    <w:basedOn w:val="Normal"/>
    <w:uiPriority w:val="5"/>
    <w:qFormat/>
    <w:rsid w:val="00E614E7"/>
    <w:pPr>
      <w:spacing w:after="320"/>
      <w:contextualSpacing/>
    </w:pPr>
  </w:style>
  <w:style w:type="character" w:customStyle="1" w:styleId="SubsectionDateChar">
    <w:name w:val="Subsection Date Char"/>
    <w:basedOn w:val="SubsectionChar"/>
    <w:link w:val="SubsectionDate"/>
    <w:uiPriority w:val="4"/>
    <w:rsid w:val="00E614E7"/>
    <w:rPr>
      <w:rFonts w:asciiTheme="majorHAnsi" w:hAnsiTheme="majorHAnsi" w:cs="Times New Roman"/>
      <w:b/>
      <w:color w:val="727CA3" w:themeColor="accent1"/>
      <w:sz w:val="18"/>
      <w:szCs w:val="20"/>
      <w:lang w:eastAsia="ja-JP"/>
    </w:rPr>
  </w:style>
  <w:style w:type="paragraph" w:customStyle="1" w:styleId="FooterFirstPage">
    <w:name w:val="Footer First Page"/>
    <w:basedOn w:val="Footer"/>
    <w:uiPriority w:val="34"/>
    <w:rsid w:val="00E614E7"/>
    <w:pPr>
      <w:pBdr>
        <w:top w:val="dashed" w:sz="4" w:space="18" w:color="7F7F7F"/>
      </w:pBdr>
      <w:jc w:val="right"/>
    </w:pPr>
    <w:rPr>
      <w:color w:val="7F7F7F" w:themeColor="text1" w:themeTint="80"/>
      <w:szCs w:val="18"/>
    </w:rPr>
  </w:style>
  <w:style w:type="paragraph" w:customStyle="1" w:styleId="HeaderFirstPage">
    <w:name w:val="Header First Page"/>
    <w:basedOn w:val="Header"/>
    <w:qFormat/>
    <w:rsid w:val="00E614E7"/>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rsid w:val="00E614E7"/>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semiHidden/>
    <w:unhideWhenUsed/>
    <w:qFormat/>
    <w:rsid w:val="00E614E7"/>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unhideWhenUsed/>
    <w:qFormat/>
    <w:rsid w:val="00E614E7"/>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semiHidden/>
    <w:unhideWhenUsed/>
    <w:qFormat/>
    <w:rsid w:val="00E614E7"/>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semiHidden/>
    <w:unhideWhenUsed/>
    <w:qFormat/>
    <w:rsid w:val="00E614E7"/>
    <w:pPr>
      <w:pBdr>
        <w:top w:val="dashed" w:sz="4" w:space="18" w:color="7F7F7F"/>
      </w:pBdr>
      <w:jc w:val="right"/>
    </w:pPr>
    <w:rPr>
      <w:color w:val="7F7F7F" w:themeColor="text1" w:themeTint="80"/>
      <w:szCs w:val="18"/>
      <w:lang w:eastAsia="en-US"/>
    </w:rPr>
  </w:style>
  <w:style w:type="paragraph" w:styleId="NormalWeb">
    <w:name w:val="Normal (Web)"/>
    <w:basedOn w:val="Normal"/>
    <w:uiPriority w:val="99"/>
    <w:semiHidden/>
    <w:unhideWhenUsed/>
    <w:rsid w:val="005F01EA"/>
    <w:pPr>
      <w:spacing w:before="100" w:beforeAutospacing="1" w:after="100" w:afterAutospacing="1" w:line="240" w:lineRule="auto"/>
    </w:pPr>
    <w:rPr>
      <w:rFonts w:ascii="Times New Roman" w:eastAsia="Times New Roman" w:hAnsi="Times New Roman"/>
      <w:color w:val="auto"/>
      <w:sz w:val="24"/>
      <w:szCs w:val="24"/>
      <w:lang w:eastAsia="en-US"/>
    </w:rPr>
  </w:style>
  <w:style w:type="paragraph" w:styleId="ListParagraph">
    <w:name w:val="List Paragraph"/>
    <w:basedOn w:val="Normal"/>
    <w:uiPriority w:val="34"/>
    <w:qFormat/>
    <w:rsid w:val="00103405"/>
    <w:pPr>
      <w:ind w:left="720"/>
      <w:contextualSpacing/>
    </w:pPr>
  </w:style>
  <w:style w:type="table" w:styleId="LightShading">
    <w:name w:val="Light Shading"/>
    <w:basedOn w:val="TableNormal"/>
    <w:uiPriority w:val="60"/>
    <w:rsid w:val="00BD639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D639A"/>
    <w:pPr>
      <w:spacing w:after="0" w:line="240" w:lineRule="auto"/>
    </w:pPr>
    <w:rPr>
      <w:color w:val="525A7D" w:themeColor="accent1" w:themeShade="BF"/>
    </w:rPr>
    <w:tblPr>
      <w:tblStyleRowBandSize w:val="1"/>
      <w:tblStyleColBandSize w:val="1"/>
      <w:tblInd w:w="0" w:type="dxa"/>
      <w:tblBorders>
        <w:top w:val="single" w:sz="8" w:space="0" w:color="727CA3" w:themeColor="accent1"/>
        <w:bottom w:val="single" w:sz="8" w:space="0" w:color="727CA3"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27CA3" w:themeColor="accent1"/>
          <w:left w:val="nil"/>
          <w:bottom w:val="single" w:sz="8" w:space="0" w:color="727CA3" w:themeColor="accent1"/>
          <w:right w:val="nil"/>
          <w:insideH w:val="nil"/>
          <w:insideV w:val="nil"/>
        </w:tcBorders>
      </w:tcPr>
    </w:tblStylePr>
    <w:tblStylePr w:type="lastRow">
      <w:pPr>
        <w:spacing w:before="0" w:after="0" w:line="240" w:lineRule="auto"/>
      </w:pPr>
      <w:rPr>
        <w:b/>
        <w:bCs/>
      </w:rPr>
      <w:tblPr/>
      <w:tcPr>
        <w:tcBorders>
          <w:top w:val="single" w:sz="8" w:space="0" w:color="727CA3" w:themeColor="accent1"/>
          <w:left w:val="nil"/>
          <w:bottom w:val="single" w:sz="8" w:space="0" w:color="727CA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EE8" w:themeFill="accent1" w:themeFillTint="3F"/>
      </w:tcPr>
    </w:tblStylePr>
    <w:tblStylePr w:type="band1Horz">
      <w:tblPr/>
      <w:tcPr>
        <w:tcBorders>
          <w:left w:val="nil"/>
          <w:right w:val="nil"/>
          <w:insideH w:val="nil"/>
          <w:insideV w:val="nil"/>
        </w:tcBorders>
        <w:shd w:val="clear" w:color="auto" w:fill="DCDEE8" w:themeFill="accent1" w:themeFillTint="3F"/>
      </w:tcPr>
    </w:tblStylePr>
  </w:style>
  <w:style w:type="table" w:styleId="LightShading-Accent2">
    <w:name w:val="Light Shading Accent 2"/>
    <w:basedOn w:val="TableNormal"/>
    <w:uiPriority w:val="60"/>
    <w:rsid w:val="00BD639A"/>
    <w:pPr>
      <w:spacing w:after="0" w:line="240" w:lineRule="auto"/>
    </w:pPr>
    <w:rPr>
      <w:color w:val="628BAD" w:themeColor="accent2" w:themeShade="BF"/>
    </w:rPr>
    <w:tblPr>
      <w:tblStyleRowBandSize w:val="1"/>
      <w:tblStyleColBandSize w:val="1"/>
      <w:tblInd w:w="0" w:type="dxa"/>
      <w:tblBorders>
        <w:top w:val="single" w:sz="8" w:space="0" w:color="9FB8CD" w:themeColor="accent2"/>
        <w:bottom w:val="single" w:sz="8" w:space="0" w:color="9FB8C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FB8CD" w:themeColor="accent2"/>
          <w:left w:val="nil"/>
          <w:bottom w:val="single" w:sz="8" w:space="0" w:color="9FB8CD" w:themeColor="accent2"/>
          <w:right w:val="nil"/>
          <w:insideH w:val="nil"/>
          <w:insideV w:val="nil"/>
        </w:tcBorders>
      </w:tcPr>
    </w:tblStylePr>
    <w:tblStylePr w:type="lastRow">
      <w:pPr>
        <w:spacing w:before="0" w:after="0" w:line="240" w:lineRule="auto"/>
      </w:pPr>
      <w:rPr>
        <w:b/>
        <w:bCs/>
      </w:rPr>
      <w:tblPr/>
      <w:tcPr>
        <w:tcBorders>
          <w:top w:val="single" w:sz="8" w:space="0" w:color="9FB8CD" w:themeColor="accent2"/>
          <w:left w:val="nil"/>
          <w:bottom w:val="single" w:sz="8" w:space="0" w:color="9FB8C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DF2" w:themeFill="accent2" w:themeFillTint="3F"/>
      </w:tcPr>
    </w:tblStylePr>
    <w:tblStylePr w:type="band1Horz">
      <w:tblPr/>
      <w:tcPr>
        <w:tcBorders>
          <w:left w:val="nil"/>
          <w:right w:val="nil"/>
          <w:insideH w:val="nil"/>
          <w:insideV w:val="nil"/>
        </w:tcBorders>
        <w:shd w:val="clear" w:color="auto" w:fill="E7EDF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link w:val="NoSpacingChar"/>
    <w:uiPriority w:val="99"/>
    <w:qFormat/>
    <w:pPr>
      <w:spacing w:after="0" w:line="240" w:lineRule="auto"/>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 w:val="20"/>
      <w:szCs w:val="20"/>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rPr>
  </w:style>
  <w:style w:type="paragraph" w:styleId="ListBullet">
    <w:name w:val="List Bullet"/>
    <w:basedOn w:val="Normal"/>
    <w:uiPriority w:val="36"/>
    <w:unhideWhenUsed/>
    <w:qFormat/>
    <w:pPr>
      <w:numPr>
        <w:numId w:val="26"/>
      </w:numPr>
      <w:spacing w:after="120"/>
      <w:contextualSpacing/>
    </w:pPr>
  </w:style>
  <w:style w:type="paragraph" w:customStyle="1" w:styleId="Section">
    <w:name w:val="Section"/>
    <w:basedOn w:val="Normal"/>
    <w:next w:val="Normal"/>
    <w:link w:val="SectionChar"/>
    <w:uiPriority w:val="1"/>
    <w:qFormat/>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Pr>
      <w:i/>
      <w:color w:val="7F7F7F" w:themeColor="background1" w:themeShade="7F"/>
    </w:rPr>
  </w:style>
  <w:style w:type="character" w:customStyle="1" w:styleId="QuoteChar">
    <w:name w:val="Quote Char"/>
    <w:basedOn w:val="DefaultParagraphFont"/>
    <w:link w:val="Quote"/>
    <w:uiPriority w:val="29"/>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semiHidden/>
    <w:unhideWhenUsed/>
    <w:qFormat/>
    <w:pPr>
      <w:numPr>
        <w:numId w:val="27"/>
      </w:numPr>
      <w:spacing w:after="120"/>
      <w:contextualSpacing/>
    </w:pPr>
  </w:style>
  <w:style w:type="character" w:styleId="Hyperlink">
    <w:name w:val="Hyperlink"/>
    <w:basedOn w:val="DefaultParagraphFont"/>
    <w:uiPriority w:val="99"/>
    <w:unhideWhenUsed/>
    <w:rPr>
      <w:color w:val="B292CA" w:themeColor="hyperlink"/>
      <w:u w:val="single"/>
    </w:rPr>
  </w:style>
  <w:style w:type="character" w:styleId="BookTitle">
    <w:name w:val="Book Title"/>
    <w:basedOn w:val="DefaultParagraphFont"/>
    <w:uiPriority w:val="33"/>
    <w:qFormat/>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pPr>
      <w:spacing w:after="0" w:line="240" w:lineRule="auto"/>
    </w:pPr>
    <w:rPr>
      <w:rFonts w:asciiTheme="majorHAnsi" w:hAnsiTheme="majorHAnsi"/>
      <w:bCs/>
      <w:color w:val="9FB8CD" w:themeColor="accent2"/>
      <w:sz w:val="16"/>
      <w:szCs w:val="18"/>
    </w:rPr>
  </w:style>
  <w:style w:type="character" w:styleId="Emphasis">
    <w:name w:val="Emphasis"/>
    <w:uiPriority w:val="20"/>
    <w:qFormat/>
    <w:rPr>
      <w:b/>
      <w:i/>
      <w:spacing w:val="0"/>
    </w:rPr>
  </w:style>
  <w:style w:type="character" w:customStyle="1" w:styleId="NoSpacingChar">
    <w:name w:val="No Spacing Char"/>
    <w:basedOn w:val="DefaultParagraphFont"/>
    <w:link w:val="NoSpacing"/>
    <w:uiPriority w:val="99"/>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Pr>
      <w:rFonts w:cs="Times New Roman"/>
      <w:b/>
      <w:i/>
      <w:color w:val="BAC737" w:themeColor="accent3" w:themeShade="BF"/>
      <w:sz w:val="20"/>
      <w:szCs w:val="20"/>
    </w:rPr>
  </w:style>
  <w:style w:type="paragraph" w:styleId="IntenseQuote">
    <w:name w:val="Intense Quote"/>
    <w:basedOn w:val="Normal"/>
    <w:link w:val="IntenseQuoteChar"/>
    <w:uiPriority w:val="30"/>
    <w:qFormat/>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Pr>
      <w:rFonts w:cs="Times New Roman"/>
      <w:b/>
      <w:color w:val="525A7D" w:themeColor="accent1" w:themeShade="BF"/>
      <w:sz w:val="20"/>
      <w:szCs w:val="20"/>
      <w:u w:val="single"/>
    </w:rPr>
  </w:style>
  <w:style w:type="paragraph" w:styleId="ListBullet3">
    <w:name w:val="List Bullet 3"/>
    <w:basedOn w:val="Normal"/>
    <w:uiPriority w:val="36"/>
    <w:semiHidden/>
    <w:unhideWhenUsed/>
    <w:qFormat/>
    <w:pPr>
      <w:numPr>
        <w:numId w:val="28"/>
      </w:numPr>
      <w:spacing w:after="120"/>
      <w:contextualSpacing/>
    </w:pPr>
  </w:style>
  <w:style w:type="paragraph" w:styleId="ListBullet4">
    <w:name w:val="List Bullet 4"/>
    <w:basedOn w:val="Normal"/>
    <w:uiPriority w:val="36"/>
    <w:semiHidden/>
    <w:unhideWhenUsed/>
    <w:qFormat/>
    <w:pPr>
      <w:numPr>
        <w:numId w:val="29"/>
      </w:numPr>
      <w:spacing w:after="120"/>
      <w:contextualSpacing/>
    </w:pPr>
  </w:style>
  <w:style w:type="paragraph" w:styleId="ListBullet5">
    <w:name w:val="List Bullet 5"/>
    <w:basedOn w:val="Normal"/>
    <w:uiPriority w:val="36"/>
    <w:semiHidden/>
    <w:unhideWhenUsed/>
    <w:qFormat/>
    <w:pPr>
      <w:numPr>
        <w:numId w:val="30"/>
      </w:numPr>
      <w:spacing w:after="120"/>
      <w:contextualSpacing/>
    </w:pPr>
  </w:style>
  <w:style w:type="character" w:styleId="Strong">
    <w:name w:val="Strong"/>
    <w:uiPriority w:val="22"/>
    <w:qFormat/>
    <w:rPr>
      <w:rFonts w:asciiTheme="minorHAnsi" w:hAnsiTheme="minorHAnsi"/>
      <w:b/>
      <w:color w:val="9FB8CD" w:themeColor="accent2"/>
    </w:rPr>
  </w:style>
  <w:style w:type="character" w:styleId="SubtleEmphasis">
    <w:name w:val="Subtle Emphasis"/>
    <w:basedOn w:val="DefaultParagraphFont"/>
    <w:uiPriority w:val="19"/>
    <w:qFormat/>
    <w:rPr>
      <w:rFonts w:cs="Times New Roman"/>
      <w:i/>
      <w:color w:val="737373" w:themeColor="text1" w:themeTint="8C"/>
      <w:kern w:val="16"/>
      <w:sz w:val="20"/>
      <w:szCs w:val="24"/>
    </w:rPr>
  </w:style>
  <w:style w:type="character" w:styleId="SubtleReference">
    <w:name w:val="Subtle Reference"/>
    <w:basedOn w:val="DefaultParagraphFont"/>
    <w:uiPriority w:val="31"/>
    <w:qFormat/>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1"/>
    <w:semiHidden/>
    <w:unhideWhenUsed/>
    <w:qFormat/>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Pr>
      <w:rFonts w:asciiTheme="majorHAnsi" w:hAnsiTheme="majorHAnsi" w:cs="Times New Roman"/>
      <w:noProof/>
      <w:color w:val="525A7D" w:themeColor="accent1" w:themeShade="BF"/>
      <w:sz w:val="40"/>
      <w:szCs w:val="40"/>
      <w:lang w:eastAsia="ja-JP"/>
    </w:rPr>
  </w:style>
  <w:style w:type="character" w:customStyle="1" w:styleId="SectionChar">
    <w:name w:val="Section Char"/>
    <w:basedOn w:val="DefaultParagraphFont"/>
    <w:link w:val="Section"/>
    <w:uiPriority w:val="1"/>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rPr>
      <w:rFonts w:asciiTheme="majorHAnsi" w:hAnsiTheme="majorHAnsi" w:cs="Times New Roman"/>
      <w:color w:val="9FB8CD" w:themeColor="accent2"/>
      <w:sz w:val="18"/>
      <w:szCs w:val="18"/>
      <w:lang w:eastAsia="ja-JP"/>
    </w:rPr>
  </w:style>
  <w:style w:type="character" w:styleId="PlaceholderText">
    <w:name w:val="Placeholder Text"/>
    <w:basedOn w:val="DefaultParagraphFont"/>
    <w:uiPriority w:val="99"/>
    <w:unhideWhenUsed/>
    <w:rPr>
      <w:color w:val="808080"/>
    </w:rPr>
  </w:style>
  <w:style w:type="paragraph" w:customStyle="1" w:styleId="SubsectionDate">
    <w:name w:val="Subsection Date"/>
    <w:basedOn w:val="Section"/>
    <w:link w:val="SubsectionDateChar"/>
    <w:uiPriority w:val="4"/>
    <w:qFormat/>
    <w:rPr>
      <w:color w:val="727CA3" w:themeColor="accent1"/>
      <w:sz w:val="18"/>
    </w:rPr>
  </w:style>
  <w:style w:type="paragraph" w:customStyle="1" w:styleId="SubsectionText">
    <w:name w:val="Subsection Text"/>
    <w:basedOn w:val="Normal"/>
    <w:uiPriority w:val="5"/>
    <w:qFormat/>
    <w:pPr>
      <w:spacing w:after="320"/>
      <w:contextualSpacing/>
    </w:pPr>
  </w:style>
  <w:style w:type="character" w:customStyle="1" w:styleId="SubsectionDateChar">
    <w:name w:val="Subsection Date Char"/>
    <w:basedOn w:val="SubsectionChar"/>
    <w:link w:val="SubsectionDate"/>
    <w:uiPriority w:val="4"/>
    <w:rPr>
      <w:rFonts w:asciiTheme="majorHAnsi" w:hAnsiTheme="majorHAnsi" w:cs="Times New Roman"/>
      <w:b/>
      <w:color w:val="727CA3" w:themeColor="accent1"/>
      <w:sz w:val="18"/>
      <w:szCs w:val="20"/>
      <w:lang w:eastAsia="ja-JP"/>
    </w:rPr>
  </w:style>
  <w:style w:type="paragraph" w:customStyle="1" w:styleId="FooterFirstPage">
    <w:name w:val="Footer First Page"/>
    <w:basedOn w:val="Footer"/>
    <w:uiPriority w:val="34"/>
    <w:pPr>
      <w:pBdr>
        <w:top w:val="dashed" w:sz="4" w:space="18" w:color="7F7F7F"/>
      </w:pBdr>
      <w:jc w:val="right"/>
    </w:pPr>
    <w:rPr>
      <w:color w:val="7F7F7F" w:themeColor="text1" w:themeTint="80"/>
      <w:szCs w:val="18"/>
    </w:rPr>
  </w:style>
  <w:style w:type="paragraph" w:customStyle="1" w:styleId="HeaderFirstPage">
    <w:name w:val="Header First Page"/>
    <w:basedOn w:val="Header"/>
    <w:qFormat/>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semiHidden/>
    <w:unhideWhenUsed/>
    <w:qFormat/>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unhideWhenUsed/>
    <w:qFormat/>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semiHidden/>
    <w:unhideWhenUsed/>
    <w:qFormat/>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semiHidden/>
    <w:unhideWhenUsed/>
    <w:qFormat/>
    <w:pPr>
      <w:pBdr>
        <w:top w:val="dashed" w:sz="4" w:space="18" w:color="7F7F7F"/>
      </w:pBdr>
      <w:jc w:val="right"/>
    </w:pPr>
    <w:rPr>
      <w:color w:val="7F7F7F" w:themeColor="text1" w:themeTint="80"/>
      <w:szCs w:val="18"/>
      <w:lang w:eastAsia="en-US"/>
    </w:rPr>
  </w:style>
  <w:style w:type="paragraph" w:styleId="NormalWeb">
    <w:name w:val="Normal (Web)"/>
    <w:basedOn w:val="Normal"/>
    <w:uiPriority w:val="99"/>
    <w:semiHidden/>
    <w:unhideWhenUsed/>
    <w:rsid w:val="005F01EA"/>
    <w:pPr>
      <w:spacing w:before="100" w:beforeAutospacing="1" w:after="100" w:afterAutospacing="1" w:line="240" w:lineRule="auto"/>
    </w:pPr>
    <w:rPr>
      <w:rFonts w:ascii="Times New Roman" w:eastAsia="Times New Roman" w:hAnsi="Times New Roman"/>
      <w:color w:val="auto"/>
      <w:sz w:val="24"/>
      <w:szCs w:val="24"/>
      <w:lang w:eastAsia="en-US"/>
    </w:rPr>
  </w:style>
  <w:style w:type="paragraph" w:styleId="ListParagraph">
    <w:name w:val="List Paragraph"/>
    <w:basedOn w:val="Normal"/>
    <w:uiPriority w:val="34"/>
    <w:qFormat/>
    <w:rsid w:val="00103405"/>
    <w:pPr>
      <w:ind w:left="720"/>
      <w:contextualSpacing/>
    </w:pPr>
  </w:style>
  <w:style w:type="table" w:styleId="LightShading">
    <w:name w:val="Light Shading"/>
    <w:basedOn w:val="TableNormal"/>
    <w:uiPriority w:val="60"/>
    <w:rsid w:val="00BD639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D639A"/>
    <w:pPr>
      <w:spacing w:after="0" w:line="240" w:lineRule="auto"/>
    </w:pPr>
    <w:rPr>
      <w:color w:val="525A7D" w:themeColor="accent1" w:themeShade="BF"/>
    </w:rPr>
    <w:tblPr>
      <w:tblStyleRowBandSize w:val="1"/>
      <w:tblStyleColBandSize w:val="1"/>
      <w:tblInd w:w="0" w:type="dxa"/>
      <w:tblBorders>
        <w:top w:val="single" w:sz="8" w:space="0" w:color="727CA3" w:themeColor="accent1"/>
        <w:bottom w:val="single" w:sz="8" w:space="0" w:color="727CA3"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27CA3" w:themeColor="accent1"/>
          <w:left w:val="nil"/>
          <w:bottom w:val="single" w:sz="8" w:space="0" w:color="727CA3" w:themeColor="accent1"/>
          <w:right w:val="nil"/>
          <w:insideH w:val="nil"/>
          <w:insideV w:val="nil"/>
        </w:tcBorders>
      </w:tcPr>
    </w:tblStylePr>
    <w:tblStylePr w:type="lastRow">
      <w:pPr>
        <w:spacing w:before="0" w:after="0" w:line="240" w:lineRule="auto"/>
      </w:pPr>
      <w:rPr>
        <w:b/>
        <w:bCs/>
      </w:rPr>
      <w:tblPr/>
      <w:tcPr>
        <w:tcBorders>
          <w:top w:val="single" w:sz="8" w:space="0" w:color="727CA3" w:themeColor="accent1"/>
          <w:left w:val="nil"/>
          <w:bottom w:val="single" w:sz="8" w:space="0" w:color="727CA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EE8" w:themeFill="accent1" w:themeFillTint="3F"/>
      </w:tcPr>
    </w:tblStylePr>
    <w:tblStylePr w:type="band1Horz">
      <w:tblPr/>
      <w:tcPr>
        <w:tcBorders>
          <w:left w:val="nil"/>
          <w:right w:val="nil"/>
          <w:insideH w:val="nil"/>
          <w:insideV w:val="nil"/>
        </w:tcBorders>
        <w:shd w:val="clear" w:color="auto" w:fill="DCDEE8" w:themeFill="accent1" w:themeFillTint="3F"/>
      </w:tcPr>
    </w:tblStylePr>
  </w:style>
  <w:style w:type="table" w:styleId="LightShading-Accent2">
    <w:name w:val="Light Shading Accent 2"/>
    <w:basedOn w:val="TableNormal"/>
    <w:uiPriority w:val="60"/>
    <w:rsid w:val="00BD639A"/>
    <w:pPr>
      <w:spacing w:after="0" w:line="240" w:lineRule="auto"/>
    </w:pPr>
    <w:rPr>
      <w:color w:val="628BAD" w:themeColor="accent2" w:themeShade="BF"/>
    </w:rPr>
    <w:tblPr>
      <w:tblStyleRowBandSize w:val="1"/>
      <w:tblStyleColBandSize w:val="1"/>
      <w:tblInd w:w="0" w:type="dxa"/>
      <w:tblBorders>
        <w:top w:val="single" w:sz="8" w:space="0" w:color="9FB8CD" w:themeColor="accent2"/>
        <w:bottom w:val="single" w:sz="8" w:space="0" w:color="9FB8C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FB8CD" w:themeColor="accent2"/>
          <w:left w:val="nil"/>
          <w:bottom w:val="single" w:sz="8" w:space="0" w:color="9FB8CD" w:themeColor="accent2"/>
          <w:right w:val="nil"/>
          <w:insideH w:val="nil"/>
          <w:insideV w:val="nil"/>
        </w:tcBorders>
      </w:tcPr>
    </w:tblStylePr>
    <w:tblStylePr w:type="lastRow">
      <w:pPr>
        <w:spacing w:before="0" w:after="0" w:line="240" w:lineRule="auto"/>
      </w:pPr>
      <w:rPr>
        <w:b/>
        <w:bCs/>
      </w:rPr>
      <w:tblPr/>
      <w:tcPr>
        <w:tcBorders>
          <w:top w:val="single" w:sz="8" w:space="0" w:color="9FB8CD" w:themeColor="accent2"/>
          <w:left w:val="nil"/>
          <w:bottom w:val="single" w:sz="8" w:space="0" w:color="9FB8C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DF2" w:themeFill="accent2" w:themeFillTint="3F"/>
      </w:tcPr>
    </w:tblStylePr>
    <w:tblStylePr w:type="band1Horz">
      <w:tblPr/>
      <w:tcPr>
        <w:tcBorders>
          <w:left w:val="nil"/>
          <w:right w:val="nil"/>
          <w:insideH w:val="nil"/>
          <w:insideV w:val="nil"/>
        </w:tcBorders>
        <w:shd w:val="clear" w:color="auto" w:fill="E7EDF2" w:themeFill="accent2" w:themeFillTint="3F"/>
      </w:tcPr>
    </w:tblStylePr>
  </w:style>
</w:styles>
</file>

<file path=word/webSettings.xml><?xml version="1.0" encoding="utf-8"?>
<w:webSettings xmlns:r="http://schemas.openxmlformats.org/officeDocument/2006/relationships" xmlns:w="http://schemas.openxmlformats.org/wordprocessingml/2006/main">
  <w:divs>
    <w:div w:id="722754629">
      <w:bodyDiv w:val="1"/>
      <w:marLeft w:val="0"/>
      <w:marRight w:val="0"/>
      <w:marTop w:val="0"/>
      <w:marBottom w:val="0"/>
      <w:divBdr>
        <w:top w:val="none" w:sz="0" w:space="0" w:color="auto"/>
        <w:left w:val="none" w:sz="0" w:space="0" w:color="auto"/>
        <w:bottom w:val="none" w:sz="0" w:space="0" w:color="auto"/>
        <w:right w:val="none" w:sz="0" w:space="0" w:color="auto"/>
      </w:divBdr>
    </w:div>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 w:id="1812747758">
      <w:bodyDiv w:val="1"/>
      <w:marLeft w:val="0"/>
      <w:marRight w:val="0"/>
      <w:marTop w:val="0"/>
      <w:marBottom w:val="0"/>
      <w:divBdr>
        <w:top w:val="none" w:sz="0" w:space="0" w:color="auto"/>
        <w:left w:val="none" w:sz="0" w:space="0" w:color="auto"/>
        <w:bottom w:val="none" w:sz="0" w:space="0" w:color="auto"/>
        <w:right w:val="none" w:sz="0" w:space="0" w:color="auto"/>
      </w:divBdr>
    </w:div>
    <w:div w:id="1993563849">
      <w:bodyDiv w:val="1"/>
      <w:marLeft w:val="0"/>
      <w:marRight w:val="0"/>
      <w:marTop w:val="0"/>
      <w:marBottom w:val="0"/>
      <w:divBdr>
        <w:top w:val="none" w:sz="0" w:space="0" w:color="auto"/>
        <w:left w:val="none" w:sz="0" w:space="0" w:color="auto"/>
        <w:bottom w:val="none" w:sz="0" w:space="0" w:color="auto"/>
        <w:right w:val="none" w:sz="0" w:space="0" w:color="auto"/>
      </w:divBdr>
      <w:divsChild>
        <w:div w:id="603339680">
          <w:marLeft w:val="0"/>
          <w:marRight w:val="0"/>
          <w:marTop w:val="0"/>
          <w:marBottom w:val="0"/>
          <w:divBdr>
            <w:top w:val="none" w:sz="0" w:space="0" w:color="auto"/>
            <w:left w:val="none" w:sz="0" w:space="0" w:color="auto"/>
            <w:bottom w:val="none" w:sz="0" w:space="0" w:color="auto"/>
            <w:right w:val="none" w:sz="0" w:space="0" w:color="auto"/>
          </w:divBdr>
        </w:div>
        <w:div w:id="896816606">
          <w:marLeft w:val="0"/>
          <w:marRight w:val="0"/>
          <w:marTop w:val="0"/>
          <w:marBottom w:val="0"/>
          <w:divBdr>
            <w:top w:val="none" w:sz="0" w:space="0" w:color="auto"/>
            <w:left w:val="none" w:sz="0" w:space="0" w:color="auto"/>
            <w:bottom w:val="none" w:sz="0" w:space="0" w:color="auto"/>
            <w:right w:val="none" w:sz="0" w:space="0" w:color="auto"/>
          </w:divBdr>
        </w:div>
        <w:div w:id="1140612894">
          <w:marLeft w:val="0"/>
          <w:marRight w:val="0"/>
          <w:marTop w:val="0"/>
          <w:marBottom w:val="0"/>
          <w:divBdr>
            <w:top w:val="none" w:sz="0" w:space="0" w:color="auto"/>
            <w:left w:val="none" w:sz="0" w:space="0" w:color="auto"/>
            <w:bottom w:val="none" w:sz="0" w:space="0" w:color="auto"/>
            <w:right w:val="none" w:sz="0" w:space="0" w:color="auto"/>
          </w:divBdr>
        </w:div>
        <w:div w:id="1653947638">
          <w:marLeft w:val="0"/>
          <w:marRight w:val="0"/>
          <w:marTop w:val="0"/>
          <w:marBottom w:val="0"/>
          <w:divBdr>
            <w:top w:val="none" w:sz="0" w:space="0" w:color="auto"/>
            <w:left w:val="none" w:sz="0" w:space="0" w:color="auto"/>
            <w:bottom w:val="none" w:sz="0" w:space="0" w:color="auto"/>
            <w:right w:val="none" w:sz="0" w:space="0" w:color="auto"/>
          </w:divBdr>
        </w:div>
        <w:div w:id="2070878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GabrielDaniels0407@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ey%20Kidd\AppData\Roaming\Microsoft\Templates\Origi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EDA2A918608468C8F77B5C858330600"/>
        <w:category>
          <w:name w:val="General"/>
          <w:gallery w:val="placeholder"/>
        </w:category>
        <w:types>
          <w:type w:val="bbPlcHdr"/>
        </w:types>
        <w:behaviors>
          <w:behavior w:val="content"/>
        </w:behaviors>
        <w:guid w:val="{D4EE26A1-8805-4B9F-BED2-44EE12C70FC7}"/>
      </w:docPartPr>
      <w:docPartBody>
        <w:p w:rsidR="0096159C" w:rsidRDefault="0096159C">
          <w:pPr>
            <w:pStyle w:val="3EDA2A918608468C8F77B5C858330600"/>
          </w:pPr>
          <w:r>
            <w:rPr>
              <w:rStyle w:val="PlaceholderText"/>
            </w:rPr>
            <w:t>Choose a building block.</w:t>
          </w:r>
        </w:p>
      </w:docPartBody>
    </w:docPart>
    <w:docPart>
      <w:docPartPr>
        <w:name w:val="9A091506886B493882A379BD4FC7C61B"/>
        <w:category>
          <w:name w:val="General"/>
          <w:gallery w:val="placeholder"/>
        </w:category>
        <w:types>
          <w:type w:val="bbPlcHdr"/>
        </w:types>
        <w:behaviors>
          <w:behavior w:val="content"/>
        </w:behaviors>
        <w:guid w:val="{1FED25B9-9221-4FBE-A19E-41126F9FFC73}"/>
      </w:docPartPr>
      <w:docPartBody>
        <w:p w:rsidR="0096159C" w:rsidRDefault="0096159C">
          <w:pPr>
            <w:pStyle w:val="9A091506886B493882A379BD4FC7C61B"/>
          </w:pPr>
          <w:r>
            <w:rPr>
              <w:rStyle w:val="SubsectionDateChar"/>
            </w:rPr>
            <w:t>[Type the company name]</w:t>
          </w:r>
        </w:p>
      </w:docPartBody>
    </w:docPart>
    <w:docPart>
      <w:docPartPr>
        <w:name w:val="9AE29D1C2F8C42E19C8EB0F63AD7145E"/>
        <w:category>
          <w:name w:val="General"/>
          <w:gallery w:val="placeholder"/>
        </w:category>
        <w:types>
          <w:type w:val="bbPlcHdr"/>
        </w:types>
        <w:behaviors>
          <w:behavior w:val="content"/>
        </w:behaviors>
        <w:guid w:val="{52786AF7-9206-4A53-AB22-A926C1105A3A}"/>
      </w:docPartPr>
      <w:docPartBody>
        <w:p w:rsidR="0096159C" w:rsidRDefault="00926BAA" w:rsidP="00926BAA">
          <w:pPr>
            <w:pStyle w:val="9AE29D1C2F8C42E19C8EB0F63AD7145E"/>
          </w:pPr>
          <w:r>
            <w:rPr>
              <w:rStyle w:val="SubsectionDateChar"/>
            </w:rPr>
            <w:t>[Type the company name]</w:t>
          </w:r>
        </w:p>
      </w:docPartBody>
    </w:docPart>
    <w:docPart>
      <w:docPartPr>
        <w:name w:val="71ABB0BDAFC94F84A3849D337AEBD6BB"/>
        <w:category>
          <w:name w:val="General"/>
          <w:gallery w:val="placeholder"/>
        </w:category>
        <w:types>
          <w:type w:val="bbPlcHdr"/>
        </w:types>
        <w:behaviors>
          <w:behavior w:val="content"/>
        </w:behaviors>
        <w:guid w:val="{A087E7B9-698F-4BBD-8638-7DB3548F838D}"/>
      </w:docPartPr>
      <w:docPartBody>
        <w:p w:rsidR="004A01F1" w:rsidRDefault="00E57571">
          <w:pPr>
            <w:pStyle w:val="71ABB0BDAFC94F84A3849D337AEBD6BB"/>
          </w:pPr>
          <w:r>
            <w:t>[Type your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ll Sans MT">
    <w:altName w:val="Segoe UI"/>
    <w:charset w:val="00"/>
    <w:family w:val="swiss"/>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6BAA"/>
    <w:rsid w:val="00270651"/>
    <w:rsid w:val="0046516C"/>
    <w:rsid w:val="004A01F1"/>
    <w:rsid w:val="00926BAA"/>
    <w:rsid w:val="0096159C"/>
    <w:rsid w:val="00D7170C"/>
    <w:rsid w:val="00E57571"/>
    <w:rsid w:val="00ED4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D4B27"/>
    <w:rPr>
      <w:color w:val="808080"/>
    </w:rPr>
  </w:style>
  <w:style w:type="paragraph" w:customStyle="1" w:styleId="3EDA2A918608468C8F77B5C858330600">
    <w:name w:val="3EDA2A918608468C8F77B5C858330600"/>
    <w:rsid w:val="00ED4B27"/>
  </w:style>
  <w:style w:type="paragraph" w:customStyle="1" w:styleId="11863AFF970847418D0459BAEDE52C69">
    <w:name w:val="11863AFF970847418D0459BAEDE52C69"/>
    <w:rsid w:val="00ED4B27"/>
  </w:style>
  <w:style w:type="paragraph" w:customStyle="1" w:styleId="A3D556582B0C45FFB961F0A215C6A633">
    <w:name w:val="A3D556582B0C45FFB961F0A215C6A633"/>
    <w:rsid w:val="00ED4B27"/>
  </w:style>
  <w:style w:type="paragraph" w:customStyle="1" w:styleId="5D0B568C6D654C61874BD78023D14C6D">
    <w:name w:val="5D0B568C6D654C61874BD78023D14C6D"/>
    <w:rsid w:val="00ED4B27"/>
  </w:style>
  <w:style w:type="paragraph" w:customStyle="1" w:styleId="1BCA8111A791459CAFDF5AC20ABCB825">
    <w:name w:val="1BCA8111A791459CAFDF5AC20ABCB825"/>
    <w:rsid w:val="00ED4B27"/>
  </w:style>
  <w:style w:type="paragraph" w:customStyle="1" w:styleId="7E06C3E7CECD4496B16213334F8049E4">
    <w:name w:val="7E06C3E7CECD4496B16213334F8049E4"/>
    <w:rsid w:val="00ED4B27"/>
  </w:style>
  <w:style w:type="paragraph" w:customStyle="1" w:styleId="8576E957B66F4F68853A846097887D8F">
    <w:name w:val="8576E957B66F4F68853A846097887D8F"/>
    <w:rsid w:val="00ED4B27"/>
  </w:style>
  <w:style w:type="paragraph" w:customStyle="1" w:styleId="9312A18B412B4C8DB182F7C9AD3002F0">
    <w:name w:val="9312A18B412B4C8DB182F7C9AD3002F0"/>
    <w:rsid w:val="00ED4B27"/>
  </w:style>
  <w:style w:type="paragraph" w:customStyle="1" w:styleId="SubsectionDate">
    <w:name w:val="Subsection Date"/>
    <w:basedOn w:val="Normal"/>
    <w:link w:val="SubsectionDateChar"/>
    <w:uiPriority w:val="4"/>
    <w:qFormat/>
    <w:rsid w:val="004A01F1"/>
    <w:pPr>
      <w:spacing w:after="120" w:line="240" w:lineRule="auto"/>
      <w:contextualSpacing/>
    </w:pPr>
    <w:rPr>
      <w:rFonts w:asciiTheme="majorHAnsi" w:eastAsiaTheme="minorHAnsi" w:hAnsiTheme="majorHAnsi" w:cs="Times New Roman"/>
      <w:color w:val="4F81BD" w:themeColor="accent1"/>
      <w:sz w:val="18"/>
      <w:szCs w:val="20"/>
      <w:lang w:eastAsia="ja-JP"/>
    </w:rPr>
  </w:style>
  <w:style w:type="character" w:customStyle="1" w:styleId="SubsectionDateChar">
    <w:name w:val="Subsection Date Char"/>
    <w:basedOn w:val="DefaultParagraphFont"/>
    <w:link w:val="SubsectionDate"/>
    <w:uiPriority w:val="4"/>
    <w:rsid w:val="004A01F1"/>
    <w:rPr>
      <w:rFonts w:asciiTheme="majorHAnsi" w:eastAsiaTheme="minorHAnsi" w:hAnsiTheme="majorHAnsi" w:cs="Times New Roman"/>
      <w:color w:val="4F81BD" w:themeColor="accent1"/>
      <w:sz w:val="18"/>
      <w:szCs w:val="20"/>
      <w:lang w:eastAsia="ja-JP"/>
    </w:rPr>
  </w:style>
  <w:style w:type="paragraph" w:customStyle="1" w:styleId="FED80F99A70846CBBF40FF1711D9F834">
    <w:name w:val="FED80F99A70846CBBF40FF1711D9F834"/>
    <w:rsid w:val="00ED4B27"/>
  </w:style>
  <w:style w:type="paragraph" w:customStyle="1" w:styleId="C57C4904E9B348EDA2C594891FB99F03">
    <w:name w:val="C57C4904E9B348EDA2C594891FB99F03"/>
    <w:rsid w:val="00ED4B27"/>
  </w:style>
  <w:style w:type="paragraph" w:customStyle="1" w:styleId="985773FD4C5B42CD8AFE3FD10C7C2AC8">
    <w:name w:val="985773FD4C5B42CD8AFE3FD10C7C2AC8"/>
    <w:rsid w:val="00ED4B27"/>
  </w:style>
  <w:style w:type="paragraph" w:customStyle="1" w:styleId="2727A4BFA81447DAB63B64A773DA48A0">
    <w:name w:val="2727A4BFA81447DAB63B64A773DA48A0"/>
    <w:rsid w:val="00ED4B27"/>
  </w:style>
  <w:style w:type="paragraph" w:customStyle="1" w:styleId="3D516B866856434BA9D94C36E581A948">
    <w:name w:val="3D516B866856434BA9D94C36E581A948"/>
    <w:rsid w:val="00ED4B27"/>
  </w:style>
  <w:style w:type="paragraph" w:customStyle="1" w:styleId="9A091506886B493882A379BD4FC7C61B">
    <w:name w:val="9A091506886B493882A379BD4FC7C61B"/>
    <w:rsid w:val="00ED4B27"/>
  </w:style>
  <w:style w:type="paragraph" w:customStyle="1" w:styleId="0235BAB9134449028E17836F42D26EE3">
    <w:name w:val="0235BAB9134449028E17836F42D26EE3"/>
    <w:rsid w:val="00ED4B27"/>
  </w:style>
  <w:style w:type="paragraph" w:customStyle="1" w:styleId="D65A189C808247E99DF8ED467E4F5818">
    <w:name w:val="D65A189C808247E99DF8ED467E4F5818"/>
    <w:rsid w:val="00ED4B27"/>
  </w:style>
  <w:style w:type="paragraph" w:customStyle="1" w:styleId="FCC89FD1DBF74A9EAFFBF4D5CE966C96">
    <w:name w:val="FCC89FD1DBF74A9EAFFBF4D5CE966C96"/>
    <w:rsid w:val="00ED4B27"/>
  </w:style>
  <w:style w:type="paragraph" w:customStyle="1" w:styleId="9AE29D1C2F8C42E19C8EB0F63AD7145E">
    <w:name w:val="9AE29D1C2F8C42E19C8EB0F63AD7145E"/>
    <w:rsid w:val="00926BAA"/>
  </w:style>
  <w:style w:type="paragraph" w:customStyle="1" w:styleId="59E07A5EBC444E66958B8AA6413B4A49">
    <w:name w:val="59E07A5EBC444E66958B8AA6413B4A49"/>
    <w:rsid w:val="00926BAA"/>
  </w:style>
  <w:style w:type="paragraph" w:customStyle="1" w:styleId="7841E3C667B3480D99784B342ACCB1F7">
    <w:name w:val="7841E3C667B3480D99784B342ACCB1F7"/>
    <w:rsid w:val="00926BAA"/>
  </w:style>
  <w:style w:type="paragraph" w:customStyle="1" w:styleId="98CFB53DB2844369B0354299AB1EE4BE">
    <w:name w:val="98CFB53DB2844369B0354299AB1EE4BE"/>
    <w:rsid w:val="00926BAA"/>
  </w:style>
  <w:style w:type="paragraph" w:customStyle="1" w:styleId="71ABB0BDAFC94F84A3849D337AEBD6BB">
    <w:name w:val="71ABB0BDAFC94F84A3849D337AEBD6BB"/>
    <w:rsid w:val="00ED4B27"/>
  </w:style>
  <w:style w:type="paragraph" w:customStyle="1" w:styleId="5DEEDD74318D49BEABA539ABEE5877A4">
    <w:name w:val="5DEEDD74318D49BEABA539ABEE5877A4"/>
    <w:rsid w:val="004A01F1"/>
  </w:style>
  <w:style w:type="paragraph" w:customStyle="1" w:styleId="05FC9549596441C5A366C47602464B32">
    <w:name w:val="05FC9549596441C5A366C47602464B32"/>
    <w:rsid w:val="004A01F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30582-8ACF-47BA-9027-E83A21B94EC6}">
  <ds:schemaRefs>
    <ds:schemaRef ds:uri="http://schemas.microsoft.com/sharepoint/v3/contenttype/forms"/>
  </ds:schemaRefs>
</ds:datastoreItem>
</file>

<file path=customXml/itemProps2.xml><?xml version="1.0" encoding="utf-8"?>
<ds:datastoreItem xmlns:ds="http://schemas.openxmlformats.org/officeDocument/2006/customXml" ds:itemID="{43DEA257-878D-48ED-B352-94E89FDD322F}">
  <ds:schemaRefs>
    <ds:schemaRef ds:uri="http://schemas.microsoft.com/office/2009/outspace/metadata"/>
  </ds:schemaRefs>
</ds:datastoreItem>
</file>

<file path=customXml/itemProps3.xml><?xml version="1.0" encoding="utf-8"?>
<ds:datastoreItem xmlns:ds="http://schemas.openxmlformats.org/officeDocument/2006/customXml" ds:itemID="{F19EA23D-F462-4626-A2E6-2A544370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OriginResume</Template>
  <TotalTime>52</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L. Daniels</dc:creator>
  <cp:lastModifiedBy>Gabriel Daniels</cp:lastModifiedBy>
  <cp:revision>5</cp:revision>
  <dcterms:created xsi:type="dcterms:W3CDTF">2013-05-26T14:30:00Z</dcterms:created>
  <dcterms:modified xsi:type="dcterms:W3CDTF">2013-10-31T04:59:00Z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TC017730849991</vt:lpwstr>
  </property>
  <property fmtid="{D5CDD505-2E9C-101B-9397-08002B2CF9AE}" pid="3" name="_DocHome">
    <vt:i4>1682631454</vt:i4>
  </property>
</Properties>
</file>