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Strong"/>
        </w:rPr>
        <w:alias w:val="Resume Name"/>
        <w:tag w:val="Resume Name"/>
        <w:id w:val="703981219"/>
        <w:placeholder>
          <w:docPart w:val="25346941A14E4DF0A7490AA05AF2713E"/>
        </w:placeholder>
        <w:docPartList>
          <w:docPartGallery w:val="Quick Parts"/>
          <w:docPartCategory w:val=" Resume Name"/>
        </w:docPartList>
      </w:sdtPr>
      <w:sdtEndPr>
        <w:rPr>
          <w:rStyle w:val="Strong"/>
          <w:rFonts w:ascii="Arial" w:hAnsi="Arial" w:cs="Arial"/>
        </w:rPr>
      </w:sdtEndPr>
      <w:sdtContent>
        <w:p w:rsidR="0022263D" w:rsidRPr="00B47891" w:rsidRDefault="0022263D">
          <w:pPr>
            <w:pStyle w:val="NoSpacing"/>
            <w:rPr>
              <w:rStyle w:val="Strong"/>
            </w:rPr>
          </w:pPr>
        </w:p>
        <w:tbl>
          <w:tblPr>
            <w:tblStyle w:val="TableGrid"/>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149"/>
            <w:gridCol w:w="3511"/>
            <w:gridCol w:w="5684"/>
          </w:tblGrid>
          <w:tr w:rsidR="002203C7" w:rsidRPr="00A45BE3" w:rsidTr="002203C7">
            <w:trPr>
              <w:jc w:val="center"/>
            </w:trPr>
            <w:tc>
              <w:tcPr>
                <w:tcW w:w="157" w:type="dxa"/>
                <w:shd w:val="clear" w:color="auto" w:fill="9FB8CD" w:themeFill="accent2"/>
              </w:tcPr>
              <w:p w:rsidR="002203C7" w:rsidRPr="00A45BE3" w:rsidRDefault="002203C7">
                <w:pPr>
                  <w:rPr>
                    <w:rStyle w:val="Strong"/>
                    <w:rFonts w:ascii="Arial" w:hAnsi="Arial" w:cs="Arial"/>
                  </w:rPr>
                </w:pPr>
              </w:p>
            </w:tc>
            <w:tc>
              <w:tcPr>
                <w:tcW w:w="3732" w:type="dxa"/>
              </w:tcPr>
              <w:p w:rsidR="002203C7" w:rsidRPr="00A45BE3" w:rsidRDefault="002203C7" w:rsidP="007B5A12">
                <w:pPr>
                  <w:pStyle w:val="AddressText"/>
                  <w:jc w:val="center"/>
                  <w:rPr>
                    <w:rStyle w:val="Strong"/>
                    <w:rFonts w:ascii="Arial" w:hAnsi="Arial" w:cs="Arial"/>
                  </w:rPr>
                </w:pPr>
              </w:p>
            </w:tc>
            <w:tc>
              <w:tcPr>
                <w:tcW w:w="5839" w:type="dxa"/>
                <w:tcMar>
                  <w:top w:w="360" w:type="dxa"/>
                  <w:left w:w="360" w:type="dxa"/>
                  <w:bottom w:w="360" w:type="dxa"/>
                  <w:right w:w="360" w:type="dxa"/>
                </w:tcMar>
              </w:tcPr>
              <w:p w:rsidR="00C21CAF" w:rsidRPr="00A45BE3" w:rsidRDefault="002203C7" w:rsidP="007B5A12">
                <w:pPr>
                  <w:pStyle w:val="AddressText"/>
                  <w:jc w:val="center"/>
                  <w:rPr>
                    <w:rStyle w:val="Strong"/>
                    <w:rFonts w:ascii="Arial" w:hAnsi="Arial" w:cs="Arial"/>
                  </w:rPr>
                </w:pPr>
                <w:r w:rsidRPr="00A45BE3">
                  <w:rPr>
                    <w:rStyle w:val="Strong"/>
                    <w:rFonts w:ascii="Arial" w:hAnsi="Arial" w:cs="Arial"/>
                  </w:rPr>
                  <w:t xml:space="preserve">                                              </w:t>
                </w:r>
                <w:r w:rsidR="00CB3843" w:rsidRPr="00A45BE3">
                  <w:rPr>
                    <w:rStyle w:val="Strong"/>
                    <w:rFonts w:ascii="Arial" w:hAnsi="Arial" w:cs="Arial"/>
                  </w:rPr>
                  <w:t xml:space="preserve">          </w:t>
                </w:r>
                <w:r w:rsidR="00C21CAF" w:rsidRPr="00A45BE3">
                  <w:rPr>
                    <w:rStyle w:val="Strong"/>
                    <w:rFonts w:ascii="Arial" w:hAnsi="Arial" w:cs="Arial"/>
                  </w:rPr>
                  <w:t xml:space="preserve">Shelton T. Summers </w:t>
                </w:r>
              </w:p>
              <w:p w:rsidR="00C21CAF" w:rsidRPr="00A45BE3" w:rsidRDefault="00C21CAF" w:rsidP="007B5A12">
                <w:pPr>
                  <w:pStyle w:val="AddressText"/>
                  <w:jc w:val="center"/>
                  <w:rPr>
                    <w:rStyle w:val="Strong"/>
                    <w:rFonts w:ascii="Arial" w:hAnsi="Arial" w:cs="Arial"/>
                  </w:rPr>
                </w:pPr>
                <w:r w:rsidRPr="00A45BE3">
                  <w:rPr>
                    <w:rStyle w:val="Strong"/>
                    <w:rFonts w:ascii="Arial" w:hAnsi="Arial" w:cs="Arial"/>
                  </w:rPr>
                  <w:t xml:space="preserve">                                                  </w:t>
                </w:r>
                <w:r w:rsidR="00CB3843" w:rsidRPr="00A45BE3">
                  <w:rPr>
                    <w:rStyle w:val="Strong"/>
                    <w:rFonts w:ascii="Arial" w:hAnsi="Arial" w:cs="Arial"/>
                  </w:rPr>
                  <w:t>1725 W. Lake St.</w:t>
                </w:r>
              </w:p>
              <w:p w:rsidR="002203C7" w:rsidRPr="00A45BE3" w:rsidRDefault="00C21CAF" w:rsidP="007B5A12">
                <w:pPr>
                  <w:pStyle w:val="AddressText"/>
                  <w:jc w:val="center"/>
                  <w:rPr>
                    <w:rStyle w:val="Strong"/>
                    <w:rFonts w:ascii="Arial" w:hAnsi="Arial" w:cs="Arial"/>
                  </w:rPr>
                </w:pPr>
                <w:r w:rsidRPr="00A45BE3">
                  <w:rPr>
                    <w:rStyle w:val="Strong"/>
                    <w:rFonts w:ascii="Arial" w:hAnsi="Arial" w:cs="Arial"/>
                  </w:rPr>
                  <w:t xml:space="preserve">                                                   Chicago, IL 60612</w:t>
                </w:r>
                <w:r w:rsidR="00CB3843" w:rsidRPr="00A45BE3">
                  <w:rPr>
                    <w:rStyle w:val="Strong"/>
                    <w:rFonts w:ascii="Arial" w:hAnsi="Arial" w:cs="Arial"/>
                  </w:rPr>
                  <w:t xml:space="preserve"> </w:t>
                </w:r>
                <w:r w:rsidRPr="00A45BE3">
                  <w:rPr>
                    <w:rStyle w:val="Strong"/>
                    <w:rFonts w:ascii="Arial" w:hAnsi="Arial" w:cs="Arial"/>
                  </w:rPr>
                  <w:t xml:space="preserve">  </w:t>
                </w:r>
                <w:r w:rsidR="00CB3843" w:rsidRPr="00A45BE3">
                  <w:rPr>
                    <w:rStyle w:val="Strong"/>
                    <w:rFonts w:ascii="Arial" w:hAnsi="Arial" w:cs="Arial"/>
                  </w:rPr>
                  <w:t xml:space="preserve">  </w:t>
                </w:r>
                <w:r w:rsidRPr="00A45BE3">
                  <w:rPr>
                    <w:rStyle w:val="Strong"/>
                    <w:rFonts w:ascii="Arial" w:hAnsi="Arial" w:cs="Arial"/>
                  </w:rPr>
                  <w:t xml:space="preserve">               </w:t>
                </w:r>
              </w:p>
              <w:p w:rsidR="002203C7" w:rsidRPr="00A45BE3" w:rsidRDefault="002203C7" w:rsidP="007B5A12">
                <w:pPr>
                  <w:pStyle w:val="AddressText"/>
                  <w:jc w:val="center"/>
                  <w:rPr>
                    <w:rStyle w:val="Strong"/>
                    <w:rFonts w:ascii="Arial" w:hAnsi="Arial" w:cs="Arial"/>
                  </w:rPr>
                </w:pPr>
                <w:r w:rsidRPr="00A45BE3">
                  <w:rPr>
                    <w:rStyle w:val="Strong"/>
                    <w:rFonts w:ascii="Arial" w:hAnsi="Arial" w:cs="Arial"/>
                  </w:rPr>
                  <w:t xml:space="preserve">                                                       </w:t>
                </w:r>
                <w:r w:rsidR="00C21CAF" w:rsidRPr="00A45BE3">
                  <w:rPr>
                    <w:rStyle w:val="Strong"/>
                    <w:rFonts w:ascii="Arial" w:hAnsi="Arial" w:cs="Arial"/>
                  </w:rPr>
                  <w:t xml:space="preserve"> </w:t>
                </w:r>
                <w:r w:rsidRPr="00A45BE3">
                  <w:rPr>
                    <w:rStyle w:val="Strong"/>
                    <w:rFonts w:ascii="Arial" w:hAnsi="Arial" w:cs="Arial"/>
                  </w:rPr>
                  <w:t>Phone: 773-818-7318</w:t>
                </w:r>
              </w:p>
              <w:p w:rsidR="002203C7" w:rsidRPr="00A45BE3" w:rsidRDefault="002203C7" w:rsidP="001C6538">
                <w:pPr>
                  <w:pStyle w:val="AddressText"/>
                  <w:rPr>
                    <w:rStyle w:val="Strong"/>
                    <w:rFonts w:ascii="Arial" w:hAnsi="Arial" w:cs="Arial"/>
                  </w:rPr>
                </w:pPr>
                <w:r w:rsidRPr="00A45BE3">
                  <w:rPr>
                    <w:rStyle w:val="Strong"/>
                    <w:rFonts w:ascii="Arial" w:hAnsi="Arial" w:cs="Arial"/>
                  </w:rPr>
                  <w:t xml:space="preserve"> sheltonsummers@gmail.com</w:t>
                </w:r>
              </w:p>
            </w:tc>
          </w:tr>
        </w:tbl>
        <w:p w:rsidR="0022263D" w:rsidRPr="00A45BE3" w:rsidRDefault="00F914CB">
          <w:pPr>
            <w:pStyle w:val="NoSpacing"/>
            <w:rPr>
              <w:rStyle w:val="Strong"/>
              <w:rFonts w:ascii="Arial" w:hAnsi="Arial" w:cs="Arial"/>
            </w:rPr>
          </w:pPr>
        </w:p>
      </w:sdtContent>
    </w:sdt>
    <w:tbl>
      <w:tblPr>
        <w:tblStyle w:val="TableGrid"/>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8979"/>
      </w:tblGrid>
      <w:tr w:rsidR="0022263D" w:rsidRPr="00A45BE3">
        <w:trPr>
          <w:jc w:val="center"/>
        </w:trPr>
        <w:tc>
          <w:tcPr>
            <w:tcW w:w="365" w:type="dxa"/>
            <w:shd w:val="clear" w:color="auto" w:fill="AAB0C7" w:themeFill="accent1" w:themeFillTint="99"/>
          </w:tcPr>
          <w:p w:rsidR="0022263D" w:rsidRPr="00A45BE3" w:rsidRDefault="0022263D">
            <w:pPr>
              <w:rPr>
                <w:rStyle w:val="Strong"/>
                <w:rFonts w:ascii="Arial" w:hAnsi="Arial" w:cs="Arial"/>
              </w:rPr>
            </w:pPr>
          </w:p>
        </w:tc>
        <w:tc>
          <w:tcPr>
            <w:tcW w:w="0" w:type="auto"/>
            <w:tcMar>
              <w:top w:w="360" w:type="dxa"/>
              <w:left w:w="360" w:type="dxa"/>
              <w:bottom w:w="360" w:type="dxa"/>
              <w:right w:w="360" w:type="dxa"/>
            </w:tcMar>
          </w:tcPr>
          <w:p w:rsidR="00C21CAF" w:rsidRPr="00A45BE3" w:rsidRDefault="00C21CAF">
            <w:pPr>
              <w:pStyle w:val="Section"/>
              <w:rPr>
                <w:rStyle w:val="Strong"/>
                <w:rFonts w:ascii="Arial" w:hAnsi="Arial" w:cs="Arial"/>
                <w:b/>
                <w:sz w:val="20"/>
              </w:rPr>
            </w:pPr>
            <w:r w:rsidRPr="00A45BE3">
              <w:rPr>
                <w:rStyle w:val="Strong"/>
                <w:rFonts w:ascii="Arial" w:hAnsi="Arial" w:cs="Arial"/>
                <w:b/>
                <w:sz w:val="20"/>
              </w:rPr>
              <w:t>Objective</w:t>
            </w:r>
          </w:p>
          <w:p w:rsidR="00C21CAF" w:rsidRPr="00A45BE3" w:rsidRDefault="00C21CAF">
            <w:pPr>
              <w:pStyle w:val="Section"/>
              <w:rPr>
                <w:rFonts w:ascii="Arial" w:hAnsi="Arial" w:cs="Arial"/>
                <w:b w:val="0"/>
                <w:sz w:val="20"/>
                <w:lang w:val="en"/>
              </w:rPr>
            </w:pPr>
          </w:p>
          <w:p w:rsidR="00C21CAF" w:rsidRPr="00A45BE3" w:rsidRDefault="00C21CAF">
            <w:pPr>
              <w:pStyle w:val="Section"/>
              <w:rPr>
                <w:rStyle w:val="Strong"/>
                <w:rFonts w:ascii="Arial" w:hAnsi="Arial" w:cs="Arial"/>
                <w:sz w:val="20"/>
              </w:rPr>
            </w:pPr>
            <w:r w:rsidRPr="00A45BE3">
              <w:rPr>
                <w:rFonts w:ascii="Arial" w:hAnsi="Arial" w:cs="Arial"/>
                <w:b w:val="0"/>
                <w:sz w:val="20"/>
                <w:lang w:val="en"/>
              </w:rPr>
              <w:t>To obtain and secure a position that will enable me to use my organizational skills, my ability to work well with people, quick learning skills, and to have the opportunity to learn and improve my skills for the better.</w:t>
            </w:r>
          </w:p>
          <w:p w:rsidR="00C21CAF" w:rsidRPr="00A45BE3" w:rsidRDefault="00C21CAF">
            <w:pPr>
              <w:pStyle w:val="Section"/>
              <w:rPr>
                <w:rStyle w:val="Strong"/>
                <w:rFonts w:ascii="Arial" w:hAnsi="Arial" w:cs="Arial"/>
                <w:sz w:val="20"/>
              </w:rPr>
            </w:pPr>
          </w:p>
          <w:p w:rsidR="0022263D" w:rsidRPr="00A45BE3" w:rsidRDefault="00920B79" w:rsidP="00C21CAF">
            <w:pPr>
              <w:pStyle w:val="Section"/>
              <w:rPr>
                <w:rStyle w:val="Strong"/>
                <w:rFonts w:ascii="Arial" w:hAnsi="Arial" w:cs="Arial"/>
                <w:b/>
                <w:sz w:val="20"/>
              </w:rPr>
            </w:pPr>
            <w:r w:rsidRPr="00A45BE3">
              <w:rPr>
                <w:rStyle w:val="Strong"/>
                <w:rFonts w:ascii="Arial" w:hAnsi="Arial" w:cs="Arial"/>
                <w:b/>
                <w:sz w:val="20"/>
              </w:rPr>
              <w:t>Education</w:t>
            </w:r>
          </w:p>
          <w:p w:rsidR="001C6538" w:rsidRPr="00A45BE3" w:rsidRDefault="001C6538" w:rsidP="001C6538">
            <w:pPr>
              <w:pStyle w:val="Subsection"/>
              <w:rPr>
                <w:rStyle w:val="Strong"/>
                <w:rFonts w:ascii="Arial" w:hAnsi="Arial" w:cs="Arial"/>
                <w:sz w:val="20"/>
              </w:rPr>
            </w:pPr>
            <w:r w:rsidRPr="00A45BE3">
              <w:rPr>
                <w:rStyle w:val="Strong"/>
                <w:rFonts w:ascii="Arial" w:hAnsi="Arial" w:cs="Arial"/>
                <w:sz w:val="20"/>
              </w:rPr>
              <w:t xml:space="preserve">East West University </w:t>
            </w:r>
            <w:r w:rsidR="000B4095" w:rsidRPr="00A45BE3">
              <w:rPr>
                <w:rStyle w:val="Strong"/>
                <w:rFonts w:ascii="Arial" w:hAnsi="Arial" w:cs="Arial"/>
                <w:sz w:val="20"/>
              </w:rPr>
              <w:t>-</w:t>
            </w:r>
            <w:r w:rsidR="000E42E7" w:rsidRPr="00A45BE3">
              <w:rPr>
                <w:rStyle w:val="Strong"/>
                <w:rFonts w:ascii="Arial" w:hAnsi="Arial" w:cs="Arial"/>
                <w:sz w:val="20"/>
              </w:rPr>
              <w:t xml:space="preserve"> </w:t>
            </w:r>
            <w:r w:rsidRPr="00A45BE3">
              <w:rPr>
                <w:rStyle w:val="Strong"/>
                <w:rFonts w:ascii="Arial" w:hAnsi="Arial" w:cs="Arial"/>
                <w:sz w:val="20"/>
              </w:rPr>
              <w:t xml:space="preserve">Criminal Justice    2008-2010                 </w:t>
            </w:r>
            <w:r w:rsidR="000B4095" w:rsidRPr="00A45BE3">
              <w:rPr>
                <w:rStyle w:val="Strong"/>
                <w:rFonts w:ascii="Arial" w:hAnsi="Arial" w:cs="Arial"/>
                <w:sz w:val="20"/>
              </w:rPr>
              <w:t xml:space="preserve"> </w:t>
            </w:r>
            <w:r w:rsidRPr="00A45BE3">
              <w:rPr>
                <w:rStyle w:val="Strong"/>
                <w:rFonts w:ascii="Arial" w:hAnsi="Arial" w:cs="Arial"/>
                <w:sz w:val="20"/>
              </w:rPr>
              <w:t xml:space="preserve">                    </w:t>
            </w:r>
            <w:r w:rsidR="001A4AC4" w:rsidRPr="00A45BE3">
              <w:rPr>
                <w:rStyle w:val="Strong"/>
                <w:rFonts w:ascii="Arial" w:hAnsi="Arial" w:cs="Arial"/>
                <w:sz w:val="20"/>
              </w:rPr>
              <w:t xml:space="preserve">   </w:t>
            </w:r>
            <w:r w:rsidR="000E42E7" w:rsidRPr="00A45BE3">
              <w:rPr>
                <w:rStyle w:val="Strong"/>
                <w:rFonts w:ascii="Arial" w:hAnsi="Arial" w:cs="Arial"/>
                <w:sz w:val="20"/>
              </w:rPr>
              <w:t>Chicago,</w:t>
            </w:r>
            <w:r w:rsidR="001A4AC4" w:rsidRPr="00A45BE3">
              <w:rPr>
                <w:rStyle w:val="Strong"/>
                <w:rFonts w:ascii="Arial" w:hAnsi="Arial" w:cs="Arial"/>
                <w:sz w:val="20"/>
              </w:rPr>
              <w:t xml:space="preserve"> </w:t>
            </w:r>
            <w:r w:rsidR="000E42E7" w:rsidRPr="00A45BE3">
              <w:rPr>
                <w:rStyle w:val="Strong"/>
                <w:rFonts w:ascii="Arial" w:hAnsi="Arial" w:cs="Arial"/>
                <w:sz w:val="20"/>
              </w:rPr>
              <w:t>IL</w:t>
            </w:r>
          </w:p>
          <w:p w:rsidR="00C21CAF" w:rsidRPr="00A45BE3" w:rsidRDefault="00C21CAF" w:rsidP="001C6538">
            <w:pPr>
              <w:pStyle w:val="Subsection"/>
              <w:rPr>
                <w:rStyle w:val="Strong"/>
                <w:rFonts w:ascii="Arial" w:hAnsi="Arial" w:cs="Arial"/>
                <w:b/>
                <w:sz w:val="20"/>
              </w:rPr>
            </w:pPr>
          </w:p>
          <w:p w:rsidR="00815CDD" w:rsidRPr="00A45BE3" w:rsidRDefault="00815CDD" w:rsidP="001C6538">
            <w:pPr>
              <w:pStyle w:val="Subsection"/>
              <w:rPr>
                <w:rStyle w:val="Strong"/>
                <w:rFonts w:ascii="Arial" w:hAnsi="Arial" w:cs="Arial"/>
                <w:b/>
                <w:sz w:val="20"/>
              </w:rPr>
            </w:pPr>
            <w:r w:rsidRPr="00A45BE3">
              <w:rPr>
                <w:rStyle w:val="Strong"/>
                <w:rFonts w:ascii="Arial" w:hAnsi="Arial" w:cs="Arial"/>
                <w:b/>
                <w:sz w:val="20"/>
              </w:rPr>
              <w:t>Skills</w:t>
            </w:r>
          </w:p>
          <w:p w:rsidR="00815CDD" w:rsidRPr="00A45BE3" w:rsidRDefault="00FE00FF" w:rsidP="00815CDD">
            <w:pPr>
              <w:pStyle w:val="ListBullet"/>
              <w:numPr>
                <w:ilvl w:val="0"/>
                <w:numId w:val="31"/>
              </w:numPr>
              <w:rPr>
                <w:rStyle w:val="Strong"/>
                <w:rFonts w:ascii="Arial" w:hAnsi="Arial" w:cs="Arial"/>
                <w:b w:val="0"/>
              </w:rPr>
            </w:pPr>
            <w:r w:rsidRPr="00A45BE3">
              <w:rPr>
                <w:rStyle w:val="Strong"/>
                <w:rFonts w:ascii="Arial" w:hAnsi="Arial" w:cs="Arial"/>
                <w:b w:val="0"/>
              </w:rPr>
              <w:t>Interpersonal and communication skills, both verbal and written</w:t>
            </w:r>
          </w:p>
          <w:p w:rsidR="00815CDD" w:rsidRPr="00A45BE3" w:rsidRDefault="00FE00FF" w:rsidP="00FE00FF">
            <w:pPr>
              <w:pStyle w:val="ListBullet"/>
              <w:numPr>
                <w:ilvl w:val="0"/>
                <w:numId w:val="31"/>
              </w:numPr>
              <w:rPr>
                <w:rStyle w:val="Strong"/>
                <w:rFonts w:ascii="Arial" w:hAnsi="Arial" w:cs="Arial"/>
                <w:b w:val="0"/>
              </w:rPr>
            </w:pPr>
            <w:r w:rsidRPr="00A45BE3">
              <w:rPr>
                <w:rStyle w:val="Strong"/>
                <w:rFonts w:ascii="Arial" w:hAnsi="Arial" w:cs="Arial"/>
                <w:b w:val="0"/>
              </w:rPr>
              <w:t>Software knowledge in Microsoft Word, Outlook and basic excel</w:t>
            </w:r>
          </w:p>
          <w:p w:rsidR="00815CDD" w:rsidRPr="00A45BE3" w:rsidRDefault="00FE00FF" w:rsidP="00815CDD">
            <w:pPr>
              <w:pStyle w:val="ListBullet"/>
              <w:numPr>
                <w:ilvl w:val="0"/>
                <w:numId w:val="31"/>
              </w:numPr>
              <w:rPr>
                <w:rStyle w:val="Strong"/>
                <w:rFonts w:ascii="Arial" w:hAnsi="Arial" w:cs="Arial"/>
                <w:b w:val="0"/>
              </w:rPr>
            </w:pPr>
            <w:r w:rsidRPr="00A45BE3">
              <w:rPr>
                <w:rStyle w:val="Strong"/>
                <w:rFonts w:ascii="Arial" w:hAnsi="Arial" w:cs="Arial"/>
                <w:b w:val="0"/>
              </w:rPr>
              <w:t>Professional experience of over</w:t>
            </w:r>
            <w:r w:rsidR="000B4095" w:rsidRPr="00A45BE3">
              <w:rPr>
                <w:rStyle w:val="Strong"/>
                <w:rFonts w:ascii="Arial" w:hAnsi="Arial" w:cs="Arial"/>
                <w:b w:val="0"/>
              </w:rPr>
              <w:t xml:space="preserve"> </w:t>
            </w:r>
            <w:r w:rsidRPr="00A45BE3">
              <w:rPr>
                <w:rStyle w:val="Strong"/>
                <w:rFonts w:ascii="Arial" w:hAnsi="Arial" w:cs="Arial"/>
                <w:b w:val="0"/>
              </w:rPr>
              <w:t xml:space="preserve">10yrs of customer </w:t>
            </w:r>
            <w:r w:rsidR="000B4095" w:rsidRPr="00A45BE3">
              <w:rPr>
                <w:rStyle w:val="Strong"/>
                <w:rFonts w:ascii="Arial" w:hAnsi="Arial" w:cs="Arial"/>
                <w:b w:val="0"/>
              </w:rPr>
              <w:t>service (YMCA Certified 2005)</w:t>
            </w:r>
          </w:p>
          <w:p w:rsidR="00C21CAF" w:rsidRPr="00A45BE3" w:rsidRDefault="00C21CAF">
            <w:pPr>
              <w:pStyle w:val="Section"/>
              <w:rPr>
                <w:rStyle w:val="Strong"/>
                <w:rFonts w:ascii="Arial" w:hAnsi="Arial" w:cs="Arial"/>
                <w:b/>
                <w:sz w:val="20"/>
              </w:rPr>
            </w:pPr>
          </w:p>
          <w:p w:rsidR="0022263D" w:rsidRPr="00A45BE3" w:rsidRDefault="00920B79">
            <w:pPr>
              <w:pStyle w:val="Section"/>
              <w:rPr>
                <w:rStyle w:val="Strong"/>
                <w:rFonts w:ascii="Arial" w:hAnsi="Arial" w:cs="Arial"/>
                <w:b/>
                <w:sz w:val="20"/>
              </w:rPr>
            </w:pPr>
            <w:r w:rsidRPr="00A45BE3">
              <w:rPr>
                <w:rStyle w:val="Strong"/>
                <w:rFonts w:ascii="Arial" w:hAnsi="Arial" w:cs="Arial"/>
                <w:b/>
                <w:sz w:val="20"/>
              </w:rPr>
              <w:t>Experience</w:t>
            </w:r>
          </w:p>
          <w:p w:rsidR="006158AD" w:rsidRPr="00A45BE3" w:rsidRDefault="000B4095" w:rsidP="006158AD">
            <w:pPr>
              <w:pStyle w:val="SubsectionDate"/>
              <w:rPr>
                <w:rStyle w:val="Strong"/>
                <w:rFonts w:ascii="Arial" w:hAnsi="Arial" w:cs="Arial"/>
                <w:b w:val="0"/>
                <w:sz w:val="20"/>
              </w:rPr>
            </w:pPr>
            <w:r w:rsidRPr="00A45BE3">
              <w:rPr>
                <w:rStyle w:val="Strong"/>
                <w:rFonts w:ascii="Arial" w:hAnsi="Arial" w:cs="Arial"/>
                <w:b w:val="0"/>
                <w:sz w:val="20"/>
              </w:rPr>
              <w:t>Source Interlink - Merchandising Specialist   2012</w:t>
            </w:r>
            <w:r w:rsidR="006158AD" w:rsidRPr="00A45BE3">
              <w:rPr>
                <w:rStyle w:val="Strong"/>
                <w:rFonts w:ascii="Arial" w:hAnsi="Arial" w:cs="Arial"/>
                <w:b w:val="0"/>
                <w:sz w:val="20"/>
              </w:rPr>
              <w:t xml:space="preserve"> - Current     </w:t>
            </w:r>
            <w:r w:rsidR="00201365" w:rsidRPr="00A45BE3">
              <w:rPr>
                <w:rStyle w:val="Strong"/>
                <w:rFonts w:ascii="Arial" w:hAnsi="Arial" w:cs="Arial"/>
                <w:b w:val="0"/>
                <w:sz w:val="20"/>
              </w:rPr>
              <w:t xml:space="preserve">   </w:t>
            </w:r>
            <w:r w:rsidR="006158AD" w:rsidRPr="00A45BE3">
              <w:rPr>
                <w:rStyle w:val="Strong"/>
                <w:rFonts w:ascii="Arial" w:hAnsi="Arial" w:cs="Arial"/>
                <w:b w:val="0"/>
                <w:sz w:val="20"/>
              </w:rPr>
              <w:t xml:space="preserve">                   Chicago, IL</w:t>
            </w:r>
          </w:p>
          <w:p w:rsidR="006158AD" w:rsidRPr="00A45BE3" w:rsidRDefault="00EA1D59" w:rsidP="000F30F9">
            <w:pPr>
              <w:pStyle w:val="SubsectionText"/>
              <w:numPr>
                <w:ilvl w:val="0"/>
                <w:numId w:val="26"/>
              </w:numPr>
              <w:rPr>
                <w:rStyle w:val="Strong"/>
                <w:rFonts w:ascii="Arial" w:hAnsi="Arial" w:cs="Arial"/>
                <w:b w:val="0"/>
              </w:rPr>
            </w:pPr>
            <w:r w:rsidRPr="00A45BE3">
              <w:rPr>
                <w:rStyle w:val="Strong"/>
                <w:rFonts w:ascii="Arial" w:hAnsi="Arial" w:cs="Arial"/>
                <w:b w:val="0"/>
              </w:rPr>
              <w:t>Maintained</w:t>
            </w:r>
            <w:r w:rsidR="000B4095" w:rsidRPr="00A45BE3">
              <w:rPr>
                <w:rStyle w:val="Strong"/>
                <w:rFonts w:ascii="Arial" w:hAnsi="Arial" w:cs="Arial"/>
                <w:b w:val="0"/>
              </w:rPr>
              <w:t xml:space="preserve"> presentable shelves by removing damaged or outdated products and arranging products to provide optimum </w:t>
            </w:r>
            <w:r w:rsidR="00C22E0C" w:rsidRPr="00A45BE3">
              <w:rPr>
                <w:rStyle w:val="Strong"/>
                <w:rFonts w:ascii="Arial" w:hAnsi="Arial" w:cs="Arial"/>
                <w:b w:val="0"/>
              </w:rPr>
              <w:t>display areas.</w:t>
            </w:r>
          </w:p>
          <w:p w:rsidR="006158AD" w:rsidRPr="00A45BE3" w:rsidRDefault="00FD172D" w:rsidP="006158AD">
            <w:pPr>
              <w:pStyle w:val="SubsectionText"/>
              <w:numPr>
                <w:ilvl w:val="0"/>
                <w:numId w:val="26"/>
              </w:numPr>
              <w:rPr>
                <w:rStyle w:val="Strong"/>
                <w:rFonts w:ascii="Arial" w:hAnsi="Arial" w:cs="Arial"/>
                <w:b w:val="0"/>
              </w:rPr>
            </w:pPr>
            <w:r w:rsidRPr="00A45BE3">
              <w:rPr>
                <w:rStyle w:val="Strong"/>
                <w:rFonts w:ascii="Arial" w:hAnsi="Arial" w:cs="Arial"/>
                <w:b w:val="0"/>
              </w:rPr>
              <w:t>Upheld</w:t>
            </w:r>
            <w:r w:rsidR="00EA1D59" w:rsidRPr="00A45BE3">
              <w:rPr>
                <w:rStyle w:val="Strong"/>
                <w:rFonts w:ascii="Arial" w:hAnsi="Arial" w:cs="Arial"/>
                <w:b w:val="0"/>
              </w:rPr>
              <w:t xml:space="preserve"> inventory by restocking shelves, alerting store management </w:t>
            </w:r>
            <w:r w:rsidRPr="00A45BE3">
              <w:rPr>
                <w:rStyle w:val="Strong"/>
                <w:rFonts w:ascii="Arial" w:hAnsi="Arial" w:cs="Arial"/>
                <w:b w:val="0"/>
              </w:rPr>
              <w:t>of low product levels and organized items for return and credit for damaged products.</w:t>
            </w:r>
          </w:p>
          <w:p w:rsidR="006158AD" w:rsidRPr="00A45BE3" w:rsidRDefault="00FD172D" w:rsidP="006158AD">
            <w:pPr>
              <w:pStyle w:val="SubsectionText"/>
              <w:numPr>
                <w:ilvl w:val="0"/>
                <w:numId w:val="26"/>
              </w:numPr>
              <w:rPr>
                <w:rStyle w:val="Strong"/>
                <w:rFonts w:ascii="Arial" w:hAnsi="Arial" w:cs="Arial"/>
                <w:b w:val="0"/>
              </w:rPr>
            </w:pPr>
            <w:r w:rsidRPr="00A45BE3">
              <w:rPr>
                <w:rStyle w:val="Strong"/>
                <w:rFonts w:ascii="Arial" w:hAnsi="Arial" w:cs="Arial"/>
                <w:b w:val="0"/>
              </w:rPr>
              <w:t xml:space="preserve">Updated job knowledge by participating in educational opportunities, reading professional publications, maintaining personal networks and participating in professional </w:t>
            </w:r>
            <w:r w:rsidR="00A2118A" w:rsidRPr="00A45BE3">
              <w:rPr>
                <w:rStyle w:val="Strong"/>
                <w:rFonts w:ascii="Arial" w:hAnsi="Arial" w:cs="Arial"/>
                <w:b w:val="0"/>
              </w:rPr>
              <w:t>organizations</w:t>
            </w:r>
            <w:r w:rsidRPr="00A45BE3">
              <w:rPr>
                <w:rStyle w:val="Strong"/>
                <w:rFonts w:ascii="Arial" w:hAnsi="Arial" w:cs="Arial"/>
                <w:b w:val="0"/>
              </w:rPr>
              <w:t>.</w:t>
            </w:r>
          </w:p>
          <w:p w:rsidR="00CF17F0" w:rsidRPr="00A45BE3" w:rsidRDefault="00A2118A" w:rsidP="00815CDD">
            <w:pPr>
              <w:pStyle w:val="SubsectionDate"/>
              <w:rPr>
                <w:rStyle w:val="Strong"/>
                <w:rFonts w:ascii="Arial" w:hAnsi="Arial" w:cs="Arial"/>
                <w:b w:val="0"/>
                <w:sz w:val="20"/>
              </w:rPr>
            </w:pPr>
            <w:r w:rsidRPr="00A45BE3">
              <w:rPr>
                <w:rStyle w:val="Strong"/>
                <w:rFonts w:ascii="Arial" w:hAnsi="Arial" w:cs="Arial"/>
                <w:b w:val="0"/>
                <w:sz w:val="20"/>
              </w:rPr>
              <w:t xml:space="preserve">Retail Merchandise Solutions INC  - Lead Merchandiser </w:t>
            </w:r>
            <w:r w:rsidR="00201365" w:rsidRPr="00A45BE3">
              <w:rPr>
                <w:rStyle w:val="Strong"/>
                <w:rFonts w:ascii="Arial" w:hAnsi="Arial" w:cs="Arial"/>
                <w:b w:val="0"/>
                <w:sz w:val="20"/>
              </w:rPr>
              <w:t xml:space="preserve"> </w:t>
            </w:r>
            <w:r w:rsidRPr="00A45BE3">
              <w:rPr>
                <w:rStyle w:val="Strong"/>
                <w:rFonts w:ascii="Arial" w:hAnsi="Arial" w:cs="Arial"/>
                <w:b w:val="0"/>
                <w:sz w:val="20"/>
              </w:rPr>
              <w:t>2007</w:t>
            </w:r>
            <w:r w:rsidR="00052EBE" w:rsidRPr="00A45BE3">
              <w:rPr>
                <w:rStyle w:val="Strong"/>
                <w:rFonts w:ascii="Arial" w:hAnsi="Arial" w:cs="Arial"/>
                <w:b w:val="0"/>
                <w:sz w:val="20"/>
              </w:rPr>
              <w:t xml:space="preserve"> </w:t>
            </w:r>
            <w:r w:rsidR="007C5B2E" w:rsidRPr="00A45BE3">
              <w:rPr>
                <w:rStyle w:val="Strong"/>
                <w:rFonts w:ascii="Arial" w:hAnsi="Arial" w:cs="Arial"/>
                <w:b w:val="0"/>
                <w:sz w:val="20"/>
              </w:rPr>
              <w:t>-</w:t>
            </w:r>
            <w:r w:rsidRPr="00A45BE3">
              <w:rPr>
                <w:rStyle w:val="Strong"/>
                <w:rFonts w:ascii="Arial" w:hAnsi="Arial" w:cs="Arial"/>
                <w:b w:val="0"/>
                <w:sz w:val="20"/>
              </w:rPr>
              <w:t xml:space="preserve"> 2013</w:t>
            </w:r>
            <w:r w:rsidR="006158AD" w:rsidRPr="00A45BE3">
              <w:rPr>
                <w:rStyle w:val="Strong"/>
                <w:rFonts w:ascii="Arial" w:hAnsi="Arial" w:cs="Arial"/>
                <w:b w:val="0"/>
                <w:sz w:val="20"/>
              </w:rPr>
              <w:t xml:space="preserve">       </w:t>
            </w:r>
            <w:r w:rsidR="00817E94" w:rsidRPr="00A45BE3">
              <w:rPr>
                <w:rStyle w:val="Strong"/>
                <w:rFonts w:ascii="Arial" w:hAnsi="Arial" w:cs="Arial"/>
                <w:b w:val="0"/>
                <w:sz w:val="20"/>
              </w:rPr>
              <w:t xml:space="preserve"> </w:t>
            </w:r>
            <w:r w:rsidR="006158AD" w:rsidRPr="00A45BE3">
              <w:rPr>
                <w:rStyle w:val="Strong"/>
                <w:rFonts w:ascii="Arial" w:hAnsi="Arial" w:cs="Arial"/>
                <w:b w:val="0"/>
                <w:sz w:val="20"/>
              </w:rPr>
              <w:t xml:space="preserve">    </w:t>
            </w:r>
            <w:r w:rsidR="00082EFA" w:rsidRPr="00A45BE3">
              <w:rPr>
                <w:rStyle w:val="Strong"/>
                <w:rFonts w:ascii="Arial" w:hAnsi="Arial" w:cs="Arial"/>
                <w:b w:val="0"/>
                <w:sz w:val="20"/>
              </w:rPr>
              <w:t xml:space="preserve"> </w:t>
            </w:r>
            <w:r w:rsidRPr="00A45BE3">
              <w:rPr>
                <w:rStyle w:val="Strong"/>
                <w:rFonts w:ascii="Arial" w:hAnsi="Arial" w:cs="Arial"/>
                <w:b w:val="0"/>
                <w:sz w:val="20"/>
              </w:rPr>
              <w:t>Oakbrook</w:t>
            </w:r>
            <w:r w:rsidR="00A3034B" w:rsidRPr="00A45BE3">
              <w:rPr>
                <w:rStyle w:val="Strong"/>
                <w:rFonts w:ascii="Arial" w:hAnsi="Arial" w:cs="Arial"/>
                <w:b w:val="0"/>
                <w:sz w:val="20"/>
              </w:rPr>
              <w:t>, IL</w:t>
            </w:r>
          </w:p>
          <w:p w:rsidR="00CF17F0" w:rsidRPr="00A45BE3" w:rsidRDefault="00A2118A" w:rsidP="00CF17F0">
            <w:pPr>
              <w:pStyle w:val="SubsectionText"/>
              <w:numPr>
                <w:ilvl w:val="0"/>
                <w:numId w:val="26"/>
              </w:numPr>
              <w:rPr>
                <w:rStyle w:val="Strong"/>
                <w:rFonts w:ascii="Arial" w:hAnsi="Arial" w:cs="Arial"/>
                <w:b w:val="0"/>
              </w:rPr>
            </w:pPr>
            <w:r w:rsidRPr="00A45BE3">
              <w:rPr>
                <w:rStyle w:val="Strong"/>
                <w:rFonts w:ascii="Arial" w:hAnsi="Arial" w:cs="Arial"/>
                <w:b w:val="0"/>
              </w:rPr>
              <w:t>Contracted to perform specified work according to architect’s plans, blueprints, codes and other specifications.</w:t>
            </w:r>
          </w:p>
          <w:p w:rsidR="00052EBE" w:rsidRPr="00A45BE3" w:rsidRDefault="00A2118A" w:rsidP="00CF17F0">
            <w:pPr>
              <w:pStyle w:val="SubsectionText"/>
              <w:numPr>
                <w:ilvl w:val="0"/>
                <w:numId w:val="26"/>
              </w:numPr>
              <w:rPr>
                <w:rStyle w:val="Strong"/>
                <w:rFonts w:ascii="Arial" w:hAnsi="Arial" w:cs="Arial"/>
                <w:b w:val="0"/>
              </w:rPr>
            </w:pPr>
            <w:r w:rsidRPr="00A45BE3">
              <w:rPr>
                <w:rStyle w:val="Strong"/>
                <w:rFonts w:ascii="Arial" w:hAnsi="Arial" w:cs="Arial"/>
                <w:b w:val="0"/>
              </w:rPr>
              <w:t xml:space="preserve">Assisted sales representatives with promotions by setting up displays at aisle ends, </w:t>
            </w:r>
            <w:r w:rsidR="00E34136" w:rsidRPr="00A45BE3">
              <w:rPr>
                <w:rStyle w:val="Strong"/>
                <w:rFonts w:ascii="Arial" w:hAnsi="Arial" w:cs="Arial"/>
                <w:b w:val="0"/>
              </w:rPr>
              <w:t>monitoring</w:t>
            </w:r>
            <w:r w:rsidRPr="00A45BE3">
              <w:rPr>
                <w:rStyle w:val="Strong"/>
                <w:rFonts w:ascii="Arial" w:hAnsi="Arial" w:cs="Arial"/>
                <w:b w:val="0"/>
              </w:rPr>
              <w:t xml:space="preserve"> daily promotions, observing customer reaction to special </w:t>
            </w:r>
            <w:r w:rsidR="00E34136" w:rsidRPr="00A45BE3">
              <w:rPr>
                <w:rStyle w:val="Strong"/>
                <w:rFonts w:ascii="Arial" w:hAnsi="Arial" w:cs="Arial"/>
                <w:b w:val="0"/>
              </w:rPr>
              <w:t>promotions</w:t>
            </w:r>
            <w:r w:rsidRPr="00A45BE3">
              <w:rPr>
                <w:rStyle w:val="Strong"/>
                <w:rFonts w:ascii="Arial" w:hAnsi="Arial" w:cs="Arial"/>
                <w:b w:val="0"/>
              </w:rPr>
              <w:t xml:space="preserve"> and removing promotions </w:t>
            </w:r>
            <w:r w:rsidR="00E34136" w:rsidRPr="00A45BE3">
              <w:rPr>
                <w:rStyle w:val="Strong"/>
                <w:rFonts w:ascii="Arial" w:hAnsi="Arial" w:cs="Arial"/>
                <w:b w:val="0"/>
              </w:rPr>
              <w:t>when period has ended.</w:t>
            </w:r>
          </w:p>
          <w:p w:rsidR="007B23EC" w:rsidRPr="00A45BE3" w:rsidRDefault="00E34136" w:rsidP="00CF17F0">
            <w:pPr>
              <w:pStyle w:val="SubsectionText"/>
              <w:numPr>
                <w:ilvl w:val="0"/>
                <w:numId w:val="26"/>
              </w:numPr>
              <w:rPr>
                <w:rStyle w:val="Strong"/>
                <w:rFonts w:ascii="Arial" w:hAnsi="Arial" w:cs="Arial"/>
                <w:b w:val="0"/>
              </w:rPr>
            </w:pPr>
            <w:r w:rsidRPr="00A45BE3">
              <w:rPr>
                <w:rStyle w:val="Strong"/>
                <w:rFonts w:ascii="Arial" w:hAnsi="Arial" w:cs="Arial"/>
                <w:b w:val="0"/>
              </w:rPr>
              <w:t xml:space="preserve">Enhanced merchandising and organization reputation by accepting ownership of accomplished new and different requests and exploring opportunities to add value to professional achievements. </w:t>
            </w:r>
          </w:p>
          <w:p w:rsidR="00052EBE" w:rsidRPr="00A45BE3" w:rsidRDefault="00E34136" w:rsidP="00052EBE">
            <w:pPr>
              <w:pStyle w:val="SubsectionDate"/>
              <w:rPr>
                <w:rStyle w:val="Strong"/>
                <w:rFonts w:ascii="Arial" w:hAnsi="Arial" w:cs="Arial"/>
                <w:b w:val="0"/>
                <w:sz w:val="20"/>
              </w:rPr>
            </w:pPr>
            <w:r w:rsidRPr="00A45BE3">
              <w:rPr>
                <w:rStyle w:val="Strong"/>
                <w:rFonts w:ascii="Arial" w:hAnsi="Arial" w:cs="Arial"/>
                <w:b w:val="0"/>
                <w:sz w:val="20"/>
              </w:rPr>
              <w:t>Gap &amp; Old Navy INC</w:t>
            </w:r>
            <w:r w:rsidR="007C5B2E" w:rsidRPr="00A45BE3">
              <w:rPr>
                <w:rStyle w:val="Strong"/>
                <w:rFonts w:ascii="Arial" w:hAnsi="Arial" w:cs="Arial"/>
                <w:b w:val="0"/>
                <w:sz w:val="20"/>
              </w:rPr>
              <w:t xml:space="preserve"> </w:t>
            </w:r>
            <w:r w:rsidR="00690375" w:rsidRPr="00A45BE3">
              <w:rPr>
                <w:rStyle w:val="Strong"/>
                <w:rFonts w:ascii="Arial" w:hAnsi="Arial" w:cs="Arial"/>
                <w:b w:val="0"/>
                <w:sz w:val="20"/>
              </w:rPr>
              <w:t>– Lead Sales Associate   1999</w:t>
            </w:r>
            <w:r w:rsidR="007C5B2E" w:rsidRPr="00A45BE3">
              <w:rPr>
                <w:rStyle w:val="Strong"/>
                <w:rFonts w:ascii="Arial" w:hAnsi="Arial" w:cs="Arial"/>
                <w:b w:val="0"/>
                <w:sz w:val="20"/>
              </w:rPr>
              <w:t xml:space="preserve"> - </w:t>
            </w:r>
            <w:r w:rsidR="00690375" w:rsidRPr="00A45BE3">
              <w:rPr>
                <w:rStyle w:val="Strong"/>
                <w:rFonts w:ascii="Arial" w:hAnsi="Arial" w:cs="Arial"/>
                <w:b w:val="0"/>
                <w:sz w:val="20"/>
              </w:rPr>
              <w:t>2005</w:t>
            </w:r>
            <w:r w:rsidR="007C5B2E" w:rsidRPr="00A45BE3">
              <w:rPr>
                <w:rStyle w:val="Strong"/>
                <w:rFonts w:ascii="Arial" w:hAnsi="Arial" w:cs="Arial"/>
                <w:b w:val="0"/>
                <w:sz w:val="20"/>
              </w:rPr>
              <w:t xml:space="preserve">      </w:t>
            </w:r>
            <w:r w:rsidR="006158AD" w:rsidRPr="00A45BE3">
              <w:rPr>
                <w:rStyle w:val="Strong"/>
                <w:rFonts w:ascii="Arial" w:hAnsi="Arial" w:cs="Arial"/>
                <w:b w:val="0"/>
                <w:sz w:val="20"/>
              </w:rPr>
              <w:t xml:space="preserve">   </w:t>
            </w:r>
            <w:r w:rsidR="00690375" w:rsidRPr="00A45BE3">
              <w:rPr>
                <w:rStyle w:val="Strong"/>
                <w:rFonts w:ascii="Arial" w:hAnsi="Arial" w:cs="Arial"/>
                <w:b w:val="0"/>
                <w:sz w:val="20"/>
              </w:rPr>
              <w:t xml:space="preserve">  </w:t>
            </w:r>
            <w:r w:rsidR="006158AD" w:rsidRPr="00A45BE3">
              <w:rPr>
                <w:rStyle w:val="Strong"/>
                <w:rFonts w:ascii="Arial" w:hAnsi="Arial" w:cs="Arial"/>
                <w:b w:val="0"/>
                <w:sz w:val="20"/>
              </w:rPr>
              <w:t xml:space="preserve">              </w:t>
            </w:r>
            <w:r w:rsidR="00817E94" w:rsidRPr="00A45BE3">
              <w:rPr>
                <w:rStyle w:val="Strong"/>
                <w:rFonts w:ascii="Arial" w:hAnsi="Arial" w:cs="Arial"/>
                <w:b w:val="0"/>
                <w:sz w:val="20"/>
              </w:rPr>
              <w:t xml:space="preserve"> </w:t>
            </w:r>
            <w:r w:rsidR="006158AD" w:rsidRPr="00A45BE3">
              <w:rPr>
                <w:rStyle w:val="Strong"/>
                <w:rFonts w:ascii="Arial" w:hAnsi="Arial" w:cs="Arial"/>
                <w:b w:val="0"/>
                <w:sz w:val="20"/>
              </w:rPr>
              <w:t xml:space="preserve">     Chicago, IL</w:t>
            </w:r>
          </w:p>
          <w:p w:rsidR="00CF17F0" w:rsidRPr="00A45BE3" w:rsidRDefault="00690375" w:rsidP="00CF17F0">
            <w:pPr>
              <w:pStyle w:val="SubsectionText"/>
              <w:numPr>
                <w:ilvl w:val="0"/>
                <w:numId w:val="27"/>
              </w:numPr>
              <w:rPr>
                <w:rStyle w:val="Strong"/>
                <w:rFonts w:ascii="Arial" w:hAnsi="Arial" w:cs="Arial"/>
                <w:b w:val="0"/>
              </w:rPr>
            </w:pPr>
            <w:r w:rsidRPr="00A45BE3">
              <w:rPr>
                <w:rStyle w:val="Strong"/>
                <w:rFonts w:ascii="Arial" w:hAnsi="Arial" w:cs="Arial"/>
                <w:b w:val="0"/>
              </w:rPr>
              <w:lastRenderedPageBreak/>
              <w:t>Wo</w:t>
            </w:r>
            <w:bookmarkStart w:id="0" w:name="_GoBack"/>
            <w:bookmarkEnd w:id="0"/>
            <w:r w:rsidRPr="00A45BE3">
              <w:rPr>
                <w:rStyle w:val="Strong"/>
                <w:rFonts w:ascii="Arial" w:hAnsi="Arial" w:cs="Arial"/>
                <w:b w:val="0"/>
              </w:rPr>
              <w:t>rked with store management in opening, closing and operating the retail facility, including but not limited to cash handling and deposits as governed by operations control standards.</w:t>
            </w:r>
          </w:p>
          <w:p w:rsidR="00525E7F" w:rsidRPr="00A45BE3" w:rsidRDefault="00690375" w:rsidP="00052EBE">
            <w:pPr>
              <w:pStyle w:val="SubsectionText"/>
              <w:numPr>
                <w:ilvl w:val="0"/>
                <w:numId w:val="27"/>
              </w:numPr>
              <w:rPr>
                <w:rStyle w:val="Strong"/>
                <w:rFonts w:ascii="Arial" w:hAnsi="Arial" w:cs="Arial"/>
                <w:b w:val="0"/>
              </w:rPr>
            </w:pPr>
            <w:r w:rsidRPr="00A45BE3">
              <w:rPr>
                <w:rStyle w:val="Strong"/>
                <w:rFonts w:ascii="Arial" w:hAnsi="Arial" w:cs="Arial"/>
                <w:b w:val="0"/>
              </w:rPr>
              <w:t xml:space="preserve">Executed the sales floor with the store manager: greeted all customers in a professional, </w:t>
            </w:r>
            <w:r w:rsidR="006D120B" w:rsidRPr="00A45BE3">
              <w:rPr>
                <w:rStyle w:val="Strong"/>
                <w:rFonts w:ascii="Arial" w:hAnsi="Arial" w:cs="Arial"/>
                <w:b w:val="0"/>
              </w:rPr>
              <w:t>friendly and timely manner. Also answered calls and directed customer inquiries to the appropriate associate.</w:t>
            </w:r>
          </w:p>
          <w:p w:rsidR="00815CDD" w:rsidRPr="00A45BE3" w:rsidRDefault="006D120B" w:rsidP="006D120B">
            <w:pPr>
              <w:pStyle w:val="SubsectionText"/>
              <w:numPr>
                <w:ilvl w:val="0"/>
                <w:numId w:val="27"/>
              </w:numPr>
              <w:rPr>
                <w:rStyle w:val="Strong"/>
                <w:rFonts w:ascii="Arial" w:hAnsi="Arial" w:cs="Arial"/>
                <w:b w:val="0"/>
              </w:rPr>
            </w:pPr>
            <w:r w:rsidRPr="00A45BE3">
              <w:rPr>
                <w:rStyle w:val="Strong"/>
                <w:rFonts w:ascii="Arial" w:hAnsi="Arial" w:cs="Arial"/>
                <w:b w:val="0"/>
              </w:rPr>
              <w:t xml:space="preserve">Completed accurate paperwork and transactions according to company policies and procedures. Resolved customer complaints and request for refunds, exchanges and adjustments. </w:t>
            </w:r>
          </w:p>
        </w:tc>
      </w:tr>
    </w:tbl>
    <w:tbl>
      <w:tblPr>
        <w:tblStyle w:val="TableGrid"/>
        <w:tblpPr w:leftFromText="187" w:rightFromText="187" w:tblpXSpec="center" w:tblpYSpec="bottom"/>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9360"/>
      </w:tblGrid>
      <w:tr w:rsidR="0022263D">
        <w:trPr>
          <w:trHeight w:val="576"/>
          <w:jc w:val="center"/>
        </w:trPr>
        <w:tc>
          <w:tcPr>
            <w:tcW w:w="9576" w:type="dxa"/>
          </w:tcPr>
          <w:p w:rsidR="0022263D" w:rsidRDefault="0022263D"/>
        </w:tc>
      </w:tr>
    </w:tbl>
    <w:p w:rsidR="0022263D" w:rsidRDefault="0022263D"/>
    <w:sectPr w:rsidR="0022263D" w:rsidSect="0022263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4CB" w:rsidRDefault="00F914CB">
      <w:pPr>
        <w:spacing w:after="0" w:line="240" w:lineRule="auto"/>
      </w:pPr>
      <w:r>
        <w:separator/>
      </w:r>
    </w:p>
  </w:endnote>
  <w:endnote w:type="continuationSeparator" w:id="0">
    <w:p w:rsidR="00F914CB" w:rsidRDefault="00F9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3D" w:rsidRDefault="00920B79">
    <w:pPr>
      <w:pStyle w:val="FooterLeft"/>
    </w:pPr>
    <w:r>
      <w:rPr>
        <w:color w:val="9FB8CD" w:themeColor="accent2"/>
      </w:rPr>
      <w:sym w:font="Wingdings 3" w:char="F07D"/>
    </w:r>
    <w:r>
      <w:t xml:space="preserve"> Page </w:t>
    </w:r>
    <w:r w:rsidR="009E04F5">
      <w:fldChar w:fldCharType="begin"/>
    </w:r>
    <w:r w:rsidR="009E04F5">
      <w:instrText xml:space="preserve"> PAGE  \* Arabic  \* MERGEFORMAT </w:instrText>
    </w:r>
    <w:r w:rsidR="009E04F5">
      <w:fldChar w:fldCharType="separate"/>
    </w:r>
    <w:r w:rsidR="00A45BE3">
      <w:rPr>
        <w:noProof/>
      </w:rPr>
      <w:t>2</w:t>
    </w:r>
    <w:r w:rsidR="009E04F5">
      <w:rPr>
        <w:noProof/>
      </w:rPr>
      <w:fldChar w:fldCharType="end"/>
    </w:r>
    <w:r>
      <w:t xml:space="preserve"> | </w:t>
    </w:r>
    <w:sdt>
      <w:sdtPr>
        <w:id w:val="121446346"/>
        <w:placeholder>
          <w:docPart w:val="1A3F5457926A4B8A80ED1007CCAA000E"/>
        </w:placeholder>
        <w:showingPlcHdr/>
        <w:text/>
      </w:sdtPr>
      <w:sdtEndPr/>
      <w:sdtContent>
        <w:r>
          <w:t>[Type your phone number]</w:t>
        </w:r>
      </w:sdtContent>
    </w:sdt>
  </w:p>
  <w:p w:rsidR="0022263D" w:rsidRDefault="00222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3D" w:rsidRDefault="00920B79">
    <w:pPr>
      <w:pStyle w:val="FooterRight"/>
    </w:pPr>
    <w:r>
      <w:rPr>
        <w:color w:val="9FB8CD" w:themeColor="accent2"/>
      </w:rPr>
      <w:sym w:font="Wingdings 3" w:char="F07D"/>
    </w:r>
    <w:r>
      <w:t xml:space="preserve"> Page </w:t>
    </w:r>
    <w:r w:rsidR="009E04F5">
      <w:fldChar w:fldCharType="begin"/>
    </w:r>
    <w:r w:rsidR="009E04F5">
      <w:instrText xml:space="preserve"> PAGE  \* Arabic  \* MERGEFORMAT </w:instrText>
    </w:r>
    <w:r w:rsidR="009E04F5">
      <w:fldChar w:fldCharType="separate"/>
    </w:r>
    <w:r w:rsidR="00A45BE3">
      <w:rPr>
        <w:noProof/>
      </w:rPr>
      <w:t>3</w:t>
    </w:r>
    <w:r w:rsidR="009E04F5">
      <w:rPr>
        <w:noProof/>
      </w:rPr>
      <w:fldChar w:fldCharType="end"/>
    </w:r>
    <w:r>
      <w:t xml:space="preserve"> | </w:t>
    </w:r>
    <w:sdt>
      <w:sdtPr>
        <w:id w:val="121446365"/>
        <w:placeholder>
          <w:docPart w:val="E48FC6D1A08047B08A5D8A86D59CE7B9"/>
        </w:placeholder>
        <w:temporary/>
        <w:showingPlcHdr/>
        <w:text/>
      </w:sdtPr>
      <w:sdtEndPr/>
      <w:sdtContent>
        <w:r>
          <w:t>[Type your e-mail address]</w:t>
        </w:r>
      </w:sdtContent>
    </w:sdt>
  </w:p>
  <w:p w:rsidR="0022263D" w:rsidRDefault="0022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4CB" w:rsidRDefault="00F914CB">
      <w:pPr>
        <w:spacing w:after="0" w:line="240" w:lineRule="auto"/>
      </w:pPr>
      <w:r>
        <w:separator/>
      </w:r>
    </w:p>
  </w:footnote>
  <w:footnote w:type="continuationSeparator" w:id="0">
    <w:p w:rsidR="00F914CB" w:rsidRDefault="00F91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32CC41F0"/>
    <w:lvl w:ilvl="0">
      <w:start w:val="1"/>
      <w:numFmt w:val="bullet"/>
      <w:pStyle w:val="ListBullet"/>
      <w:lvlText w:val=""/>
      <w:lvlJc w:val="left"/>
      <w:pPr>
        <w:ind w:left="36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08C6553"/>
    <w:multiLevelType w:val="hybridMultilevel"/>
    <w:tmpl w:val="D8A49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017173"/>
    <w:multiLevelType w:val="hybridMultilevel"/>
    <w:tmpl w:val="3926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F0F08"/>
    <w:multiLevelType w:val="hybridMultilevel"/>
    <w:tmpl w:val="C0C0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195012"/>
    <w:multiLevelType w:val="hybridMultilevel"/>
    <w:tmpl w:val="0F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9B3F2F"/>
    <w:multiLevelType w:val="hybridMultilevel"/>
    <w:tmpl w:val="4C50E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E833EF"/>
    <w:multiLevelType w:val="hybridMultilevel"/>
    <w:tmpl w:val="14685F62"/>
    <w:lvl w:ilvl="0" w:tplc="E2EC315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F550B6"/>
    <w:multiLevelType w:val="hybridMultilevel"/>
    <w:tmpl w:val="15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13"/>
  </w:num>
  <w:num w:numId="27">
    <w:abstractNumId w:val="16"/>
  </w:num>
  <w:num w:numId="28">
    <w:abstractNumId w:val="11"/>
  </w:num>
  <w:num w:numId="29">
    <w:abstractNumId w:val="12"/>
  </w:num>
  <w:num w:numId="30">
    <w:abstractNumId w:val="10"/>
  </w:num>
  <w:num w:numId="31">
    <w:abstractNumId w:val="1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BE"/>
    <w:rsid w:val="00052EBE"/>
    <w:rsid w:val="00082EFA"/>
    <w:rsid w:val="000B4095"/>
    <w:rsid w:val="000E42E7"/>
    <w:rsid w:val="000F30F9"/>
    <w:rsid w:val="001A4AC4"/>
    <w:rsid w:val="001C6538"/>
    <w:rsid w:val="00201365"/>
    <w:rsid w:val="002203C7"/>
    <w:rsid w:val="0022263D"/>
    <w:rsid w:val="0036117A"/>
    <w:rsid w:val="00525E7F"/>
    <w:rsid w:val="006158AD"/>
    <w:rsid w:val="0065356F"/>
    <w:rsid w:val="00690375"/>
    <w:rsid w:val="006D120B"/>
    <w:rsid w:val="007B23EC"/>
    <w:rsid w:val="007B5A12"/>
    <w:rsid w:val="007C02F8"/>
    <w:rsid w:val="007C5B2E"/>
    <w:rsid w:val="00815CDD"/>
    <w:rsid w:val="00817E94"/>
    <w:rsid w:val="008F7E1D"/>
    <w:rsid w:val="00920B79"/>
    <w:rsid w:val="009E04F5"/>
    <w:rsid w:val="00A2118A"/>
    <w:rsid w:val="00A3034B"/>
    <w:rsid w:val="00A45BE3"/>
    <w:rsid w:val="00B06A08"/>
    <w:rsid w:val="00B47891"/>
    <w:rsid w:val="00C21CAF"/>
    <w:rsid w:val="00C22E0C"/>
    <w:rsid w:val="00CB3843"/>
    <w:rsid w:val="00CF17F0"/>
    <w:rsid w:val="00DA52D2"/>
    <w:rsid w:val="00E34136"/>
    <w:rsid w:val="00E7438E"/>
    <w:rsid w:val="00EA1D59"/>
    <w:rsid w:val="00F344FC"/>
    <w:rsid w:val="00F84C67"/>
    <w:rsid w:val="00F914CB"/>
    <w:rsid w:val="00FD172D"/>
    <w:rsid w:val="00FE00FF"/>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B0B7C3D-6E2F-4C79-AD33-020BD451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63D"/>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22263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22263D"/>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22263D"/>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22263D"/>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22263D"/>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22263D"/>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22263D"/>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22263D"/>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22263D"/>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2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22263D"/>
    <w:pPr>
      <w:spacing w:after="0" w:line="240" w:lineRule="auto"/>
    </w:pPr>
  </w:style>
  <w:style w:type="paragraph" w:styleId="Header">
    <w:name w:val="header"/>
    <w:basedOn w:val="Normal"/>
    <w:link w:val="HeaderChar"/>
    <w:uiPriority w:val="99"/>
    <w:unhideWhenUsed/>
    <w:rsid w:val="0022263D"/>
    <w:pPr>
      <w:tabs>
        <w:tab w:val="center" w:pos="4320"/>
        <w:tab w:val="right" w:pos="8640"/>
      </w:tabs>
    </w:pPr>
  </w:style>
  <w:style w:type="character" w:customStyle="1" w:styleId="HeaderChar">
    <w:name w:val="Header Char"/>
    <w:basedOn w:val="DefaultParagraphFont"/>
    <w:link w:val="Header"/>
    <w:uiPriority w:val="99"/>
    <w:rsid w:val="0022263D"/>
    <w:rPr>
      <w:rFonts w:cs="Times New Roman"/>
      <w:color w:val="000000" w:themeColor="text1"/>
      <w:sz w:val="20"/>
      <w:szCs w:val="20"/>
      <w:lang w:eastAsia="ja-JP"/>
    </w:rPr>
  </w:style>
  <w:style w:type="paragraph" w:styleId="Footer">
    <w:name w:val="footer"/>
    <w:basedOn w:val="Normal"/>
    <w:link w:val="FooterChar"/>
    <w:uiPriority w:val="99"/>
    <w:unhideWhenUsed/>
    <w:rsid w:val="0022263D"/>
    <w:pPr>
      <w:tabs>
        <w:tab w:val="center" w:pos="4320"/>
        <w:tab w:val="right" w:pos="8640"/>
      </w:tabs>
    </w:pPr>
  </w:style>
  <w:style w:type="character" w:customStyle="1" w:styleId="FooterChar">
    <w:name w:val="Footer Char"/>
    <w:basedOn w:val="DefaultParagraphFont"/>
    <w:link w:val="Footer"/>
    <w:uiPriority w:val="99"/>
    <w:rsid w:val="0022263D"/>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22263D"/>
    <w:rPr>
      <w:rFonts w:ascii="Tahoma" w:hAnsi="Tahoma" w:cs="Tahoma"/>
      <w:sz w:val="16"/>
      <w:szCs w:val="16"/>
    </w:rPr>
  </w:style>
  <w:style w:type="character" w:customStyle="1" w:styleId="BalloonTextChar">
    <w:name w:val="Balloon Text Char"/>
    <w:basedOn w:val="DefaultParagraphFont"/>
    <w:link w:val="BalloonText"/>
    <w:uiPriority w:val="99"/>
    <w:semiHidden/>
    <w:rsid w:val="0022263D"/>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22263D"/>
    <w:pPr>
      <w:numPr>
        <w:numId w:val="21"/>
      </w:numPr>
      <w:spacing w:after="120"/>
      <w:contextualSpacing/>
    </w:pPr>
  </w:style>
  <w:style w:type="paragraph" w:customStyle="1" w:styleId="Section">
    <w:name w:val="Section"/>
    <w:basedOn w:val="Normal"/>
    <w:next w:val="Normal"/>
    <w:link w:val="SectionChar"/>
    <w:uiPriority w:val="1"/>
    <w:qFormat/>
    <w:rsid w:val="0022263D"/>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22263D"/>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22263D"/>
    <w:rPr>
      <w:i/>
      <w:color w:val="7F7F7F" w:themeColor="background1" w:themeShade="7F"/>
    </w:rPr>
  </w:style>
  <w:style w:type="character" w:customStyle="1" w:styleId="QuoteChar">
    <w:name w:val="Quote Char"/>
    <w:basedOn w:val="DefaultParagraphFont"/>
    <w:link w:val="Quote"/>
    <w:uiPriority w:val="29"/>
    <w:rsid w:val="0022263D"/>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22263D"/>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22263D"/>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22263D"/>
    <w:pPr>
      <w:numPr>
        <w:numId w:val="22"/>
      </w:numPr>
      <w:spacing w:after="120"/>
      <w:contextualSpacing/>
    </w:pPr>
  </w:style>
  <w:style w:type="character" w:styleId="Hyperlink">
    <w:name w:val="Hyperlink"/>
    <w:basedOn w:val="DefaultParagraphFont"/>
    <w:uiPriority w:val="99"/>
    <w:semiHidden/>
    <w:unhideWhenUsed/>
    <w:rsid w:val="0022263D"/>
    <w:rPr>
      <w:color w:val="B292CA" w:themeColor="hyperlink"/>
      <w:u w:val="single"/>
    </w:rPr>
  </w:style>
  <w:style w:type="character" w:styleId="BookTitle">
    <w:name w:val="Book Title"/>
    <w:basedOn w:val="DefaultParagraphFont"/>
    <w:uiPriority w:val="33"/>
    <w:qFormat/>
    <w:rsid w:val="0022263D"/>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22263D"/>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22263D"/>
    <w:rPr>
      <w:b/>
      <w:i/>
      <w:spacing w:val="0"/>
    </w:rPr>
  </w:style>
  <w:style w:type="character" w:customStyle="1" w:styleId="NoSpacingChar">
    <w:name w:val="No Spacing Char"/>
    <w:basedOn w:val="DefaultParagraphFont"/>
    <w:link w:val="NoSpacing"/>
    <w:uiPriority w:val="99"/>
    <w:rsid w:val="0022263D"/>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22263D"/>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22263D"/>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22263D"/>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22263D"/>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22263D"/>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22263D"/>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22263D"/>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22263D"/>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22263D"/>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22263D"/>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22263D"/>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22263D"/>
    <w:rPr>
      <w:rFonts w:cs="Times New Roman"/>
      <w:b/>
      <w:color w:val="525A7D" w:themeColor="accent1" w:themeShade="BF"/>
      <w:sz w:val="20"/>
      <w:szCs w:val="20"/>
      <w:u w:val="single"/>
    </w:rPr>
  </w:style>
  <w:style w:type="paragraph" w:styleId="ListBullet3">
    <w:name w:val="List Bullet 3"/>
    <w:basedOn w:val="Normal"/>
    <w:uiPriority w:val="36"/>
    <w:unhideWhenUsed/>
    <w:qFormat/>
    <w:rsid w:val="0022263D"/>
    <w:pPr>
      <w:numPr>
        <w:numId w:val="23"/>
      </w:numPr>
      <w:spacing w:after="120"/>
      <w:contextualSpacing/>
    </w:pPr>
  </w:style>
  <w:style w:type="paragraph" w:styleId="ListBullet4">
    <w:name w:val="List Bullet 4"/>
    <w:basedOn w:val="Normal"/>
    <w:uiPriority w:val="36"/>
    <w:unhideWhenUsed/>
    <w:qFormat/>
    <w:rsid w:val="0022263D"/>
    <w:pPr>
      <w:numPr>
        <w:numId w:val="24"/>
      </w:numPr>
      <w:spacing w:after="120"/>
      <w:contextualSpacing/>
    </w:pPr>
  </w:style>
  <w:style w:type="paragraph" w:styleId="ListBullet5">
    <w:name w:val="List Bullet 5"/>
    <w:basedOn w:val="Normal"/>
    <w:uiPriority w:val="36"/>
    <w:unhideWhenUsed/>
    <w:qFormat/>
    <w:rsid w:val="0022263D"/>
    <w:pPr>
      <w:numPr>
        <w:numId w:val="25"/>
      </w:numPr>
      <w:spacing w:after="120"/>
      <w:contextualSpacing/>
    </w:pPr>
  </w:style>
  <w:style w:type="character" w:styleId="Strong">
    <w:name w:val="Strong"/>
    <w:uiPriority w:val="22"/>
    <w:qFormat/>
    <w:rsid w:val="0022263D"/>
    <w:rPr>
      <w:rFonts w:asciiTheme="minorHAnsi" w:hAnsiTheme="minorHAnsi"/>
      <w:b/>
      <w:color w:val="9FB8CD" w:themeColor="accent2"/>
    </w:rPr>
  </w:style>
  <w:style w:type="character" w:styleId="SubtleEmphasis">
    <w:name w:val="Subtle Emphasis"/>
    <w:basedOn w:val="DefaultParagraphFont"/>
    <w:uiPriority w:val="19"/>
    <w:qFormat/>
    <w:rsid w:val="0022263D"/>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22263D"/>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22263D"/>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22263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22263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22263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22263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22263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22263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22263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22263D"/>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22263D"/>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22263D"/>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22263D"/>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22263D"/>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22263D"/>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22263D"/>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22263D"/>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22263D"/>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22263D"/>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22263D"/>
    <w:rPr>
      <w:color w:val="808080"/>
    </w:rPr>
  </w:style>
  <w:style w:type="paragraph" w:customStyle="1" w:styleId="SubsectionDate">
    <w:name w:val="Subsection Date"/>
    <w:basedOn w:val="Section"/>
    <w:link w:val="SubsectionDateChar"/>
    <w:uiPriority w:val="4"/>
    <w:qFormat/>
    <w:rsid w:val="0022263D"/>
    <w:rPr>
      <w:b w:val="0"/>
      <w:color w:val="727CA3" w:themeColor="accent1"/>
      <w:sz w:val="18"/>
    </w:rPr>
  </w:style>
  <w:style w:type="paragraph" w:customStyle="1" w:styleId="SubsectionText">
    <w:name w:val="Subsection Text"/>
    <w:basedOn w:val="Normal"/>
    <w:uiPriority w:val="5"/>
    <w:qFormat/>
    <w:rsid w:val="0022263D"/>
    <w:pPr>
      <w:spacing w:after="320"/>
      <w:contextualSpacing/>
    </w:pPr>
  </w:style>
  <w:style w:type="character" w:customStyle="1" w:styleId="SubsectionDateChar">
    <w:name w:val="Subsection Date Char"/>
    <w:basedOn w:val="SubsectionChar"/>
    <w:link w:val="SubsectionDate"/>
    <w:uiPriority w:val="4"/>
    <w:rsid w:val="0022263D"/>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22263D"/>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22263D"/>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22263D"/>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22263D"/>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22263D"/>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22263D"/>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22263D"/>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22263D"/>
    <w:pPr>
      <w:jc w:val="right"/>
    </w:pPr>
    <w:rPr>
      <w:rFonts w:asciiTheme="majorHAnsi" w:hAnsiTheme="majorHAnsi"/>
      <w:noProof/>
      <w:color w:val="525A7D" w:themeColor="accent1" w:themeShade="BF"/>
      <w:sz w:val="36"/>
      <w:szCs w:val="3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346941A14E4DF0A7490AA05AF2713E"/>
        <w:category>
          <w:name w:val="General"/>
          <w:gallery w:val="placeholder"/>
        </w:category>
        <w:types>
          <w:type w:val="bbPlcHdr"/>
        </w:types>
        <w:behaviors>
          <w:behavior w:val="content"/>
        </w:behaviors>
        <w:guid w:val="{5ACAB220-BF36-4853-BAE5-EBCB7FEB66D5}"/>
      </w:docPartPr>
      <w:docPartBody>
        <w:p w:rsidR="00F40411" w:rsidRDefault="001F24B9">
          <w:pPr>
            <w:pStyle w:val="25346941A14E4DF0A7490AA05AF2713E"/>
          </w:pPr>
          <w:r>
            <w:rPr>
              <w:rStyle w:val="PlaceholderText"/>
            </w:rPr>
            <w:t>Choose a building block.</w:t>
          </w:r>
        </w:p>
      </w:docPartBody>
    </w:docPart>
    <w:docPart>
      <w:docPartPr>
        <w:name w:val="1A3F5457926A4B8A80ED1007CCAA000E"/>
        <w:category>
          <w:name w:val="General"/>
          <w:gallery w:val="placeholder"/>
        </w:category>
        <w:types>
          <w:type w:val="bbPlcHdr"/>
        </w:types>
        <w:behaviors>
          <w:behavior w:val="content"/>
        </w:behaviors>
        <w:guid w:val="{293F75C6-4CD4-4AB0-BB30-EF5D5E750113}"/>
      </w:docPartPr>
      <w:docPartBody>
        <w:p w:rsidR="00F40411" w:rsidRDefault="001F24B9">
          <w:pPr>
            <w:pStyle w:val="1A3F5457926A4B8A80ED1007CCAA000E"/>
          </w:pPr>
          <w:r>
            <w:t>[Type your phone number]</w:t>
          </w:r>
        </w:p>
      </w:docPartBody>
    </w:docPart>
    <w:docPart>
      <w:docPartPr>
        <w:name w:val="E48FC6D1A08047B08A5D8A86D59CE7B9"/>
        <w:category>
          <w:name w:val="General"/>
          <w:gallery w:val="placeholder"/>
        </w:category>
        <w:types>
          <w:type w:val="bbPlcHdr"/>
        </w:types>
        <w:behaviors>
          <w:behavior w:val="content"/>
        </w:behaviors>
        <w:guid w:val="{5D153D67-819E-496D-A762-7088CCC367D0}"/>
      </w:docPartPr>
      <w:docPartBody>
        <w:p w:rsidR="00F40411" w:rsidRDefault="001F24B9">
          <w:pPr>
            <w:pStyle w:val="E48FC6D1A08047B08A5D8A86D59CE7B9"/>
          </w:pPr>
          <w:r>
            <w:t>[Type your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40411"/>
    <w:rsid w:val="00131781"/>
    <w:rsid w:val="001F24B9"/>
    <w:rsid w:val="003A5637"/>
    <w:rsid w:val="008707E2"/>
    <w:rsid w:val="00C27F25"/>
    <w:rsid w:val="00F4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25346941A14E4DF0A7490AA05AF2713E">
    <w:name w:val="25346941A14E4DF0A7490AA05AF2713E"/>
  </w:style>
  <w:style w:type="paragraph" w:customStyle="1" w:styleId="22A678E468A341D2B7FF79C49AE4FA9D">
    <w:name w:val="22A678E468A341D2B7FF79C49AE4FA9D"/>
  </w:style>
  <w:style w:type="paragraph" w:customStyle="1" w:styleId="99904C63882A4E9EADD472CE6D8E9085">
    <w:name w:val="99904C63882A4E9EADD472CE6D8E9085"/>
  </w:style>
  <w:style w:type="paragraph" w:customStyle="1" w:styleId="9FD3FB7F3C9E4299959C46BFA8098AB3">
    <w:name w:val="9FD3FB7F3C9E4299959C46BFA8098AB3"/>
  </w:style>
  <w:style w:type="paragraph" w:customStyle="1" w:styleId="013831DBCF2D41D399D344A165C37483">
    <w:name w:val="013831DBCF2D41D399D344A165C37483"/>
  </w:style>
  <w:style w:type="paragraph" w:customStyle="1" w:styleId="AF0975F92EC142FC9EFAB4967ADD6A6B">
    <w:name w:val="AF0975F92EC142FC9EFAB4967ADD6A6B"/>
  </w:style>
  <w:style w:type="paragraph" w:customStyle="1" w:styleId="0DD9CE9598834361A75C0B51BFB552F5">
    <w:name w:val="0DD9CE9598834361A75C0B51BFB552F5"/>
  </w:style>
  <w:style w:type="paragraph" w:customStyle="1" w:styleId="AFD58ACB933B44BDAC6EEB66B0175EBB">
    <w:name w:val="AFD58ACB933B44BDAC6EEB66B0175EBB"/>
  </w:style>
  <w:style w:type="paragraph" w:customStyle="1" w:styleId="6471E76364484D53BC5B2258D688A2AF">
    <w:name w:val="6471E76364484D53BC5B2258D688A2AF"/>
  </w:style>
  <w:style w:type="paragraph" w:customStyle="1" w:styleId="808443D231D84FF0B1245860D6925AA6">
    <w:name w:val="808443D231D84FF0B1245860D6925AA6"/>
  </w:style>
  <w:style w:type="paragraph" w:customStyle="1" w:styleId="1A3F5457926A4B8A80ED1007CCAA000E">
    <w:name w:val="1A3F5457926A4B8A80ED1007CCAA000E"/>
  </w:style>
  <w:style w:type="paragraph" w:customStyle="1" w:styleId="E48FC6D1A08047B08A5D8A86D59CE7B9">
    <w:name w:val="E48FC6D1A08047B08A5D8A86D59CE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OriginResume</Template>
  <TotalTime>2</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Keyes</dc:creator>
  <cp:lastModifiedBy>Shelton Summers</cp:lastModifiedBy>
  <cp:revision>3</cp:revision>
  <cp:lastPrinted>2013-01-30T15:57:00Z</cp:lastPrinted>
  <dcterms:created xsi:type="dcterms:W3CDTF">2014-05-20T02:42:00Z</dcterms:created>
  <dcterms:modified xsi:type="dcterms:W3CDTF">2014-05-20T02:45:00Z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