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576"/>
      </w:tblGrid>
      <w:tr w:rsidR="00337B70">
        <w:tc>
          <w:tcPr>
            <w:tcW w:w="9576" w:type="dxa"/>
          </w:tcPr>
          <w:p w:rsidR="00337B70" w:rsidRDefault="00337B70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CF923F3E4D4B44B8B890518455115D47"/>
        </w:placeholder>
        <w:docPartList>
          <w:docPartGallery w:val="Quick Parts"/>
          <w:docPartCategory w:val=" Resume Name"/>
        </w:docPartList>
      </w:sdtPr>
      <w:sdtEndPr/>
      <w:sdtContent>
        <w:p w:rsidR="00337B70" w:rsidRDefault="00337B70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5"/>
            <w:gridCol w:w="9363"/>
          </w:tblGrid>
          <w:tr w:rsidR="00337B70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337B70" w:rsidRDefault="00337B70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337B70" w:rsidRDefault="0061048F">
                <w:pPr>
                  <w:pStyle w:val="PersonalName"/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EA1162D4FA3C4383BFDBF4A47815416C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6C017C" w:rsidRPr="006C017C">
                      <w:t>Christopher Alexander Sheeley</w:t>
                    </w:r>
                  </w:sdtContent>
                </w:sdt>
              </w:p>
              <w:p w:rsidR="00337B70" w:rsidRDefault="006C017C">
                <w:pPr>
                  <w:pStyle w:val="AddressText"/>
                  <w:spacing w:line="240" w:lineRule="auto"/>
                </w:pPr>
                <w:r w:rsidRPr="006C017C">
                  <w:t xml:space="preserve">4262 </w:t>
                </w:r>
                <w:proofErr w:type="spellStart"/>
                <w:r w:rsidRPr="006C017C">
                  <w:t>Broemel</w:t>
                </w:r>
                <w:proofErr w:type="spellEnd"/>
                <w:r w:rsidRPr="006C017C">
                  <w:t xml:space="preserve"> Ave, Broomfield CO 80020</w:t>
                </w:r>
              </w:p>
              <w:p w:rsidR="00337B70" w:rsidRDefault="0061048F">
                <w:pPr>
                  <w:pStyle w:val="AddressText"/>
                  <w:spacing w:line="240" w:lineRule="auto"/>
                </w:pPr>
                <w:r>
                  <w:t xml:space="preserve">Phone: </w:t>
                </w:r>
                <w:r w:rsidR="006C017C" w:rsidRPr="006C017C">
                  <w:t>970-301-7223</w:t>
                </w:r>
              </w:p>
              <w:p w:rsidR="00337B70" w:rsidRDefault="0061048F">
                <w:pPr>
                  <w:pStyle w:val="AddressText"/>
                  <w:spacing w:line="240" w:lineRule="auto"/>
                </w:pPr>
                <w:r>
                  <w:t xml:space="preserve">E-mail: </w:t>
                </w:r>
                <w:r w:rsidR="008A1C17">
                  <w:t>chris.sheel</w:t>
                </w:r>
                <w:r w:rsidR="006C017C">
                  <w:t>z@gmail.com</w:t>
                </w:r>
              </w:p>
              <w:p w:rsidR="00337B70" w:rsidRDefault="00337B70" w:rsidP="006C017C">
                <w:pPr>
                  <w:pStyle w:val="AddressText"/>
                  <w:spacing w:line="240" w:lineRule="auto"/>
                  <w:rPr>
                    <w:sz w:val="24"/>
                  </w:rPr>
                </w:pPr>
              </w:p>
            </w:tc>
          </w:tr>
        </w:tbl>
        <w:p w:rsidR="00337B70" w:rsidRDefault="00CE073C">
          <w:pPr>
            <w:pStyle w:val="NoSpacing"/>
          </w:pPr>
        </w:p>
      </w:sdtContent>
    </w:sdt>
    <w:p w:rsidR="00337B70" w:rsidRDefault="00337B70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337B70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337B70" w:rsidRDefault="00337B70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337B70" w:rsidRDefault="0061048F">
            <w:pPr>
              <w:pStyle w:val="Section"/>
            </w:pPr>
            <w:r>
              <w:t>Objectives</w:t>
            </w:r>
          </w:p>
          <w:p w:rsidR="00337B70" w:rsidRDefault="006C017C">
            <w:pPr>
              <w:pStyle w:val="SubsectionText"/>
            </w:pPr>
            <w:r w:rsidRPr="006C017C">
              <w:t>I am a friendly, loyal, dedicated, and hardworking individual who possesses the drive and desire to contribute to the success of my new employer.  I am very knowledgeable with computers and am eager to complete new and different tasks that are required as part of my job.  I am a team player and I work well with others.  I also enjoy challenges and am a self-starter.  I am seeking a position in which I can further develop and improve my skill set, while at the same time providing my employer with the full effort and dedication required as part of my new position. I have great customer service and can handle difficult situations. I thrive under pressure, and my work improves every day.</w:t>
            </w:r>
          </w:p>
          <w:p w:rsidR="00337B70" w:rsidRDefault="0061048F">
            <w:pPr>
              <w:pStyle w:val="Section"/>
            </w:pPr>
            <w:r>
              <w:t>Education</w:t>
            </w:r>
          </w:p>
          <w:p w:rsidR="00337B70" w:rsidRDefault="006C017C">
            <w:pPr>
              <w:pStyle w:val="Subsection"/>
              <w:spacing w:after="0"/>
              <w:rPr>
                <w:b w:val="0"/>
              </w:rPr>
            </w:pPr>
            <w:r w:rsidRPr="006C017C">
              <w:t>High School Diploma</w:t>
            </w:r>
            <w:r w:rsidR="0061048F">
              <w:rPr>
                <w:b w:val="0"/>
              </w:rPr>
              <w:t xml:space="preserve"> (</w:t>
            </w:r>
            <w:r w:rsidRPr="006C017C">
              <w:rPr>
                <w:b w:val="0"/>
              </w:rPr>
              <w:t>August 06’ – May 10’</w:t>
            </w:r>
            <w:r w:rsidRPr="006C017C">
              <w:rPr>
                <w:b w:val="0"/>
              </w:rPr>
              <w:tab/>
              <w:t>Windsor High School</w:t>
            </w:r>
            <w:r w:rsidRPr="006C017C">
              <w:rPr>
                <w:b w:val="0"/>
              </w:rPr>
              <w:tab/>
              <w:t>Windsor, CO</w:t>
            </w:r>
            <w:r w:rsidR="0061048F">
              <w:rPr>
                <w:b w:val="0"/>
              </w:rPr>
              <w:t>)</w:t>
            </w:r>
          </w:p>
          <w:p w:rsidR="006C017C" w:rsidRDefault="006C017C" w:rsidP="006C017C">
            <w:pPr>
              <w:pStyle w:val="ListBullet"/>
            </w:pPr>
            <w:r>
              <w:t>Football: 2006 – 2010</w:t>
            </w:r>
          </w:p>
          <w:p w:rsidR="006C017C" w:rsidRDefault="006C017C" w:rsidP="006C017C">
            <w:pPr>
              <w:pStyle w:val="ListBullet"/>
            </w:pPr>
            <w:r>
              <w:t>German Club: 2008 – 2009</w:t>
            </w:r>
          </w:p>
          <w:p w:rsidR="00337B70" w:rsidRDefault="006C017C" w:rsidP="006C017C">
            <w:pPr>
              <w:pStyle w:val="ListBullet"/>
            </w:pPr>
            <w:r>
              <w:t>Newspaper: 2009 – 2010</w:t>
            </w:r>
          </w:p>
          <w:p w:rsidR="00337B70" w:rsidRDefault="00337B70">
            <w:pPr>
              <w:spacing w:after="0" w:line="240" w:lineRule="auto"/>
            </w:pPr>
          </w:p>
          <w:p w:rsidR="00337B70" w:rsidRDefault="0061048F">
            <w:pPr>
              <w:pStyle w:val="Section"/>
              <w:spacing w:after="0"/>
            </w:pPr>
            <w:r>
              <w:t>Experience</w:t>
            </w:r>
          </w:p>
          <w:p w:rsidR="00414CC5" w:rsidRDefault="00414CC5" w:rsidP="00414CC5">
            <w:pPr>
              <w:pStyle w:val="Subsection"/>
              <w:spacing w:after="0"/>
              <w:rPr>
                <w:rStyle w:val="SubsectionDateChar"/>
              </w:rPr>
            </w:pPr>
          </w:p>
          <w:p w:rsidR="00414CC5" w:rsidRDefault="00414CC5" w:rsidP="00414CC5">
            <w:pPr>
              <w:pStyle w:val="Subsection"/>
              <w:spacing w:after="0"/>
              <w:rPr>
                <w:rStyle w:val="SubsectionDateChar"/>
              </w:rPr>
            </w:pPr>
            <w:r>
              <w:rPr>
                <w:rStyle w:val="SubsectionDateChar"/>
              </w:rPr>
              <w:t>Catcher (December 2012  – Present)</w:t>
            </w:r>
          </w:p>
          <w:p w:rsidR="00414CC5" w:rsidRDefault="00CE073C" w:rsidP="00414CC5">
            <w:pPr>
              <w:pStyle w:val="Subsection"/>
              <w:spacing w:after="0"/>
            </w:pPr>
            <w:sdt>
              <w:sdtPr>
                <w:rPr>
                  <w:rStyle w:val="SubsectionDateChar"/>
                </w:rPr>
                <w:id w:val="1498920930"/>
                <w:placeholder>
                  <w:docPart w:val="FE38A0916232444E9CFCDCFEE071C27A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414CC5">
                  <w:rPr>
                    <w:rStyle w:val="SubsectionDateChar"/>
                  </w:rPr>
                  <w:t>Universal Forest Products</w:t>
                </w:r>
                <w:r w:rsidR="00414CC5" w:rsidRPr="006C017C">
                  <w:rPr>
                    <w:rStyle w:val="SubsectionDateChar"/>
                  </w:rPr>
                  <w:t>.</w:t>
                </w:r>
              </w:sdtContent>
            </w:sdt>
            <w:r w:rsidR="00414CC5">
              <w:t xml:space="preserve"> </w:t>
            </w:r>
            <w:r w:rsidR="00414CC5">
              <w:rPr>
                <w:rStyle w:val="SubsectionDateChar"/>
              </w:rPr>
              <w:t>(Lafayette</w:t>
            </w:r>
            <w:r w:rsidR="00414CC5" w:rsidRPr="006C017C">
              <w:rPr>
                <w:rStyle w:val="SubsectionDateChar"/>
              </w:rPr>
              <w:t>, CO</w:t>
            </w:r>
            <w:r w:rsidR="00414CC5">
              <w:rPr>
                <w:rStyle w:val="SubsectionDateChar"/>
              </w:rPr>
              <w:t>)</w:t>
            </w:r>
          </w:p>
          <w:p w:rsidR="00414CC5" w:rsidRDefault="00414CC5" w:rsidP="00414CC5">
            <w:pPr>
              <w:pStyle w:val="SubsectionText"/>
            </w:pPr>
            <w:r>
              <w:t>Quality control of wood</w:t>
            </w:r>
          </w:p>
          <w:p w:rsidR="00414CC5" w:rsidRDefault="00414CC5" w:rsidP="00414CC5">
            <w:pPr>
              <w:pStyle w:val="SubsectionText"/>
            </w:pPr>
            <w:r>
              <w:t>Picking correct size of plates for the construction of trusses</w:t>
            </w:r>
          </w:p>
          <w:p w:rsidR="00414CC5" w:rsidRDefault="00414CC5" w:rsidP="00414CC5">
            <w:pPr>
              <w:pStyle w:val="SubsectionText"/>
            </w:pPr>
            <w:r>
              <w:t>Cutting the correct size and angles of wood that needed to be cut</w:t>
            </w:r>
          </w:p>
          <w:p w:rsidR="00414CC5" w:rsidRDefault="00414CC5" w:rsidP="00414CC5">
            <w:pPr>
              <w:pStyle w:val="SubsectionText"/>
              <w:rPr>
                <w:rStyle w:val="SubsectionDateChar"/>
              </w:rPr>
            </w:pPr>
            <w:r>
              <w:t>Cleaning and Organizing</w:t>
            </w:r>
          </w:p>
          <w:p w:rsidR="00414CC5" w:rsidRDefault="00414CC5" w:rsidP="00414CC5">
            <w:pPr>
              <w:pStyle w:val="Subsection"/>
              <w:spacing w:after="0"/>
              <w:rPr>
                <w:rStyle w:val="SubsectionDateChar"/>
              </w:rPr>
            </w:pPr>
            <w:r>
              <w:rPr>
                <w:rStyle w:val="SubsectionDateChar"/>
              </w:rPr>
              <w:t xml:space="preserve">Food Service Crew (September 2012 December </w:t>
            </w:r>
            <w:r w:rsidRPr="006C017C">
              <w:rPr>
                <w:rStyle w:val="SubsectionDateChar"/>
              </w:rPr>
              <w:t>201</w:t>
            </w:r>
            <w:r>
              <w:rPr>
                <w:rStyle w:val="SubsectionDateChar"/>
              </w:rPr>
              <w:t>2)</w:t>
            </w:r>
          </w:p>
          <w:p w:rsidR="00414CC5" w:rsidRDefault="00CE073C" w:rsidP="00414CC5">
            <w:pPr>
              <w:pStyle w:val="Subsection"/>
              <w:spacing w:after="0"/>
            </w:pPr>
            <w:sdt>
              <w:sdtPr>
                <w:rPr>
                  <w:rStyle w:val="SubsectionDateChar"/>
                </w:rPr>
                <w:id w:val="-827983989"/>
                <w:placeholder>
                  <w:docPart w:val="12388F5FCA1245288E4A62D6E7690049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414CC5">
                  <w:rPr>
                    <w:rStyle w:val="SubsectionDateChar"/>
                  </w:rPr>
                  <w:t>Taco Bell</w:t>
                </w:r>
                <w:r w:rsidR="00414CC5" w:rsidRPr="006C017C">
                  <w:rPr>
                    <w:rStyle w:val="SubsectionDateChar"/>
                  </w:rPr>
                  <w:t>.</w:t>
                </w:r>
              </w:sdtContent>
            </w:sdt>
            <w:r w:rsidR="00414CC5">
              <w:t xml:space="preserve"> </w:t>
            </w:r>
            <w:r w:rsidR="00414CC5">
              <w:rPr>
                <w:rStyle w:val="SubsectionDateChar"/>
              </w:rPr>
              <w:t>(Lafayette</w:t>
            </w:r>
            <w:r w:rsidR="00414CC5" w:rsidRPr="006C017C">
              <w:rPr>
                <w:rStyle w:val="SubsectionDateChar"/>
              </w:rPr>
              <w:t>, CO</w:t>
            </w:r>
            <w:r w:rsidR="00414CC5">
              <w:rPr>
                <w:rStyle w:val="SubsectionDateChar"/>
              </w:rPr>
              <w:t>)</w:t>
            </w:r>
          </w:p>
          <w:p w:rsidR="00414CC5" w:rsidRDefault="00414CC5" w:rsidP="00414CC5">
            <w:pPr>
              <w:pStyle w:val="SubsectionText"/>
            </w:pPr>
            <w:r w:rsidRPr="006C017C">
              <w:t>Cleaning, Customer Satisfaction, Food Quality Control, Stocking</w:t>
            </w:r>
          </w:p>
          <w:p w:rsidR="00414CC5" w:rsidRDefault="00414CC5" w:rsidP="00414CC5">
            <w:pPr>
              <w:pStyle w:val="Subsection"/>
              <w:spacing w:after="0"/>
              <w:rPr>
                <w:rStyle w:val="SubsectionDateChar"/>
              </w:rPr>
            </w:pPr>
            <w:r>
              <w:rPr>
                <w:rStyle w:val="SubsectionDateChar"/>
              </w:rPr>
              <w:t>Food Service Crew (</w:t>
            </w:r>
            <w:r w:rsidRPr="006C017C">
              <w:rPr>
                <w:rStyle w:val="SubsectionDateChar"/>
              </w:rPr>
              <w:t>June 201</w:t>
            </w:r>
            <w:r>
              <w:rPr>
                <w:rStyle w:val="SubsectionDateChar"/>
              </w:rPr>
              <w:t>1 –</w:t>
            </w:r>
            <w:r w:rsidRPr="006C017C">
              <w:rPr>
                <w:rStyle w:val="SubsectionDateChar"/>
              </w:rPr>
              <w:t>May-201</w:t>
            </w:r>
            <w:r>
              <w:rPr>
                <w:rStyle w:val="SubsectionDateChar"/>
              </w:rPr>
              <w:t>2)</w:t>
            </w:r>
          </w:p>
          <w:p w:rsidR="00414CC5" w:rsidRDefault="00CE073C" w:rsidP="00414CC5">
            <w:pPr>
              <w:pStyle w:val="Subsection"/>
              <w:spacing w:after="0"/>
            </w:pPr>
            <w:sdt>
              <w:sdtPr>
                <w:rPr>
                  <w:rStyle w:val="SubsectionDateChar"/>
                </w:rPr>
                <w:id w:val="-1314167801"/>
                <w:placeholder>
                  <w:docPart w:val="D5950E9DA06C4A48BE139945BAFB66E9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414CC5">
                  <w:rPr>
                    <w:rStyle w:val="SubsectionDateChar"/>
                  </w:rPr>
                  <w:t>McDonalds</w:t>
                </w:r>
                <w:r w:rsidR="00414CC5" w:rsidRPr="006C017C">
                  <w:rPr>
                    <w:rStyle w:val="SubsectionDateChar"/>
                  </w:rPr>
                  <w:t>.</w:t>
                </w:r>
              </w:sdtContent>
            </w:sdt>
            <w:r w:rsidR="00414CC5">
              <w:t xml:space="preserve"> </w:t>
            </w:r>
            <w:r w:rsidR="00414CC5">
              <w:rPr>
                <w:rStyle w:val="SubsectionDateChar"/>
              </w:rPr>
              <w:t>(Winter Park</w:t>
            </w:r>
            <w:r w:rsidR="00414CC5" w:rsidRPr="006C017C">
              <w:rPr>
                <w:rStyle w:val="SubsectionDateChar"/>
              </w:rPr>
              <w:t>, CO</w:t>
            </w:r>
            <w:r w:rsidR="00414CC5">
              <w:rPr>
                <w:rStyle w:val="SubsectionDateChar"/>
              </w:rPr>
              <w:t>)</w:t>
            </w:r>
          </w:p>
          <w:p w:rsidR="00414CC5" w:rsidRDefault="00414CC5" w:rsidP="00414CC5">
            <w:pPr>
              <w:pStyle w:val="SubsectionText"/>
            </w:pPr>
            <w:r w:rsidRPr="006C017C">
              <w:t>Cleaning, Customer Satisfaction, Food Quality Control, Stocking</w:t>
            </w:r>
          </w:p>
          <w:p w:rsidR="00F71855" w:rsidRDefault="00F71855" w:rsidP="00414CC5">
            <w:pPr>
              <w:pStyle w:val="SubsectionText"/>
            </w:pPr>
          </w:p>
          <w:p w:rsidR="00414CC5" w:rsidRDefault="00414CC5" w:rsidP="00414CC5">
            <w:pPr>
              <w:pStyle w:val="SubsectionText"/>
              <w:rPr>
                <w:rStyle w:val="SubsectionDateChar"/>
              </w:rPr>
            </w:pPr>
            <w:r w:rsidRPr="006C017C">
              <w:rPr>
                <w:rStyle w:val="SubsectionDateChar"/>
                <w:bCs/>
              </w:rPr>
              <w:lastRenderedPageBreak/>
              <w:t>Pressroom Assistant</w:t>
            </w:r>
            <w:r>
              <w:rPr>
                <w:rStyle w:val="SubsectionDateChar"/>
              </w:rPr>
              <w:t xml:space="preserve"> (</w:t>
            </w:r>
            <w:r w:rsidRPr="006C017C">
              <w:rPr>
                <w:rStyle w:val="SubsectionDateChar"/>
              </w:rPr>
              <w:t>June 2010</w:t>
            </w:r>
            <w:r>
              <w:rPr>
                <w:rStyle w:val="SubsectionDateChar"/>
              </w:rPr>
              <w:t xml:space="preserve"> –</w:t>
            </w:r>
            <w:r w:rsidRPr="006C017C">
              <w:rPr>
                <w:rStyle w:val="SubsectionDateChar"/>
              </w:rPr>
              <w:t>May-2011</w:t>
            </w:r>
            <w:r>
              <w:rPr>
                <w:rStyle w:val="SubsectionDateChar"/>
              </w:rPr>
              <w:t>)</w:t>
            </w:r>
          </w:p>
          <w:p w:rsidR="00414CC5" w:rsidRDefault="00CE073C" w:rsidP="00414CC5">
            <w:pPr>
              <w:pStyle w:val="SubsectionText"/>
            </w:pPr>
            <w:sdt>
              <w:sdtPr>
                <w:rPr>
                  <w:rStyle w:val="SubsectionDateChar"/>
                </w:rPr>
                <w:id w:val="326177524"/>
                <w:placeholder>
                  <w:docPart w:val="C727B0C44F3245AB9E3746F869575347"/>
                </w:placeholder>
              </w:sdtPr>
              <w:sdtEndPr>
                <w:rPr>
                  <w:rStyle w:val="SubsectionDateChar"/>
                </w:rPr>
              </w:sdtEndPr>
              <w:sdtContent>
                <w:proofErr w:type="spellStart"/>
                <w:r w:rsidR="00414CC5">
                  <w:rPr>
                    <w:rStyle w:val="SubsectionDateChar"/>
                  </w:rPr>
                  <w:t>L</w:t>
                </w:r>
                <w:r w:rsidR="00414CC5" w:rsidRPr="006C017C">
                  <w:rPr>
                    <w:rStyle w:val="SubsectionDateChar"/>
                  </w:rPr>
                  <w:t>abelTec</w:t>
                </w:r>
                <w:proofErr w:type="spellEnd"/>
                <w:r w:rsidR="00414CC5" w:rsidRPr="006C017C">
                  <w:rPr>
                    <w:rStyle w:val="SubsectionDateChar"/>
                  </w:rPr>
                  <w:t>, Inc.</w:t>
                </w:r>
              </w:sdtContent>
            </w:sdt>
            <w:r w:rsidR="00414CC5">
              <w:t xml:space="preserve"> </w:t>
            </w:r>
            <w:r w:rsidR="00414CC5">
              <w:rPr>
                <w:rStyle w:val="SubsectionDateChar"/>
              </w:rPr>
              <w:t>(</w:t>
            </w:r>
            <w:r w:rsidR="00414CC5" w:rsidRPr="006C017C">
              <w:rPr>
                <w:rStyle w:val="SubsectionDateChar"/>
              </w:rPr>
              <w:t>Fort Collins, CO</w:t>
            </w:r>
            <w:r w:rsidR="00414CC5">
              <w:rPr>
                <w:rStyle w:val="SubsectionDateChar"/>
              </w:rPr>
              <w:t>)</w:t>
            </w:r>
          </w:p>
          <w:p w:rsidR="00414CC5" w:rsidRDefault="00414CC5" w:rsidP="00414CC5">
            <w:pPr>
              <w:pStyle w:val="SubsectionText"/>
            </w:pPr>
            <w:r>
              <w:t>Assisted in pressroom cleanup and organization.</w:t>
            </w:r>
            <w:r>
              <w:tab/>
            </w:r>
          </w:p>
          <w:p w:rsidR="00414CC5" w:rsidRDefault="00414CC5" w:rsidP="00414CC5">
            <w:pPr>
              <w:pStyle w:val="SubsectionText"/>
            </w:pPr>
            <w:r>
              <w:t>Quality control and shipping</w:t>
            </w:r>
          </w:p>
          <w:p w:rsidR="00414CC5" w:rsidRDefault="00414CC5" w:rsidP="00414CC5">
            <w:pPr>
              <w:pStyle w:val="Subsection"/>
              <w:spacing w:after="0"/>
              <w:rPr>
                <w:rStyle w:val="SubsectionDateChar"/>
              </w:rPr>
            </w:pPr>
            <w:r>
              <w:rPr>
                <w:rStyle w:val="SubsectionDateChar"/>
              </w:rPr>
              <w:t>Maintenance Crew (May 2009 – August 2009)</w:t>
            </w:r>
          </w:p>
          <w:p w:rsidR="00414CC5" w:rsidRDefault="00CE073C" w:rsidP="00414CC5">
            <w:pPr>
              <w:pStyle w:val="Subsection"/>
              <w:spacing w:after="0"/>
            </w:pPr>
            <w:sdt>
              <w:sdtPr>
                <w:rPr>
                  <w:rStyle w:val="SubsectionDateChar"/>
                </w:rPr>
                <w:id w:val="2105452525"/>
                <w:placeholder>
                  <w:docPart w:val="9B5B6CCEC5954CD59E146315D56882CA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414CC5" w:rsidRPr="006C017C">
                  <w:rPr>
                    <w:rStyle w:val="SubsectionDateChar"/>
                  </w:rPr>
                  <w:t>Legacy Tractor Dealership.</w:t>
                </w:r>
              </w:sdtContent>
            </w:sdt>
            <w:r w:rsidR="00414CC5">
              <w:t xml:space="preserve"> </w:t>
            </w:r>
            <w:r w:rsidR="00414CC5">
              <w:rPr>
                <w:rStyle w:val="SubsectionDateChar"/>
              </w:rPr>
              <w:t>(</w:t>
            </w:r>
            <w:r w:rsidR="00414CC5" w:rsidRPr="006C017C">
              <w:rPr>
                <w:rStyle w:val="SubsectionDateChar"/>
              </w:rPr>
              <w:t>Fort Collins, CO</w:t>
            </w:r>
            <w:r w:rsidR="00414CC5">
              <w:rPr>
                <w:rStyle w:val="SubsectionDateChar"/>
              </w:rPr>
              <w:t>)</w:t>
            </w:r>
          </w:p>
          <w:p w:rsidR="00414CC5" w:rsidRDefault="00414CC5" w:rsidP="00414CC5">
            <w:pPr>
              <w:pStyle w:val="SubsectionText"/>
            </w:pPr>
            <w:r w:rsidRPr="00414CC5">
              <w:t>Cleaning the lot, directing customers to my employers, washing and detailing Tractors and cars, lot maintenance</w:t>
            </w:r>
          </w:p>
          <w:p w:rsidR="00337B70" w:rsidRDefault="00414CC5">
            <w:pPr>
              <w:pStyle w:val="Section"/>
            </w:pPr>
            <w:r>
              <w:t>S</w:t>
            </w:r>
            <w:r w:rsidR="0061048F">
              <w:t>kills</w:t>
            </w:r>
          </w:p>
          <w:p w:rsidR="00414CC5" w:rsidRDefault="00414CC5" w:rsidP="00414CC5">
            <w:pPr>
              <w:pStyle w:val="ListBullet"/>
            </w:pPr>
            <w:r>
              <w:t>Proficient in Microsoft Windows and Office programs.</w:t>
            </w:r>
          </w:p>
          <w:p w:rsidR="00414CC5" w:rsidRDefault="00414CC5" w:rsidP="00414CC5">
            <w:pPr>
              <w:pStyle w:val="ListBullet"/>
            </w:pPr>
            <w:r>
              <w:t>Ability to establish computer networking systems.</w:t>
            </w:r>
          </w:p>
          <w:p w:rsidR="00414CC5" w:rsidRDefault="00414CC5" w:rsidP="00414CC5">
            <w:pPr>
              <w:pStyle w:val="ListBullet"/>
            </w:pPr>
            <w:r>
              <w:t>Proficient in web design and basic programming.</w:t>
            </w:r>
          </w:p>
          <w:p w:rsidR="00337B70" w:rsidRDefault="00414CC5" w:rsidP="00414CC5">
            <w:pPr>
              <w:pStyle w:val="ListBullet"/>
            </w:pPr>
            <w:r>
              <w:t xml:space="preserve">Able to use </w:t>
            </w:r>
            <w:proofErr w:type="spellStart"/>
            <w:r>
              <w:t>quickbooks</w:t>
            </w:r>
            <w:proofErr w:type="spellEnd"/>
            <w:r>
              <w:t xml:space="preserve"> and other accounting programs</w:t>
            </w:r>
          </w:p>
          <w:p w:rsidR="00414CC5" w:rsidRDefault="00414CC5" w:rsidP="006801EE">
            <w:pPr>
              <w:pStyle w:val="Section"/>
            </w:pPr>
          </w:p>
          <w:p w:rsidR="006801EE" w:rsidRDefault="006801EE" w:rsidP="006801EE">
            <w:pPr>
              <w:pStyle w:val="Section"/>
            </w:pPr>
            <w:r>
              <w:t>Volunteer Work</w:t>
            </w:r>
          </w:p>
          <w:p w:rsidR="006801EE" w:rsidRDefault="006801EE" w:rsidP="006801EE">
            <w:r>
              <w:t xml:space="preserve">Volunteered at my father’s bank for a summer in 2008 as a teller </w:t>
            </w:r>
          </w:p>
          <w:p w:rsidR="006801EE" w:rsidRPr="006801EE" w:rsidRDefault="006801EE" w:rsidP="006801EE">
            <w:r>
              <w:t>Volunteered at the food bank in Fort Collins for a weekend in 2009</w:t>
            </w:r>
            <w:bookmarkStart w:id="0" w:name="_GoBack"/>
            <w:bookmarkEnd w:id="0"/>
          </w:p>
          <w:p w:rsidR="00414CC5" w:rsidRDefault="00414CC5" w:rsidP="00414CC5">
            <w:pPr>
              <w:pStyle w:val="Section"/>
            </w:pPr>
            <w:r>
              <w:t>References</w:t>
            </w:r>
          </w:p>
          <w:p w:rsidR="00414CC5" w:rsidRDefault="00414CC5" w:rsidP="00414CC5">
            <w:pPr>
              <w:pStyle w:val="ListBullet"/>
            </w:pPr>
            <w:proofErr w:type="spellStart"/>
            <w:r w:rsidRPr="00414CC5">
              <w:t>Joellen</w:t>
            </w:r>
            <w:proofErr w:type="spellEnd"/>
            <w:r w:rsidRPr="00414CC5">
              <w:t xml:space="preserve"> Roy – McDonalds Store Manager – Cell (970) 531-4165 Work (970) 726-0566</w:t>
            </w:r>
          </w:p>
          <w:p w:rsidR="00414CC5" w:rsidRDefault="00414CC5" w:rsidP="00414CC5">
            <w:pPr>
              <w:pStyle w:val="ListBullet"/>
            </w:pPr>
            <w:r>
              <w:t>Jordan Schwartz – McDonalds Assistant Store manager – Cell (970) 509-0790 Work (970) 726-0566</w:t>
            </w:r>
          </w:p>
          <w:p w:rsidR="00414CC5" w:rsidRDefault="00414CC5" w:rsidP="00414CC5">
            <w:pPr>
              <w:pStyle w:val="ListBullet"/>
            </w:pPr>
            <w:r>
              <w:t>Joanne Harding – Mother in-law – Cell (720) 470-2444</w:t>
            </w:r>
          </w:p>
          <w:p w:rsidR="00414CC5" w:rsidRDefault="00414CC5" w:rsidP="00414CC5">
            <w:pPr>
              <w:pStyle w:val="ListBullet"/>
            </w:pPr>
            <w:r>
              <w:t>Jon Harding – Father In-law – Cell (720) 220-4209</w:t>
            </w:r>
          </w:p>
          <w:p w:rsidR="00414CC5" w:rsidRDefault="00414CC5" w:rsidP="00414CC5">
            <w:pPr>
              <w:pStyle w:val="ListBullet"/>
              <w:numPr>
                <w:ilvl w:val="0"/>
                <w:numId w:val="0"/>
              </w:numPr>
            </w:pPr>
          </w:p>
          <w:p w:rsidR="00337B70" w:rsidRDefault="00337B70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37B70">
        <w:trPr>
          <w:trHeight w:val="576"/>
        </w:trPr>
        <w:tc>
          <w:tcPr>
            <w:tcW w:w="9576" w:type="dxa"/>
          </w:tcPr>
          <w:p w:rsidR="00337B70" w:rsidRDefault="00337B70">
            <w:pPr>
              <w:spacing w:after="0" w:line="240" w:lineRule="auto"/>
            </w:pPr>
          </w:p>
        </w:tc>
      </w:tr>
    </w:tbl>
    <w:p w:rsidR="00337B70" w:rsidRDefault="00337B70"/>
    <w:p w:rsidR="00337B70" w:rsidRDefault="00337B70"/>
    <w:sectPr w:rsidR="00337B70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3C" w:rsidRDefault="00CE073C">
      <w:pPr>
        <w:spacing w:after="0" w:line="240" w:lineRule="auto"/>
      </w:pPr>
      <w:r>
        <w:separator/>
      </w:r>
    </w:p>
  </w:endnote>
  <w:endnote w:type="continuationSeparator" w:id="0">
    <w:p w:rsidR="00CE073C" w:rsidRDefault="00CE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70" w:rsidRDefault="0061048F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801EE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text/>
      </w:sdtPr>
      <w:sdtEndPr/>
      <w:sdtContent>
        <w:r w:rsidR="00CC2F74" w:rsidRPr="00CC2F74">
          <w:t>970-301-7223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70" w:rsidRDefault="0061048F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3C" w:rsidRDefault="00CE073C">
      <w:pPr>
        <w:spacing w:after="0" w:line="240" w:lineRule="auto"/>
      </w:pPr>
      <w:r>
        <w:separator/>
      </w:r>
    </w:p>
  </w:footnote>
  <w:footnote w:type="continuationSeparator" w:id="0">
    <w:p w:rsidR="00CE073C" w:rsidRDefault="00CE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70" w:rsidRDefault="0061048F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6C017C">
          <w:t xml:space="preserve">Christopher Alexander </w:t>
        </w:r>
        <w:proofErr w:type="spellStart"/>
        <w:r w:rsidR="006C017C">
          <w:t>Sheeley</w:t>
        </w:r>
        <w:proofErr w:type="spellEnd"/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70" w:rsidRDefault="0061048F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6C017C">
          <w:t xml:space="preserve">Christopher Alexander </w:t>
        </w:r>
        <w:proofErr w:type="spellStart"/>
        <w:r w:rsidR="006C017C">
          <w:t>Sheeley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1233F0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599C065D"/>
    <w:multiLevelType w:val="hybridMultilevel"/>
    <w:tmpl w:val="7F008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C2BE6"/>
    <w:multiLevelType w:val="hybridMultilevel"/>
    <w:tmpl w:val="C650A2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7C"/>
    <w:rsid w:val="00337B70"/>
    <w:rsid w:val="00414CC5"/>
    <w:rsid w:val="005728F0"/>
    <w:rsid w:val="0061048F"/>
    <w:rsid w:val="006801EE"/>
    <w:rsid w:val="006C017C"/>
    <w:rsid w:val="008A1C17"/>
    <w:rsid w:val="00CC2F74"/>
    <w:rsid w:val="00CE073C"/>
    <w:rsid w:val="00F7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80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8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rding\Downloads\TS10177308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23F3E4D4B44B8B89051845511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9FDF3-CD21-4332-9854-36E734FBAEE8}"/>
      </w:docPartPr>
      <w:docPartBody>
        <w:p w:rsidR="00FF44F7" w:rsidRDefault="00C96E39">
          <w:pPr>
            <w:pStyle w:val="CF923F3E4D4B44B8B890518455115D47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EA1162D4FA3C4383BFDBF4A478154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A1C4A-725F-49F9-AC81-4170DEFFB0E2}"/>
      </w:docPartPr>
      <w:docPartBody>
        <w:p w:rsidR="00FF44F7" w:rsidRDefault="00C96E39">
          <w:pPr>
            <w:pStyle w:val="EA1162D4FA3C4383BFDBF4A47815416C"/>
          </w:pPr>
          <w:r>
            <w:t>[Type your name]</w:t>
          </w:r>
        </w:p>
      </w:docPartBody>
    </w:docPart>
    <w:docPart>
      <w:docPartPr>
        <w:name w:val="9B5B6CCEC5954CD59E146315D5688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FCA4F-D66E-4021-AFA0-AD0EFEC049DD}"/>
      </w:docPartPr>
      <w:docPartBody>
        <w:p w:rsidR="00FF44F7" w:rsidRDefault="009A05BF" w:rsidP="009A05BF">
          <w:pPr>
            <w:pStyle w:val="9B5B6CCEC5954CD59E146315D56882CA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FE38A0916232444E9CFCDCFEE071C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D2B9C-91C2-4BC6-95BD-5230B4EF5AE1}"/>
      </w:docPartPr>
      <w:docPartBody>
        <w:p w:rsidR="00FF44F7" w:rsidRDefault="009A05BF" w:rsidP="009A05BF">
          <w:pPr>
            <w:pStyle w:val="FE38A0916232444E9CFCDCFEE071C27A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12388F5FCA1245288E4A62D6E7690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C6C2D-9747-43FB-91AC-3099A6C97789}"/>
      </w:docPartPr>
      <w:docPartBody>
        <w:p w:rsidR="00FF44F7" w:rsidRDefault="009A05BF" w:rsidP="009A05BF">
          <w:pPr>
            <w:pStyle w:val="12388F5FCA1245288E4A62D6E7690049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D5950E9DA06C4A48BE139945BAFB6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5EA1E-C141-477A-9A2F-72299AFE123E}"/>
      </w:docPartPr>
      <w:docPartBody>
        <w:p w:rsidR="00FF44F7" w:rsidRDefault="009A05BF" w:rsidP="009A05BF">
          <w:pPr>
            <w:pStyle w:val="D5950E9DA06C4A48BE139945BAFB66E9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C727B0C44F3245AB9E3746F86957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40639-E91E-4EBA-92F7-9DBDB063163C}"/>
      </w:docPartPr>
      <w:docPartBody>
        <w:p w:rsidR="00FF44F7" w:rsidRDefault="009A05BF" w:rsidP="009A05BF">
          <w:pPr>
            <w:pStyle w:val="C727B0C44F3245AB9E3746F869575347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BF"/>
    <w:rsid w:val="00762A7B"/>
    <w:rsid w:val="009453F5"/>
    <w:rsid w:val="009A05BF"/>
    <w:rsid w:val="00C96E39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CF923F3E4D4B44B8B890518455115D47">
    <w:name w:val="CF923F3E4D4B44B8B890518455115D47"/>
  </w:style>
  <w:style w:type="paragraph" w:customStyle="1" w:styleId="EA1162D4FA3C4383BFDBF4A47815416C">
    <w:name w:val="EA1162D4FA3C4383BFDBF4A47815416C"/>
  </w:style>
  <w:style w:type="paragraph" w:customStyle="1" w:styleId="B60122AA7BFA47C5805203F9AF8BA7D7">
    <w:name w:val="B60122AA7BFA47C5805203F9AF8BA7D7"/>
  </w:style>
  <w:style w:type="paragraph" w:customStyle="1" w:styleId="308543A7F08A4EE983D8BB0C2528A6FF">
    <w:name w:val="308543A7F08A4EE983D8BB0C2528A6FF"/>
  </w:style>
  <w:style w:type="paragraph" w:customStyle="1" w:styleId="69011167921341ACBB39229192DECF49">
    <w:name w:val="69011167921341ACBB39229192DECF49"/>
  </w:style>
  <w:style w:type="paragraph" w:customStyle="1" w:styleId="3C08A60740B24D30B940DEFB8E53BA00">
    <w:name w:val="3C08A60740B24D30B940DEFB8E53BA00"/>
  </w:style>
  <w:style w:type="paragraph" w:customStyle="1" w:styleId="85FD4F1F9F0E4FF582FCDC5219832BDF">
    <w:name w:val="85FD4F1F9F0E4FF582FCDC5219832BDF"/>
  </w:style>
  <w:style w:type="paragraph" w:customStyle="1" w:styleId="D9C04B8D5E8140ABA85B85487F086167">
    <w:name w:val="D9C04B8D5E8140ABA85B85487F086167"/>
  </w:style>
  <w:style w:type="paragraph" w:customStyle="1" w:styleId="SubsectionDate">
    <w:name w:val="Subsection Date"/>
    <w:basedOn w:val="Normal"/>
    <w:link w:val="SubsectionDateChar"/>
    <w:uiPriority w:val="4"/>
    <w:qFormat/>
    <w:rsid w:val="009A05BF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9A05BF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CA50398C00724A0C8BC730E6B7E951E4">
    <w:name w:val="CA50398C00724A0C8BC730E6B7E951E4"/>
  </w:style>
  <w:style w:type="paragraph" w:customStyle="1" w:styleId="070137404B404313A313FD74F5157FE4">
    <w:name w:val="070137404B404313A313FD74F5157FE4"/>
  </w:style>
  <w:style w:type="paragraph" w:customStyle="1" w:styleId="9970C49442FA4FCA8FEDD71E50A31D6C">
    <w:name w:val="9970C49442FA4FCA8FEDD71E50A31D6C"/>
  </w:style>
  <w:style w:type="paragraph" w:customStyle="1" w:styleId="ABB30B60A1FA442589AF3D958F9BB576">
    <w:name w:val="ABB30B60A1FA442589AF3D958F9BB576"/>
  </w:style>
  <w:style w:type="paragraph" w:customStyle="1" w:styleId="61388C2F9FB54D7BBBBB7E36F053038A">
    <w:name w:val="61388C2F9FB54D7BBBBB7E36F053038A"/>
  </w:style>
  <w:style w:type="paragraph" w:customStyle="1" w:styleId="B809DED6411B44AAA69DCB9E5B472685">
    <w:name w:val="B809DED6411B44AAA69DCB9E5B472685"/>
  </w:style>
  <w:style w:type="paragraph" w:customStyle="1" w:styleId="21B6608286464978AF53B83AEC0867D7">
    <w:name w:val="21B6608286464978AF53B83AEC0867D7"/>
  </w:style>
  <w:style w:type="paragraph" w:customStyle="1" w:styleId="9B7655EE725D454F9116E62398BECBBB">
    <w:name w:val="9B7655EE725D454F9116E62398BECBBB"/>
  </w:style>
  <w:style w:type="paragraph" w:customStyle="1" w:styleId="C56FBF6A965848199C3D3DFD23DFAFB4">
    <w:name w:val="C56FBF6A965848199C3D3DFD23DFAFB4"/>
  </w:style>
  <w:style w:type="paragraph" w:customStyle="1" w:styleId="746B91C9204D43CCB99124F2B120286C">
    <w:name w:val="746B91C9204D43CCB99124F2B120286C"/>
    <w:rsid w:val="009A05BF"/>
  </w:style>
  <w:style w:type="paragraph" w:customStyle="1" w:styleId="84D68596ABF44F3FB4DCD41268B85102">
    <w:name w:val="84D68596ABF44F3FB4DCD41268B85102"/>
    <w:rsid w:val="009A05BF"/>
  </w:style>
  <w:style w:type="paragraph" w:customStyle="1" w:styleId="9B5B6CCEC5954CD59E146315D56882CA">
    <w:name w:val="9B5B6CCEC5954CD59E146315D56882CA"/>
    <w:rsid w:val="009A05BF"/>
  </w:style>
  <w:style w:type="paragraph" w:customStyle="1" w:styleId="E8685AF6120E4E32BC473C7F40887176">
    <w:name w:val="E8685AF6120E4E32BC473C7F40887176"/>
    <w:rsid w:val="009A05BF"/>
  </w:style>
  <w:style w:type="paragraph" w:customStyle="1" w:styleId="FE38A0916232444E9CFCDCFEE071C27A">
    <w:name w:val="FE38A0916232444E9CFCDCFEE071C27A"/>
    <w:rsid w:val="009A05BF"/>
  </w:style>
  <w:style w:type="paragraph" w:customStyle="1" w:styleId="12388F5FCA1245288E4A62D6E7690049">
    <w:name w:val="12388F5FCA1245288E4A62D6E7690049"/>
    <w:rsid w:val="009A05BF"/>
  </w:style>
  <w:style w:type="paragraph" w:customStyle="1" w:styleId="D5950E9DA06C4A48BE139945BAFB66E9">
    <w:name w:val="D5950E9DA06C4A48BE139945BAFB66E9"/>
    <w:rsid w:val="009A05BF"/>
  </w:style>
  <w:style w:type="paragraph" w:customStyle="1" w:styleId="C727B0C44F3245AB9E3746F869575347">
    <w:name w:val="C727B0C44F3245AB9E3746F869575347"/>
    <w:rsid w:val="009A05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CF923F3E4D4B44B8B890518455115D47">
    <w:name w:val="CF923F3E4D4B44B8B890518455115D47"/>
  </w:style>
  <w:style w:type="paragraph" w:customStyle="1" w:styleId="EA1162D4FA3C4383BFDBF4A47815416C">
    <w:name w:val="EA1162D4FA3C4383BFDBF4A47815416C"/>
  </w:style>
  <w:style w:type="paragraph" w:customStyle="1" w:styleId="B60122AA7BFA47C5805203F9AF8BA7D7">
    <w:name w:val="B60122AA7BFA47C5805203F9AF8BA7D7"/>
  </w:style>
  <w:style w:type="paragraph" w:customStyle="1" w:styleId="308543A7F08A4EE983D8BB0C2528A6FF">
    <w:name w:val="308543A7F08A4EE983D8BB0C2528A6FF"/>
  </w:style>
  <w:style w:type="paragraph" w:customStyle="1" w:styleId="69011167921341ACBB39229192DECF49">
    <w:name w:val="69011167921341ACBB39229192DECF49"/>
  </w:style>
  <w:style w:type="paragraph" w:customStyle="1" w:styleId="3C08A60740B24D30B940DEFB8E53BA00">
    <w:name w:val="3C08A60740B24D30B940DEFB8E53BA00"/>
  </w:style>
  <w:style w:type="paragraph" w:customStyle="1" w:styleId="85FD4F1F9F0E4FF582FCDC5219832BDF">
    <w:name w:val="85FD4F1F9F0E4FF582FCDC5219832BDF"/>
  </w:style>
  <w:style w:type="paragraph" w:customStyle="1" w:styleId="D9C04B8D5E8140ABA85B85487F086167">
    <w:name w:val="D9C04B8D5E8140ABA85B85487F086167"/>
  </w:style>
  <w:style w:type="paragraph" w:customStyle="1" w:styleId="SubsectionDate">
    <w:name w:val="Subsection Date"/>
    <w:basedOn w:val="Normal"/>
    <w:link w:val="SubsectionDateChar"/>
    <w:uiPriority w:val="4"/>
    <w:qFormat/>
    <w:rsid w:val="009A05BF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9A05BF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CA50398C00724A0C8BC730E6B7E951E4">
    <w:name w:val="CA50398C00724A0C8BC730E6B7E951E4"/>
  </w:style>
  <w:style w:type="paragraph" w:customStyle="1" w:styleId="070137404B404313A313FD74F5157FE4">
    <w:name w:val="070137404B404313A313FD74F5157FE4"/>
  </w:style>
  <w:style w:type="paragraph" w:customStyle="1" w:styleId="9970C49442FA4FCA8FEDD71E50A31D6C">
    <w:name w:val="9970C49442FA4FCA8FEDD71E50A31D6C"/>
  </w:style>
  <w:style w:type="paragraph" w:customStyle="1" w:styleId="ABB30B60A1FA442589AF3D958F9BB576">
    <w:name w:val="ABB30B60A1FA442589AF3D958F9BB576"/>
  </w:style>
  <w:style w:type="paragraph" w:customStyle="1" w:styleId="61388C2F9FB54D7BBBBB7E36F053038A">
    <w:name w:val="61388C2F9FB54D7BBBBB7E36F053038A"/>
  </w:style>
  <w:style w:type="paragraph" w:customStyle="1" w:styleId="B809DED6411B44AAA69DCB9E5B472685">
    <w:name w:val="B809DED6411B44AAA69DCB9E5B472685"/>
  </w:style>
  <w:style w:type="paragraph" w:customStyle="1" w:styleId="21B6608286464978AF53B83AEC0867D7">
    <w:name w:val="21B6608286464978AF53B83AEC0867D7"/>
  </w:style>
  <w:style w:type="paragraph" w:customStyle="1" w:styleId="9B7655EE725D454F9116E62398BECBBB">
    <w:name w:val="9B7655EE725D454F9116E62398BECBBB"/>
  </w:style>
  <w:style w:type="paragraph" w:customStyle="1" w:styleId="C56FBF6A965848199C3D3DFD23DFAFB4">
    <w:name w:val="C56FBF6A965848199C3D3DFD23DFAFB4"/>
  </w:style>
  <w:style w:type="paragraph" w:customStyle="1" w:styleId="746B91C9204D43CCB99124F2B120286C">
    <w:name w:val="746B91C9204D43CCB99124F2B120286C"/>
    <w:rsid w:val="009A05BF"/>
  </w:style>
  <w:style w:type="paragraph" w:customStyle="1" w:styleId="84D68596ABF44F3FB4DCD41268B85102">
    <w:name w:val="84D68596ABF44F3FB4DCD41268B85102"/>
    <w:rsid w:val="009A05BF"/>
  </w:style>
  <w:style w:type="paragraph" w:customStyle="1" w:styleId="9B5B6CCEC5954CD59E146315D56882CA">
    <w:name w:val="9B5B6CCEC5954CD59E146315D56882CA"/>
    <w:rsid w:val="009A05BF"/>
  </w:style>
  <w:style w:type="paragraph" w:customStyle="1" w:styleId="E8685AF6120E4E32BC473C7F40887176">
    <w:name w:val="E8685AF6120E4E32BC473C7F40887176"/>
    <w:rsid w:val="009A05BF"/>
  </w:style>
  <w:style w:type="paragraph" w:customStyle="1" w:styleId="FE38A0916232444E9CFCDCFEE071C27A">
    <w:name w:val="FE38A0916232444E9CFCDCFEE071C27A"/>
    <w:rsid w:val="009A05BF"/>
  </w:style>
  <w:style w:type="paragraph" w:customStyle="1" w:styleId="12388F5FCA1245288E4A62D6E7690049">
    <w:name w:val="12388F5FCA1245288E4A62D6E7690049"/>
    <w:rsid w:val="009A05BF"/>
  </w:style>
  <w:style w:type="paragraph" w:customStyle="1" w:styleId="D5950E9DA06C4A48BE139945BAFB66E9">
    <w:name w:val="D5950E9DA06C4A48BE139945BAFB66E9"/>
    <w:rsid w:val="009A05BF"/>
  </w:style>
  <w:style w:type="paragraph" w:customStyle="1" w:styleId="C727B0C44F3245AB9E3746F869575347">
    <w:name w:val="C727B0C44F3245AB9E3746F869575347"/>
    <w:rsid w:val="009A0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611E8C18-C2E7-46D3-824B-8EAFC3C7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TS101773084</Template>
  <TotalTime>27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Alexander Sheeley</dc:creator>
  <cp:lastModifiedBy>Chris</cp:lastModifiedBy>
  <cp:revision>5</cp:revision>
  <cp:lastPrinted>2013-03-12T20:26:00Z</cp:lastPrinted>
  <dcterms:created xsi:type="dcterms:W3CDTF">2013-03-12T19:58:00Z</dcterms:created>
  <dcterms:modified xsi:type="dcterms:W3CDTF">2013-05-09T16:28:00Z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