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026" w:rsidRDefault="00D53798">
      <w:pPr>
        <w:pStyle w:val="Title"/>
        <w:jc w:val="left"/>
        <w:rPr>
          <w:rFonts w:ascii="Engravers MT" w:hAnsi="Engravers MT"/>
          <w:b w:val="0"/>
          <w:bCs w:val="0"/>
          <w:color w:val="6699CC"/>
          <w:sz w:val="28"/>
          <w:szCs w:val="28"/>
        </w:rPr>
      </w:pPr>
      <w:r>
        <w:rPr>
          <w:rFonts w:ascii="Engravers MT" w:hAnsi="Engravers MT"/>
          <w:b w:val="0"/>
          <w:bCs w:val="0"/>
          <w:color w:val="6699CC"/>
          <w:sz w:val="28"/>
        </w:rPr>
        <w:t>Roger pritzel</w:t>
      </w:r>
      <w:r>
        <w:rPr>
          <w:rFonts w:ascii="Engravers MT" w:hAnsi="Engravers MT"/>
          <w:b w:val="0"/>
          <w:bCs w:val="0"/>
          <w:color w:val="6699CC"/>
          <w:sz w:val="28"/>
        </w:rPr>
        <w:tab/>
      </w:r>
    </w:p>
    <w:p w:rsidR="00B95026" w:rsidRDefault="00D53798">
      <w:pPr>
        <w:pBdr>
          <w:left w:val="single" w:sz="24" w:space="4" w:color="6699CC"/>
        </w:pBdr>
        <w:autoSpaceDE w:val="0"/>
        <w:autoSpaceDN w:val="0"/>
        <w:adjustRightInd w:val="0"/>
        <w:ind w:left="4320"/>
        <w:rPr>
          <w:rFonts w:ascii="Franklin Gothic Medium Cond" w:hAnsi="Franklin Gothic Medium Cond"/>
          <w:sz w:val="16"/>
          <w:szCs w:val="20"/>
          <w:lang w:bidi="ar-SA"/>
        </w:rPr>
      </w:pPr>
      <w:r>
        <w:rPr>
          <w:rFonts w:ascii="Franklin Gothic Medium Cond" w:hAnsi="Franklin Gothic Medium Cond"/>
          <w:sz w:val="16"/>
          <w:szCs w:val="20"/>
          <w:lang w:bidi="ar-SA"/>
        </w:rPr>
        <w:t>3658 S. Miller Ct.</w:t>
      </w:r>
    </w:p>
    <w:p w:rsidR="00B95026" w:rsidRDefault="00D53798">
      <w:pPr>
        <w:pBdr>
          <w:left w:val="single" w:sz="24" w:space="4" w:color="6699CC"/>
        </w:pBdr>
        <w:autoSpaceDE w:val="0"/>
        <w:autoSpaceDN w:val="0"/>
        <w:adjustRightInd w:val="0"/>
        <w:ind w:left="4320"/>
        <w:rPr>
          <w:rFonts w:ascii="Franklin Gothic Medium Cond" w:hAnsi="Franklin Gothic Medium Cond"/>
          <w:sz w:val="16"/>
          <w:szCs w:val="20"/>
          <w:lang w:bidi="ar-SA"/>
        </w:rPr>
      </w:pPr>
      <w:r>
        <w:rPr>
          <w:rFonts w:ascii="Franklin Gothic Medium Cond" w:hAnsi="Franklin Gothic Medium Cond"/>
          <w:sz w:val="16"/>
          <w:szCs w:val="20"/>
          <w:lang w:bidi="ar-SA"/>
        </w:rPr>
        <w:t>Denver, CO. 80235</w:t>
      </w:r>
    </w:p>
    <w:p w:rsidR="00B95026" w:rsidRDefault="00D53798">
      <w:pPr>
        <w:pBdr>
          <w:left w:val="single" w:sz="24" w:space="4" w:color="6699CC"/>
        </w:pBdr>
        <w:autoSpaceDE w:val="0"/>
        <w:autoSpaceDN w:val="0"/>
        <w:adjustRightInd w:val="0"/>
        <w:ind w:left="4320"/>
        <w:rPr>
          <w:rFonts w:ascii="Franklin Gothic Medium Cond" w:hAnsi="Franklin Gothic Medium Cond"/>
          <w:sz w:val="16"/>
          <w:szCs w:val="20"/>
          <w:lang w:bidi="ar-SA"/>
        </w:rPr>
      </w:pPr>
      <w:r>
        <w:rPr>
          <w:rFonts w:ascii="Franklin Gothic Medium Cond" w:hAnsi="Franklin Gothic Medium Cond"/>
          <w:sz w:val="16"/>
          <w:szCs w:val="20"/>
          <w:lang w:bidi="ar-SA"/>
        </w:rPr>
        <w:t>Home Phone 303-903-9342</w:t>
      </w:r>
    </w:p>
    <w:p w:rsidR="00B95026" w:rsidRDefault="00B95026">
      <w:pPr>
        <w:autoSpaceDE w:val="0"/>
        <w:autoSpaceDN w:val="0"/>
        <w:adjustRightInd w:val="0"/>
        <w:ind w:left="1800"/>
        <w:rPr>
          <w:rFonts w:ascii="Franklin Gothic Medium Cond" w:hAnsi="Franklin Gothic Medium Cond"/>
          <w:sz w:val="22"/>
          <w:lang w:bidi="ar-SA"/>
        </w:rPr>
      </w:pPr>
    </w:p>
    <w:p w:rsidR="00B95026" w:rsidRDefault="00B95026">
      <w:pPr>
        <w:autoSpaceDE w:val="0"/>
        <w:autoSpaceDN w:val="0"/>
        <w:adjustRightInd w:val="0"/>
        <w:rPr>
          <w:rFonts w:ascii="Franklin Gothic Medium Cond" w:hAnsi="Franklin Gothic Medium Cond"/>
          <w:sz w:val="22"/>
          <w:lang w:bidi="ar-SA"/>
        </w:rPr>
      </w:pPr>
    </w:p>
    <w:p w:rsidR="00B95026" w:rsidRDefault="00B95026">
      <w:pPr>
        <w:autoSpaceDE w:val="0"/>
        <w:autoSpaceDN w:val="0"/>
        <w:adjustRightInd w:val="0"/>
        <w:rPr>
          <w:rFonts w:ascii="Franklin Gothic Medium Cond" w:hAnsi="Franklin Gothic Medium Cond"/>
          <w:sz w:val="22"/>
          <w:lang w:bidi="ar-SA"/>
        </w:rPr>
      </w:pPr>
    </w:p>
    <w:p w:rsidR="00B95026" w:rsidRDefault="00B95026">
      <w:pPr>
        <w:autoSpaceDE w:val="0"/>
        <w:autoSpaceDN w:val="0"/>
        <w:adjustRightInd w:val="0"/>
        <w:rPr>
          <w:rFonts w:ascii="Franklin Gothic Medium Cond" w:hAnsi="Franklin Gothic Medium Cond"/>
          <w:sz w:val="22"/>
          <w:szCs w:val="22"/>
          <w:lang w:bidi="ar-SA"/>
        </w:rPr>
      </w:pPr>
    </w:p>
    <w:p w:rsidR="00B95026" w:rsidRDefault="00D53798">
      <w:pPr>
        <w:autoSpaceDE w:val="0"/>
        <w:autoSpaceDN w:val="0"/>
        <w:adjustRightInd w:val="0"/>
        <w:rPr>
          <w:rFonts w:ascii="Franklin Gothic Medium Cond" w:hAnsi="Franklin Gothic Medium Cond"/>
          <w:sz w:val="22"/>
          <w:szCs w:val="20"/>
          <w:lang w:bidi="ar-SA"/>
        </w:rPr>
      </w:pPr>
      <w:r>
        <w:rPr>
          <w:rFonts w:ascii="Franklin Gothic Medium Cond" w:hAnsi="Franklin Gothic Medium Cond"/>
          <w:sz w:val="22"/>
          <w:szCs w:val="22"/>
          <w:lang w:bidi="ar-SA"/>
        </w:rPr>
        <w:t>OBJECTIVE</w:t>
      </w:r>
      <w:r>
        <w:rPr>
          <w:rFonts w:ascii="Franklin Gothic Medium Cond" w:hAnsi="Franklin Gothic Medium Cond"/>
          <w:sz w:val="22"/>
          <w:szCs w:val="20"/>
          <w:lang w:bidi="ar-SA"/>
        </w:rPr>
        <w:t>:</w:t>
      </w:r>
    </w:p>
    <w:p w:rsidR="00B95026" w:rsidRDefault="00D53798">
      <w:pPr>
        <w:autoSpaceDE w:val="0"/>
        <w:autoSpaceDN w:val="0"/>
        <w:adjustRightInd w:val="0"/>
        <w:ind w:firstLine="72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To continue experienced work level as a Machinist/Tool &amp; Die/Mold Maker that offers</w:t>
      </w:r>
    </w:p>
    <w:p w:rsidR="00B95026" w:rsidRDefault="00D53798">
      <w:pPr>
        <w:autoSpaceDE w:val="0"/>
        <w:autoSpaceDN w:val="0"/>
        <w:adjustRightInd w:val="0"/>
        <w:rPr>
          <w:rFonts w:ascii="Franklin Gothic Medium Cond" w:hAnsi="Franklin Gothic Medium Cond"/>
          <w:sz w:val="22"/>
          <w:szCs w:val="20"/>
          <w:lang w:bidi="ar-SA"/>
        </w:rPr>
      </w:pPr>
      <w:r>
        <w:rPr>
          <w:rFonts w:ascii="Franklin Gothic Medium Cond" w:hAnsi="Franklin Gothic Medium Cond"/>
          <w:sz w:val="22"/>
          <w:szCs w:val="20"/>
          <w:lang w:bidi="ar-SA"/>
        </w:rPr>
        <w:tab/>
        <w:t xml:space="preserve">  development</w:t>
      </w:r>
      <w:r w:rsidR="00217326">
        <w:rPr>
          <w:rFonts w:ascii="Franklin Gothic Medium Cond" w:hAnsi="Franklin Gothic Medium Cond"/>
          <w:sz w:val="22"/>
          <w:szCs w:val="20"/>
          <w:lang w:bidi="ar-SA"/>
        </w:rPr>
        <w:t>al</w:t>
      </w:r>
      <w:r>
        <w:rPr>
          <w:rFonts w:ascii="Franklin Gothic Medium Cond" w:hAnsi="Franklin Gothic Medium Cond"/>
          <w:sz w:val="22"/>
          <w:szCs w:val="20"/>
          <w:lang w:bidi="ar-SA"/>
        </w:rPr>
        <w:t xml:space="preserve"> opportunities for my career.    </w:t>
      </w:r>
      <w:r>
        <w:rPr>
          <w:rFonts w:ascii="Franklin Gothic Medium Cond" w:hAnsi="Franklin Gothic Medium Cond"/>
          <w:sz w:val="22"/>
          <w:szCs w:val="20"/>
          <w:lang w:bidi="ar-SA"/>
        </w:rPr>
        <w:tab/>
      </w:r>
      <w:r>
        <w:rPr>
          <w:rFonts w:ascii="Franklin Gothic Medium Cond" w:hAnsi="Franklin Gothic Medium Cond"/>
          <w:sz w:val="22"/>
          <w:szCs w:val="20"/>
          <w:lang w:bidi="ar-SA"/>
        </w:rPr>
        <w:tab/>
        <w:t xml:space="preserve"> </w:t>
      </w:r>
    </w:p>
    <w:p w:rsidR="00B95026" w:rsidRDefault="00B95026">
      <w:pPr>
        <w:pStyle w:val="Heading1"/>
        <w:rPr>
          <w:rFonts w:ascii="Franklin Gothic Medium Cond" w:hAnsi="Franklin Gothic Medium Cond"/>
          <w:b w:val="0"/>
          <w:bCs w:val="0"/>
          <w:sz w:val="22"/>
        </w:rPr>
      </w:pPr>
    </w:p>
    <w:p w:rsidR="00B95026" w:rsidRDefault="00D53798">
      <w:pPr>
        <w:pStyle w:val="Heading1"/>
        <w:rPr>
          <w:rFonts w:ascii="Franklin Gothic Medium Cond" w:hAnsi="Franklin Gothic Medium Cond"/>
          <w:b w:val="0"/>
          <w:bCs w:val="0"/>
          <w:sz w:val="22"/>
        </w:rPr>
      </w:pPr>
      <w:r>
        <w:rPr>
          <w:rFonts w:ascii="Franklin Gothic Medium Cond" w:hAnsi="Franklin Gothic Medium Cond"/>
          <w:b w:val="0"/>
          <w:bCs w:val="0"/>
          <w:sz w:val="22"/>
        </w:rPr>
        <w:t>QUALIFICATIONS</w:t>
      </w:r>
    </w:p>
    <w:p w:rsidR="00B95026" w:rsidRDefault="00D53798">
      <w:pPr>
        <w:pStyle w:val="BodyTextIndent"/>
        <w:rPr>
          <w:rFonts w:ascii="Franklin Gothic Medium Cond" w:hAnsi="Franklin Gothic Medium Cond"/>
        </w:rPr>
      </w:pPr>
      <w:r>
        <w:rPr>
          <w:rFonts w:ascii="Franklin Gothic Medium Cond" w:hAnsi="Franklin Gothic Medium Cond"/>
        </w:rPr>
        <w:t>Dependable, self-m</w:t>
      </w:r>
      <w:r w:rsidR="00A67F63">
        <w:rPr>
          <w:rFonts w:ascii="Franklin Gothic Medium Cond" w:hAnsi="Franklin Gothic Medium Cond"/>
        </w:rPr>
        <w:t>otivated Tool &amp; Die Maker with 4</w:t>
      </w:r>
      <w:r>
        <w:rPr>
          <w:rFonts w:ascii="Franklin Gothic Medium Cond" w:hAnsi="Franklin Gothic Medium Cond"/>
        </w:rPr>
        <w:t>5 years in the trade.</w:t>
      </w:r>
    </w:p>
    <w:p w:rsidR="00B95026" w:rsidRDefault="00D53798">
      <w:pPr>
        <w:pStyle w:val="BodyTextIndent"/>
        <w:rPr>
          <w:rFonts w:ascii="Franklin Gothic Medium Cond" w:hAnsi="Franklin Gothic Medium Cond"/>
        </w:rPr>
      </w:pPr>
      <w:r>
        <w:rPr>
          <w:rFonts w:ascii="Franklin Gothic Medium Cond" w:hAnsi="Franklin Gothic Medium Cond"/>
        </w:rPr>
        <w:t>Works well on own, with co-workers, and supervisors, fast at learning new skills.</w:t>
      </w:r>
    </w:p>
    <w:p w:rsidR="00B95026" w:rsidRDefault="00D53798">
      <w:pPr>
        <w:pStyle w:val="BodyTextIndent"/>
        <w:rPr>
          <w:rFonts w:ascii="Franklin Gothic Medium Cond" w:hAnsi="Franklin Gothic Medium Cond"/>
        </w:rPr>
      </w:pPr>
      <w:r>
        <w:rPr>
          <w:rFonts w:ascii="Franklin Gothic Medium Cond" w:hAnsi="Franklin Gothic Medium Cond"/>
        </w:rPr>
        <w:t xml:space="preserve">Willingness </w:t>
      </w:r>
      <w:r w:rsidR="00A67F63">
        <w:rPr>
          <w:rFonts w:ascii="Franklin Gothic Medium Cond" w:hAnsi="Franklin Gothic Medium Cond"/>
        </w:rPr>
        <w:t xml:space="preserve">to ask </w:t>
      </w:r>
      <w:r w:rsidR="00217326">
        <w:rPr>
          <w:rFonts w:ascii="Franklin Gothic Medium Cond" w:hAnsi="Franklin Gothic Medium Cond"/>
        </w:rPr>
        <w:t>questions</w:t>
      </w:r>
      <w:r w:rsidR="00A67F63">
        <w:rPr>
          <w:rFonts w:ascii="Franklin Gothic Medium Cond" w:hAnsi="Franklin Gothic Medium Cond"/>
        </w:rPr>
        <w:t xml:space="preserve"> and to seek out </w:t>
      </w:r>
      <w:r w:rsidR="00224C67">
        <w:rPr>
          <w:rFonts w:ascii="Franklin Gothic Medium Cond" w:hAnsi="Franklin Gothic Medium Cond"/>
        </w:rPr>
        <w:t xml:space="preserve">the </w:t>
      </w:r>
      <w:r w:rsidR="00217326">
        <w:rPr>
          <w:rFonts w:ascii="Franklin Gothic Medium Cond" w:hAnsi="Franklin Gothic Medium Cond"/>
        </w:rPr>
        <w:t>knowledge needed for the job.</w:t>
      </w:r>
    </w:p>
    <w:p w:rsidR="00B95026" w:rsidRDefault="00217326">
      <w:pPr>
        <w:pStyle w:val="BodyTextIndent"/>
        <w:rPr>
          <w:rFonts w:ascii="Franklin Gothic Medium Cond" w:hAnsi="Franklin Gothic Medium Cond"/>
        </w:rPr>
      </w:pPr>
      <w:r>
        <w:rPr>
          <w:rFonts w:ascii="Franklin Gothic Medium Cond" w:hAnsi="Franklin Gothic Medium Cond"/>
        </w:rPr>
        <w:t>Ability to proficiently operate most</w:t>
      </w:r>
      <w:r w:rsidR="00D53798">
        <w:rPr>
          <w:rFonts w:ascii="Franklin Gothic Medium Cond" w:hAnsi="Franklin Gothic Medium Cond"/>
        </w:rPr>
        <w:t xml:space="preserve"> types of machines. </w:t>
      </w:r>
    </w:p>
    <w:p w:rsidR="00B95026" w:rsidRDefault="00D53798">
      <w:pPr>
        <w:pStyle w:val="BodyTextIndent"/>
        <w:rPr>
          <w:rFonts w:ascii="Franklin Gothic Medium Cond" w:hAnsi="Franklin Gothic Medium Cond"/>
        </w:rPr>
      </w:pPr>
      <w:r>
        <w:rPr>
          <w:rFonts w:ascii="Franklin Gothic Medium Cond" w:hAnsi="Franklin Gothic Medium Cond"/>
        </w:rPr>
        <w:t xml:space="preserve">  </w:t>
      </w:r>
    </w:p>
    <w:p w:rsidR="00B95026" w:rsidRDefault="00D53798">
      <w:pPr>
        <w:autoSpaceDE w:val="0"/>
        <w:autoSpaceDN w:val="0"/>
        <w:adjustRightInd w:val="0"/>
        <w:rPr>
          <w:rFonts w:ascii="Franklin Gothic Medium Cond" w:hAnsi="Franklin Gothic Medium Cond"/>
          <w:sz w:val="22"/>
          <w:szCs w:val="22"/>
          <w:lang w:bidi="ar-SA"/>
        </w:rPr>
      </w:pPr>
      <w:r>
        <w:rPr>
          <w:rFonts w:ascii="Franklin Gothic Medium Cond" w:hAnsi="Franklin Gothic Medium Cond"/>
          <w:sz w:val="22"/>
          <w:szCs w:val="22"/>
          <w:lang w:bidi="ar-SA"/>
        </w:rPr>
        <w:t>PROFESSIONAL</w:t>
      </w:r>
    </w:p>
    <w:p w:rsidR="00B95026" w:rsidRDefault="00D53798">
      <w:pPr>
        <w:autoSpaceDE w:val="0"/>
        <w:autoSpaceDN w:val="0"/>
        <w:adjustRightInd w:val="0"/>
        <w:rPr>
          <w:rFonts w:ascii="Franklin Gothic Medium Cond" w:hAnsi="Franklin Gothic Medium Cond"/>
          <w:sz w:val="22"/>
          <w:szCs w:val="20"/>
          <w:lang w:bidi="ar-SA"/>
        </w:rPr>
      </w:pPr>
      <w:r>
        <w:rPr>
          <w:rFonts w:ascii="Franklin Gothic Medium Cond" w:hAnsi="Franklin Gothic Medium Cond"/>
          <w:sz w:val="22"/>
          <w:szCs w:val="22"/>
          <w:lang w:bidi="ar-SA"/>
        </w:rPr>
        <w:t>SKILLS:</w:t>
      </w:r>
    </w:p>
    <w:p w:rsidR="00B95026" w:rsidRDefault="00D53798">
      <w:pPr>
        <w:autoSpaceDE w:val="0"/>
        <w:autoSpaceDN w:val="0"/>
        <w:adjustRightInd w:val="0"/>
        <w:ind w:firstLine="72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Proficient with set up &amp; operation of all forms of manual Lathes, Vert &amp; Horz Mills, Horz Boring Mill,</w:t>
      </w:r>
    </w:p>
    <w:p w:rsidR="00B95026" w:rsidRDefault="00D53798">
      <w:pPr>
        <w:autoSpaceDE w:val="0"/>
        <w:autoSpaceDN w:val="0"/>
        <w:adjustRightInd w:val="0"/>
        <w:ind w:firstLine="720"/>
        <w:rPr>
          <w:rFonts w:ascii="Franklin Gothic Medium Cond" w:hAnsi="Franklin Gothic Medium Cond"/>
          <w:sz w:val="22"/>
          <w:lang w:bidi="ar-SA"/>
        </w:rPr>
      </w:pPr>
      <w:r>
        <w:rPr>
          <w:rFonts w:ascii="Franklin Gothic Medium Cond" w:hAnsi="Franklin Gothic Medium Cond"/>
          <w:sz w:val="22"/>
          <w:szCs w:val="20"/>
          <w:lang w:bidi="ar-SA"/>
        </w:rPr>
        <w:t xml:space="preserve"> Bullard,</w:t>
      </w:r>
      <w:r>
        <w:rPr>
          <w:rFonts w:ascii="Franklin Gothic Medium Cond" w:hAnsi="Franklin Gothic Medium Cond"/>
          <w:b/>
          <w:bCs/>
          <w:sz w:val="22"/>
          <w:szCs w:val="20"/>
          <w:lang w:bidi="ar-SA"/>
        </w:rPr>
        <w:t xml:space="preserve"> </w:t>
      </w:r>
      <w:r>
        <w:rPr>
          <w:rFonts w:ascii="Franklin Gothic Medium Cond" w:hAnsi="Franklin Gothic Medium Cond"/>
          <w:sz w:val="22"/>
          <w:szCs w:val="20"/>
          <w:lang w:bidi="ar-SA"/>
        </w:rPr>
        <w:t>Surface Grinders, OD &amp; ID Grinders, Blanchard Grinder, Universal</w:t>
      </w:r>
      <w:r>
        <w:rPr>
          <w:rFonts w:ascii="Franklin Gothic Medium Cond" w:hAnsi="Franklin Gothic Medium Cond"/>
          <w:sz w:val="22"/>
          <w:lang w:bidi="ar-SA"/>
        </w:rPr>
        <w:t xml:space="preserve"> Tool &amp; Cutter Grinder,</w:t>
      </w:r>
    </w:p>
    <w:p w:rsidR="00B95026" w:rsidRDefault="00D53798">
      <w:pPr>
        <w:autoSpaceDE w:val="0"/>
        <w:autoSpaceDN w:val="0"/>
        <w:adjustRightInd w:val="0"/>
        <w:ind w:firstLine="720"/>
        <w:rPr>
          <w:rFonts w:ascii="Franklin Gothic Medium Cond" w:hAnsi="Franklin Gothic Medium Cond"/>
          <w:sz w:val="22"/>
          <w:lang w:bidi="ar-SA"/>
        </w:rPr>
      </w:pPr>
      <w:r>
        <w:rPr>
          <w:rFonts w:ascii="Franklin Gothic Medium Cond" w:hAnsi="Franklin Gothic Medium Cond"/>
          <w:sz w:val="22"/>
          <w:lang w:bidi="ar-SA"/>
        </w:rPr>
        <w:t xml:space="preserve"> R-O Form Relieving Grinder, Sunnen Hone, Mori Seiki MV 45/40 VMC, Charmilles E222 EDM with</w:t>
      </w:r>
    </w:p>
    <w:p w:rsidR="00B95026" w:rsidRDefault="00D53798">
      <w:pPr>
        <w:autoSpaceDE w:val="0"/>
        <w:autoSpaceDN w:val="0"/>
        <w:adjustRightInd w:val="0"/>
        <w:ind w:firstLine="720"/>
        <w:rPr>
          <w:rFonts w:ascii="Franklin Gothic Medium Cond" w:hAnsi="Franklin Gothic Medium Cond"/>
          <w:sz w:val="22"/>
          <w:lang w:bidi="ar-SA"/>
        </w:rPr>
      </w:pPr>
      <w:r>
        <w:rPr>
          <w:rFonts w:ascii="Franklin Gothic Medium Cond" w:hAnsi="Franklin Gothic Medium Cond"/>
          <w:sz w:val="22"/>
          <w:lang w:bidi="ar-SA"/>
        </w:rPr>
        <w:t xml:space="preserve"> </w:t>
      </w:r>
      <w:proofErr w:type="gramStart"/>
      <w:r>
        <w:rPr>
          <w:rFonts w:ascii="Franklin Gothic Medium Cond" w:hAnsi="Franklin Gothic Medium Cond"/>
          <w:sz w:val="22"/>
          <w:lang w:bidi="ar-SA"/>
        </w:rPr>
        <w:t>Isopulse 80 Control.</w:t>
      </w:r>
      <w:proofErr w:type="gramEnd"/>
    </w:p>
    <w:p w:rsidR="00B95026" w:rsidRDefault="00D53798">
      <w:pPr>
        <w:autoSpaceDE w:val="0"/>
        <w:autoSpaceDN w:val="0"/>
        <w:adjustRightInd w:val="0"/>
        <w:ind w:firstLine="720"/>
        <w:rPr>
          <w:rFonts w:ascii="Franklin Gothic Medium Cond" w:hAnsi="Franklin Gothic Medium Cond"/>
          <w:sz w:val="22"/>
          <w:lang w:bidi="ar-SA"/>
        </w:rPr>
      </w:pPr>
      <w:r>
        <w:rPr>
          <w:rFonts w:ascii="Franklin Gothic Medium Cond" w:hAnsi="Franklin Gothic Medium Cond"/>
          <w:sz w:val="22"/>
          <w:lang w:bidi="ar-SA"/>
        </w:rPr>
        <w:t xml:space="preserve"> Computer skills include Auto CAD, Master CAM, Word, Excel, and Lotus Notes</w:t>
      </w:r>
    </w:p>
    <w:p w:rsidR="00B95026" w:rsidRDefault="00B95026">
      <w:pPr>
        <w:pStyle w:val="Heading2"/>
        <w:rPr>
          <w:rFonts w:ascii="Franklin Gothic Medium Cond" w:hAnsi="Franklin Gothic Medium Cond"/>
          <w:b w:val="0"/>
          <w:bCs w:val="0"/>
        </w:rPr>
      </w:pPr>
    </w:p>
    <w:p w:rsidR="00B95026" w:rsidRDefault="00D53798">
      <w:pPr>
        <w:pStyle w:val="Heading2"/>
        <w:rPr>
          <w:rFonts w:ascii="Franklin Gothic Medium Cond" w:hAnsi="Franklin Gothic Medium Cond"/>
          <w:b w:val="0"/>
          <w:bCs w:val="0"/>
        </w:rPr>
      </w:pPr>
      <w:r>
        <w:rPr>
          <w:rFonts w:ascii="Franklin Gothic Medium Cond" w:hAnsi="Franklin Gothic Medium Cond"/>
          <w:b w:val="0"/>
          <w:bCs w:val="0"/>
        </w:rPr>
        <w:t>EDUCATION</w:t>
      </w:r>
    </w:p>
    <w:p w:rsidR="00B95026" w:rsidRDefault="00D53798">
      <w:pPr>
        <w:numPr>
          <w:ilvl w:val="0"/>
          <w:numId w:val="11"/>
        </w:numPr>
        <w:autoSpaceDE w:val="0"/>
        <w:autoSpaceDN w:val="0"/>
        <w:adjustRightInd w:val="0"/>
        <w:rPr>
          <w:rFonts w:ascii="Franklin Gothic Medium Cond" w:hAnsi="Franklin Gothic Medium Cond"/>
          <w:sz w:val="22"/>
          <w:szCs w:val="20"/>
          <w:lang w:bidi="ar-SA"/>
        </w:rPr>
      </w:pPr>
      <w:r>
        <w:rPr>
          <w:rFonts w:ascii="Franklin Gothic Medium Cond" w:hAnsi="Franklin Gothic Medium Cond"/>
          <w:sz w:val="22"/>
          <w:szCs w:val="20"/>
          <w:lang w:bidi="ar-SA"/>
        </w:rPr>
        <w:t>Graduated Englewood High School</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Vocational Machine Shop Training</w:t>
      </w:r>
    </w:p>
    <w:p w:rsidR="00B95026" w:rsidRDefault="00B95026">
      <w:pPr>
        <w:autoSpaceDE w:val="0"/>
        <w:autoSpaceDN w:val="0"/>
        <w:adjustRightInd w:val="0"/>
        <w:ind w:left="180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1976</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ab/>
        <w:t>Machine Shop Practice 1 Grade A</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w:t>
      </w:r>
      <w:r>
        <w:rPr>
          <w:rFonts w:ascii="Franklin Gothic Medium Cond" w:hAnsi="Franklin Gothic Medium Cond"/>
          <w:sz w:val="22"/>
          <w:szCs w:val="20"/>
          <w:lang w:bidi="ar-SA"/>
        </w:rPr>
        <w:tab/>
        <w:t>Machine Shop Practice 2 Grade A</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w:t>
      </w:r>
      <w:r>
        <w:rPr>
          <w:rFonts w:ascii="Franklin Gothic Medium Cond" w:hAnsi="Franklin Gothic Medium Cond"/>
          <w:sz w:val="22"/>
          <w:szCs w:val="20"/>
          <w:lang w:bidi="ar-SA"/>
        </w:rPr>
        <w:tab/>
        <w:t>Machine Shop Practice 3 Grade A</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1977</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ab/>
        <w:t xml:space="preserve">Tech. Drafting 1 Grade A </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1996</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ab/>
        <w:t>Intro MCRCMPTR SYST: PC/MS DOS. Grade B</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ab/>
        <w:t>ADV MCRCMPTR SYST: PC/MS DOS. Grade B</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1996</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CAD/Drafting 1 Grade A</w:t>
      </w: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ab/>
        <w:t>CAD/Drafting 2 Grade A</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1997</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ADV CAD/Drafting Grade A</w:t>
      </w:r>
    </w:p>
    <w:p w:rsidR="00B95026" w:rsidRDefault="00B95026">
      <w:pPr>
        <w:autoSpaceDE w:val="0"/>
        <w:autoSpaceDN w:val="0"/>
        <w:adjustRightInd w:val="0"/>
        <w:ind w:left="180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1997</w:t>
      </w:r>
      <w:r>
        <w:rPr>
          <w:rFonts w:ascii="Franklin Gothic Medium Cond" w:hAnsi="Franklin Gothic Medium Cond"/>
          <w:sz w:val="22"/>
          <w:szCs w:val="20"/>
          <w:lang w:bidi="ar-SA"/>
        </w:rPr>
        <w:tab/>
        <w:t>Triad Machine Tool CO.</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Master CAM Ver. 6 Design &amp; Mill</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lastRenderedPageBreak/>
        <w:t>1999</w:t>
      </w:r>
      <w:r>
        <w:rPr>
          <w:rFonts w:ascii="Franklin Gothic Medium Cond" w:hAnsi="Franklin Gothic Medium Cond"/>
          <w:sz w:val="22"/>
          <w:szCs w:val="20"/>
          <w:lang w:bidi="ar-SA"/>
        </w:rPr>
        <w:tab/>
        <w:t>Comm-Tech CAD/CAM Systems</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AUTODESK Mechanical Desktop (3)</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800" w:hanging="1080"/>
        <w:rPr>
          <w:rFonts w:ascii="Franklin Gothic Medium Cond" w:hAnsi="Franklin Gothic Medium Cond"/>
          <w:sz w:val="22"/>
          <w:szCs w:val="20"/>
          <w:lang w:bidi="ar-SA"/>
        </w:rPr>
      </w:pPr>
      <w:r>
        <w:rPr>
          <w:rFonts w:ascii="Franklin Gothic Medium Cond" w:hAnsi="Franklin Gothic Medium Cond"/>
          <w:sz w:val="22"/>
          <w:szCs w:val="20"/>
          <w:lang w:bidi="ar-SA"/>
        </w:rPr>
        <w:t>2000</w:t>
      </w:r>
      <w:r>
        <w:rPr>
          <w:rFonts w:ascii="Franklin Gothic Medium Cond" w:hAnsi="Franklin Gothic Medium Cond"/>
          <w:sz w:val="22"/>
          <w:szCs w:val="20"/>
          <w:lang w:bidi="ar-SA"/>
        </w:rPr>
        <w:tab/>
        <w:t>Arapahoe Community College</w:t>
      </w:r>
    </w:p>
    <w:p w:rsidR="00B95026" w:rsidRDefault="00D53798">
      <w:pPr>
        <w:autoSpaceDE w:val="0"/>
        <w:autoSpaceDN w:val="0"/>
        <w:adjustRightInd w:val="0"/>
        <w:ind w:left="1800"/>
        <w:rPr>
          <w:rFonts w:ascii="Franklin Gothic Medium Cond" w:hAnsi="Franklin Gothic Medium Cond"/>
          <w:sz w:val="22"/>
          <w:szCs w:val="20"/>
          <w:lang w:bidi="ar-SA"/>
        </w:rPr>
      </w:pPr>
      <w:r>
        <w:rPr>
          <w:rFonts w:ascii="Franklin Gothic Medium Cond" w:hAnsi="Franklin Gothic Medium Cond"/>
          <w:sz w:val="22"/>
          <w:szCs w:val="20"/>
          <w:lang w:bidi="ar-SA"/>
        </w:rPr>
        <w:t>AUTODESK Mechanical Desktop (4) Grade A</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B95026">
      <w:pPr>
        <w:pStyle w:val="Heading2"/>
        <w:rPr>
          <w:rFonts w:ascii="Franklin Gothic Medium Cond" w:hAnsi="Franklin Gothic Medium Cond"/>
          <w:b w:val="0"/>
          <w:bCs w:val="0"/>
        </w:rPr>
      </w:pPr>
    </w:p>
    <w:p w:rsidR="00B95026" w:rsidRDefault="00D53798">
      <w:pPr>
        <w:pStyle w:val="Heading2"/>
        <w:rPr>
          <w:rFonts w:ascii="Franklin Gothic Medium Cond" w:hAnsi="Franklin Gothic Medium Cond"/>
          <w:b w:val="0"/>
          <w:bCs w:val="0"/>
        </w:rPr>
      </w:pPr>
      <w:r>
        <w:rPr>
          <w:rFonts w:ascii="Franklin Gothic Medium Cond" w:hAnsi="Franklin Gothic Medium Cond"/>
          <w:b w:val="0"/>
          <w:bCs w:val="0"/>
        </w:rPr>
        <w:t>EMPLOYMENT</w:t>
      </w:r>
    </w:p>
    <w:p w:rsidR="00B95026" w:rsidRDefault="00A67F63">
      <w:pPr>
        <w:pStyle w:val="BodyTextIndent2"/>
      </w:pPr>
      <w:r>
        <w:t>12/0</w:t>
      </w:r>
      <w:r w:rsidR="00D53798">
        <w:t>4</w:t>
      </w:r>
      <w:r>
        <w:t>-12/18</w:t>
      </w:r>
      <w:r w:rsidR="00D53798">
        <w:tab/>
        <w:t xml:space="preserve">Machinist, Coors, Rocky Mountain Container Corp. </w:t>
      </w:r>
      <w:r w:rsidR="00D53798">
        <w:tab/>
      </w:r>
      <w:r w:rsidR="00D53798">
        <w:tab/>
      </w:r>
    </w:p>
    <w:p w:rsidR="00B95026" w:rsidRDefault="00D53798">
      <w:pPr>
        <w:pStyle w:val="BodyTextIndent2"/>
        <w:rPr>
          <w:rFonts w:ascii="Franklin Gothic Medium" w:hAnsi="Franklin Gothic Medium"/>
        </w:rPr>
      </w:pPr>
      <w:r>
        <w:t xml:space="preserve">                                </w:t>
      </w:r>
      <w:r>
        <w:rPr>
          <w:rFonts w:ascii="Franklin Gothic Medium" w:hAnsi="Franklin Gothic Medium"/>
        </w:rPr>
        <w:t xml:space="preserve">Responsible for all tooling issues, fix, repair, or replace tooling </w:t>
      </w:r>
      <w:r w:rsidR="00A67F63">
        <w:rPr>
          <w:rFonts w:ascii="Franklin Gothic Medium" w:hAnsi="Franklin Gothic Medium"/>
        </w:rPr>
        <w:t xml:space="preserve">and replacement parts </w:t>
      </w:r>
      <w:r>
        <w:rPr>
          <w:rFonts w:ascii="Franklin Gothic Medium" w:hAnsi="Franklin Gothic Medium"/>
        </w:rPr>
        <w:t xml:space="preserve">for all aspects of </w:t>
      </w:r>
      <w:r w:rsidR="00A67F63">
        <w:rPr>
          <w:rFonts w:ascii="Franklin Gothic Medium" w:hAnsi="Franklin Gothic Medium"/>
        </w:rPr>
        <w:t xml:space="preserve">can </w:t>
      </w:r>
      <w:r>
        <w:rPr>
          <w:rFonts w:ascii="Franklin Gothic Medium" w:hAnsi="Franklin Gothic Medium"/>
        </w:rPr>
        <w:t>manufacturing</w:t>
      </w:r>
      <w:r w:rsidR="004A723D">
        <w:rPr>
          <w:rFonts w:ascii="Franklin Gothic Medium" w:hAnsi="Franklin Gothic Medium"/>
        </w:rPr>
        <w:t>.</w:t>
      </w:r>
      <w:bookmarkStart w:id="0" w:name="_GoBack"/>
      <w:bookmarkEnd w:id="0"/>
      <w:r>
        <w:rPr>
          <w:rFonts w:ascii="Franklin Gothic Medium" w:hAnsi="Franklin Gothic Medium"/>
        </w:rPr>
        <w:t xml:space="preserve"> </w:t>
      </w:r>
    </w:p>
    <w:p w:rsidR="00B95026" w:rsidRDefault="00B95026">
      <w:pPr>
        <w:ind w:left="1980" w:hanging="1980"/>
        <w:rPr>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3/95-1/04</w:t>
      </w:r>
      <w:r>
        <w:rPr>
          <w:rFonts w:ascii="Franklin Gothic Medium Cond" w:hAnsi="Franklin Gothic Medium Cond"/>
          <w:sz w:val="22"/>
          <w:szCs w:val="20"/>
          <w:lang w:bidi="ar-SA"/>
        </w:rPr>
        <w:tab/>
        <w:t>Tool &amp; Die Maker, Wilkerson (Parker Hanifin) Englewood, CO.</w:t>
      </w:r>
    </w:p>
    <w:p w:rsidR="00B95026" w:rsidRDefault="00D53798">
      <w:pPr>
        <w:pStyle w:val="BodyTextIndent2"/>
      </w:pPr>
      <w:r>
        <w:tab/>
        <w:t>Responsible for all tooling issues, fix, repair, replace, design Jigs, fixtures, and tooling for all aspects of manufacturing and assembly, tool &amp; cutter grinding, prototype parts, and mold repair, was instrumental with the implementation of vender managed Tool Crib, custom tool consolidation, and point of use tooling, and the set up of ISO 9000.</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11/89-3/95</w:t>
      </w:r>
      <w:r>
        <w:rPr>
          <w:rFonts w:ascii="Franklin Gothic Medium Cond" w:hAnsi="Franklin Gothic Medium Cond"/>
          <w:sz w:val="22"/>
          <w:szCs w:val="20"/>
          <w:lang w:bidi="ar-SA"/>
        </w:rPr>
        <w:tab/>
        <w:t xml:space="preserve">Toolmaker, Machinist, Reyco Precision Machine Englewood, CO.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ind w:left="1800" w:hanging="10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6/88-11/89</w:t>
      </w:r>
      <w:r>
        <w:rPr>
          <w:rFonts w:ascii="Franklin Gothic Medium Cond" w:hAnsi="Franklin Gothic Medium Cond"/>
          <w:sz w:val="22"/>
          <w:szCs w:val="20"/>
          <w:lang w:bidi="ar-SA"/>
        </w:rPr>
        <w:tab/>
        <w:t xml:space="preserve">Toolmaker, Machinist, Centennial Machine Tool, CO.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9/87-6/88</w:t>
      </w:r>
      <w:r>
        <w:rPr>
          <w:rFonts w:ascii="Franklin Gothic Medium Cond" w:hAnsi="Franklin Gothic Medium Cond"/>
          <w:sz w:val="22"/>
          <w:szCs w:val="20"/>
          <w:lang w:bidi="ar-SA"/>
        </w:rPr>
        <w:tab/>
        <w:t xml:space="preserve">Toolmaker, Machinist, Accurate Machining Inc.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3/87-9/87</w:t>
      </w:r>
      <w:r>
        <w:rPr>
          <w:rFonts w:ascii="Franklin Gothic Medium Cond" w:hAnsi="Franklin Gothic Medium Cond"/>
          <w:sz w:val="22"/>
          <w:szCs w:val="20"/>
          <w:lang w:bidi="ar-SA"/>
        </w:rPr>
        <w:tab/>
        <w:t xml:space="preserve">Toolmaker, Machinist, B &amp; B Grinding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General Job Shop </w:t>
      </w:r>
      <w:r w:rsidR="00217326">
        <w:rPr>
          <w:rFonts w:ascii="Franklin Gothic Medium Cond" w:hAnsi="Franklin Gothic Medium Cond"/>
          <w:sz w:val="22"/>
          <w:szCs w:val="20"/>
          <w:lang w:bidi="ar-SA"/>
        </w:rPr>
        <w:t>Machining</w:t>
      </w:r>
      <w:r>
        <w:rPr>
          <w:rFonts w:ascii="Franklin Gothic Medium Cond" w:hAnsi="Franklin Gothic Medium Cond"/>
          <w:sz w:val="22"/>
          <w:szCs w:val="20"/>
          <w:lang w:bidi="ar-SA"/>
        </w:rPr>
        <w:t xml:space="preserv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A67F63">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4/86-3/</w:t>
      </w:r>
      <w:r w:rsidR="00D53798">
        <w:rPr>
          <w:rFonts w:ascii="Franklin Gothic Medium Cond" w:hAnsi="Franklin Gothic Medium Cond"/>
          <w:sz w:val="22"/>
          <w:szCs w:val="20"/>
          <w:lang w:bidi="ar-SA"/>
        </w:rPr>
        <w:t>87</w:t>
      </w:r>
      <w:r w:rsidR="00D53798">
        <w:rPr>
          <w:rFonts w:ascii="Franklin Gothic Medium Cond" w:hAnsi="Franklin Gothic Medium Cond"/>
          <w:sz w:val="22"/>
          <w:szCs w:val="20"/>
          <w:lang w:bidi="ar-SA"/>
        </w:rPr>
        <w:tab/>
        <w:t xml:space="preserve">Toolmaker, Machinist, A G Machining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ind w:left="19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8/84-4/86</w:t>
      </w:r>
      <w:r>
        <w:rPr>
          <w:rFonts w:ascii="Franklin Gothic Medium Cond" w:hAnsi="Franklin Gothic Medium Cond"/>
          <w:sz w:val="22"/>
          <w:szCs w:val="20"/>
          <w:lang w:bidi="ar-SA"/>
        </w:rPr>
        <w:tab/>
        <w:t xml:space="preserve">Toolmaker, Machinist, Dynamic Mfg. Corp.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6/83-8/84</w:t>
      </w:r>
      <w:r>
        <w:rPr>
          <w:rFonts w:ascii="Franklin Gothic Medium Cond" w:hAnsi="Franklin Gothic Medium Cond"/>
          <w:sz w:val="22"/>
          <w:szCs w:val="20"/>
          <w:lang w:bidi="ar-SA"/>
        </w:rPr>
        <w:tab/>
        <w:t xml:space="preserve">Toolmaker, Machinist, Waldein Mfg.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rPr>
          <w:rFonts w:ascii="Franklin Gothic Medium Cond" w:hAnsi="Franklin Gothic Medium Cond"/>
          <w:sz w:val="22"/>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4/81-6/83</w:t>
      </w:r>
      <w:r>
        <w:rPr>
          <w:rFonts w:ascii="Franklin Gothic Medium Cond" w:hAnsi="Franklin Gothic Medium Cond"/>
          <w:sz w:val="22"/>
          <w:szCs w:val="20"/>
          <w:lang w:bidi="ar-SA"/>
        </w:rPr>
        <w:tab/>
        <w:t xml:space="preserve">Toolmaker, Machinist, A &amp; J Mfg.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 prototype, aerospace,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8/80-4/81</w:t>
      </w:r>
      <w:r>
        <w:rPr>
          <w:rFonts w:ascii="Franklin Gothic Medium Cond" w:hAnsi="Franklin Gothic Medium Cond"/>
          <w:sz w:val="22"/>
          <w:szCs w:val="20"/>
          <w:lang w:bidi="ar-SA"/>
        </w:rPr>
        <w:tab/>
        <w:t xml:space="preserve">Toolmaker, Machinist, T.H.E. Tool Co. Inc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General Job Shop </w:t>
      </w:r>
      <w:r w:rsidR="00217326">
        <w:rPr>
          <w:rFonts w:ascii="Franklin Gothic Medium Cond" w:hAnsi="Franklin Gothic Medium Cond"/>
          <w:sz w:val="22"/>
          <w:szCs w:val="20"/>
          <w:lang w:bidi="ar-SA"/>
        </w:rPr>
        <w:t>Machining</w:t>
      </w:r>
      <w:r>
        <w:rPr>
          <w:rFonts w:ascii="Franklin Gothic Medium Cond" w:hAnsi="Franklin Gothic Medium Cond"/>
          <w:sz w:val="22"/>
          <w:szCs w:val="20"/>
          <w:lang w:bidi="ar-SA"/>
        </w:rPr>
        <w:t xml:space="preserve"> and tooling</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pStyle w:val="BodyTextIndent2"/>
        <w:tabs>
          <w:tab w:val="clear" w:pos="1980"/>
        </w:tabs>
      </w:pPr>
      <w:r>
        <w:t>8/78-8/80</w:t>
      </w:r>
      <w:r>
        <w:tab/>
        <w:t xml:space="preserve">Toolmaker, Machinist, Tools For Bending Inc.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Bend Dies and tooling</w:t>
      </w:r>
    </w:p>
    <w:p w:rsidR="00B95026" w:rsidRDefault="00B95026">
      <w:pPr>
        <w:autoSpaceDE w:val="0"/>
        <w:autoSpaceDN w:val="0"/>
        <w:adjustRightInd w:val="0"/>
        <w:ind w:left="19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4/78-8/78</w:t>
      </w:r>
      <w:r>
        <w:rPr>
          <w:rFonts w:ascii="Franklin Gothic Medium Cond" w:hAnsi="Franklin Gothic Medium Cond"/>
          <w:sz w:val="22"/>
          <w:szCs w:val="20"/>
          <w:lang w:bidi="ar-SA"/>
        </w:rPr>
        <w:tab/>
        <w:t>Machinist, Seibert Prod. Inc.</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w:t>
      </w:r>
    </w:p>
    <w:p w:rsidR="00B95026" w:rsidRDefault="00B95026">
      <w:pPr>
        <w:autoSpaceDE w:val="0"/>
        <w:autoSpaceDN w:val="0"/>
        <w:adjustRightInd w:val="0"/>
        <w:ind w:left="19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4/77-4/78</w:t>
      </w:r>
      <w:r>
        <w:rPr>
          <w:rFonts w:ascii="Franklin Gothic Medium Cond" w:hAnsi="Franklin Gothic Medium Cond"/>
          <w:sz w:val="22"/>
          <w:szCs w:val="20"/>
          <w:lang w:bidi="ar-SA"/>
        </w:rPr>
        <w:tab/>
        <w:t xml:space="preserve">Machinist, Doric Mfg.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w:t>
      </w:r>
    </w:p>
    <w:p w:rsidR="00B95026" w:rsidRDefault="00B95026">
      <w:pPr>
        <w:autoSpaceDE w:val="0"/>
        <w:autoSpaceDN w:val="0"/>
        <w:adjustRightInd w:val="0"/>
        <w:ind w:left="19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4/76-4/77</w:t>
      </w:r>
      <w:r>
        <w:rPr>
          <w:rFonts w:ascii="Franklin Gothic Medium Cond" w:hAnsi="Franklin Gothic Medium Cond"/>
          <w:sz w:val="22"/>
          <w:szCs w:val="20"/>
          <w:lang w:bidi="ar-SA"/>
        </w:rPr>
        <w:tab/>
        <w:t xml:space="preserve">Machinist, Alderman Tool &amp; Die </w:t>
      </w: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ab/>
        <w:t>Mold Matainance, Machining</w:t>
      </w:r>
    </w:p>
    <w:p w:rsidR="00B95026" w:rsidRDefault="00B95026">
      <w:pPr>
        <w:autoSpaceDE w:val="0"/>
        <w:autoSpaceDN w:val="0"/>
        <w:adjustRightInd w:val="0"/>
        <w:ind w:left="1980" w:hanging="126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4/76-8/74</w:t>
      </w:r>
      <w:r>
        <w:rPr>
          <w:rFonts w:ascii="Franklin Gothic Medium Cond" w:hAnsi="Franklin Gothic Medium Cond"/>
          <w:sz w:val="22"/>
          <w:szCs w:val="20"/>
          <w:lang w:bidi="ar-SA"/>
        </w:rPr>
        <w:tab/>
        <w:t xml:space="preserve">Sheet Metal Tech, EMJD Corp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Shear &amp; punch press operator</w:t>
      </w:r>
    </w:p>
    <w:p w:rsidR="00B95026" w:rsidRDefault="00B95026">
      <w:pPr>
        <w:autoSpaceDE w:val="0"/>
        <w:autoSpaceDN w:val="0"/>
        <w:adjustRightInd w:val="0"/>
        <w:ind w:left="1980"/>
        <w:rPr>
          <w:rFonts w:ascii="Franklin Gothic Medium Cond" w:hAnsi="Franklin Gothic Medium Cond"/>
          <w:sz w:val="22"/>
          <w:szCs w:val="20"/>
          <w:lang w:bidi="ar-SA"/>
        </w:rPr>
      </w:pPr>
    </w:p>
    <w:p w:rsidR="00B95026" w:rsidRDefault="00D53798">
      <w:pPr>
        <w:autoSpaceDE w:val="0"/>
        <w:autoSpaceDN w:val="0"/>
        <w:adjustRightInd w:val="0"/>
        <w:ind w:left="1980" w:hanging="1260"/>
        <w:rPr>
          <w:rFonts w:ascii="Franklin Gothic Medium Cond" w:hAnsi="Franklin Gothic Medium Cond"/>
          <w:sz w:val="22"/>
          <w:szCs w:val="20"/>
          <w:lang w:bidi="ar-SA"/>
        </w:rPr>
      </w:pPr>
      <w:r>
        <w:rPr>
          <w:rFonts w:ascii="Franklin Gothic Medium Cond" w:hAnsi="Franklin Gothic Medium Cond"/>
          <w:sz w:val="22"/>
          <w:szCs w:val="20"/>
          <w:lang w:bidi="ar-SA"/>
        </w:rPr>
        <w:t>3/73-10/73</w:t>
      </w:r>
      <w:r>
        <w:rPr>
          <w:rFonts w:ascii="Franklin Gothic Medium Cond" w:hAnsi="Franklin Gothic Medium Cond"/>
          <w:sz w:val="22"/>
          <w:szCs w:val="20"/>
          <w:lang w:bidi="ar-SA"/>
        </w:rPr>
        <w:tab/>
        <w:t xml:space="preserve">Machine Opp. C.A. Norgren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Machinist Trainee</w:t>
      </w:r>
    </w:p>
    <w:p w:rsidR="00B95026" w:rsidRDefault="00B95026">
      <w:pPr>
        <w:autoSpaceDE w:val="0"/>
        <w:autoSpaceDN w:val="0"/>
        <w:adjustRightInd w:val="0"/>
        <w:rPr>
          <w:rFonts w:ascii="Franklin Gothic Medium Cond" w:hAnsi="Franklin Gothic Medium Cond"/>
          <w:sz w:val="22"/>
          <w:szCs w:val="20"/>
          <w:lang w:bidi="ar-SA"/>
        </w:rPr>
      </w:pPr>
    </w:p>
    <w:p w:rsidR="00B95026" w:rsidRDefault="00D53798">
      <w:pPr>
        <w:autoSpaceDE w:val="0"/>
        <w:autoSpaceDN w:val="0"/>
        <w:adjustRightInd w:val="0"/>
        <w:ind w:firstLine="72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1/72-3/73        Machinist Trainee, Precision Tool Co </w:t>
      </w:r>
    </w:p>
    <w:p w:rsidR="00B95026" w:rsidRDefault="00D53798">
      <w:pPr>
        <w:autoSpaceDE w:val="0"/>
        <w:autoSpaceDN w:val="0"/>
        <w:adjustRightInd w:val="0"/>
        <w:ind w:left="1980"/>
        <w:rPr>
          <w:rFonts w:ascii="Franklin Gothic Medium Cond" w:hAnsi="Franklin Gothic Medium Cond"/>
          <w:sz w:val="22"/>
          <w:szCs w:val="20"/>
          <w:lang w:bidi="ar-SA"/>
        </w:rPr>
      </w:pPr>
      <w:r>
        <w:rPr>
          <w:rFonts w:ascii="Franklin Gothic Medium Cond" w:hAnsi="Franklin Gothic Medium Cond"/>
          <w:sz w:val="22"/>
          <w:szCs w:val="20"/>
          <w:lang w:bidi="ar-SA"/>
        </w:rPr>
        <w:t>General Job Shop Machining</w:t>
      </w:r>
    </w:p>
    <w:p w:rsidR="00B95026" w:rsidRDefault="00B95026"/>
    <w:p w:rsidR="00B95026" w:rsidRDefault="00D53798">
      <w:pPr>
        <w:autoSpaceDE w:val="0"/>
        <w:autoSpaceDN w:val="0"/>
        <w:adjustRightInd w:val="0"/>
        <w:rPr>
          <w:rFonts w:ascii="Franklin Gothic Medium Cond" w:hAnsi="Franklin Gothic Medium Cond"/>
          <w:sz w:val="22"/>
          <w:szCs w:val="22"/>
          <w:lang w:bidi="ar-SA"/>
        </w:rPr>
      </w:pPr>
      <w:r>
        <w:rPr>
          <w:rFonts w:ascii="Franklin Gothic Medium Cond" w:hAnsi="Franklin Gothic Medium Cond"/>
          <w:sz w:val="22"/>
          <w:szCs w:val="22"/>
          <w:lang w:bidi="ar-SA"/>
        </w:rPr>
        <w:t>INTERESTS &amp;</w:t>
      </w:r>
    </w:p>
    <w:p w:rsidR="00B95026" w:rsidRDefault="00D53798">
      <w:pPr>
        <w:autoSpaceDE w:val="0"/>
        <w:autoSpaceDN w:val="0"/>
        <w:adjustRightInd w:val="0"/>
        <w:rPr>
          <w:rFonts w:ascii="Franklin Gothic Medium Cond" w:hAnsi="Franklin Gothic Medium Cond"/>
          <w:sz w:val="22"/>
          <w:szCs w:val="20"/>
          <w:lang w:bidi="ar-SA"/>
        </w:rPr>
      </w:pPr>
      <w:r>
        <w:rPr>
          <w:rFonts w:ascii="Franklin Gothic Medium Cond" w:hAnsi="Franklin Gothic Medium Cond"/>
          <w:sz w:val="22"/>
          <w:szCs w:val="22"/>
          <w:lang w:bidi="ar-SA"/>
        </w:rPr>
        <w:t>ACTIVITES:</w:t>
      </w:r>
    </w:p>
    <w:p w:rsidR="00B95026" w:rsidRDefault="00D53798">
      <w:pPr>
        <w:autoSpaceDE w:val="0"/>
        <w:autoSpaceDN w:val="0"/>
        <w:adjustRightInd w:val="0"/>
        <w:ind w:firstLine="720"/>
        <w:rPr>
          <w:rFonts w:ascii="Franklin Gothic Medium Cond" w:hAnsi="Franklin Gothic Medium Cond"/>
          <w:sz w:val="22"/>
          <w:szCs w:val="20"/>
          <w:lang w:bidi="ar-SA"/>
        </w:rPr>
      </w:pPr>
      <w:r>
        <w:rPr>
          <w:rFonts w:ascii="Franklin Gothic Medium Cond" w:hAnsi="Franklin Gothic Medium Cond"/>
          <w:sz w:val="22"/>
          <w:szCs w:val="20"/>
          <w:lang w:bidi="ar-SA"/>
        </w:rPr>
        <w:t xml:space="preserve">  </w:t>
      </w:r>
      <w:proofErr w:type="gramStart"/>
      <w:r w:rsidR="00217326">
        <w:rPr>
          <w:rFonts w:ascii="Franklin Gothic Medium Cond" w:hAnsi="Franklin Gothic Medium Cond"/>
          <w:sz w:val="22"/>
          <w:szCs w:val="20"/>
          <w:lang w:bidi="ar-SA"/>
        </w:rPr>
        <w:t>Woodworking, metal working, older autos, and motorcycl</w:t>
      </w:r>
      <w:r w:rsidR="004A723D">
        <w:rPr>
          <w:rFonts w:ascii="Franklin Gothic Medium Cond" w:hAnsi="Franklin Gothic Medium Cond"/>
          <w:sz w:val="22"/>
          <w:szCs w:val="20"/>
          <w:lang w:bidi="ar-SA"/>
        </w:rPr>
        <w:t>e</w:t>
      </w:r>
      <w:r w:rsidR="00217326">
        <w:rPr>
          <w:rFonts w:ascii="Franklin Gothic Medium Cond" w:hAnsi="Franklin Gothic Medium Cond"/>
          <w:sz w:val="22"/>
          <w:szCs w:val="20"/>
          <w:lang w:bidi="ar-SA"/>
        </w:rPr>
        <w:t xml:space="preserve"> touring.</w:t>
      </w:r>
      <w:proofErr w:type="gramEnd"/>
    </w:p>
    <w:p w:rsidR="00B95026" w:rsidRDefault="00B95026">
      <w:pPr>
        <w:rPr>
          <w:rFonts w:ascii="Franklin Gothic Medium Cond" w:hAnsi="Franklin Gothic Medium Cond"/>
          <w:sz w:val="22"/>
          <w:szCs w:val="20"/>
          <w:lang w:bidi="ar-SA"/>
        </w:rPr>
      </w:pPr>
    </w:p>
    <w:p w:rsidR="00D53798" w:rsidRDefault="00D53798">
      <w:pPr>
        <w:autoSpaceDE w:val="0"/>
        <w:autoSpaceDN w:val="0"/>
        <w:adjustRightInd w:val="0"/>
        <w:ind w:firstLine="825"/>
      </w:pPr>
      <w:r>
        <w:rPr>
          <w:rFonts w:ascii="Franklin Gothic Medium Cond" w:hAnsi="Franklin Gothic Medium Cond"/>
          <w:sz w:val="22"/>
          <w:szCs w:val="20"/>
          <w:lang w:bidi="ar-SA"/>
        </w:rPr>
        <w:t xml:space="preserve"> </w:t>
      </w:r>
    </w:p>
    <w:sectPr w:rsidR="00D53798">
      <w:footerReference w:type="default" r:id="rId8"/>
      <w:pgSz w:w="12240" w:h="15840"/>
      <w:pgMar w:top="1440" w:right="1800" w:bottom="1440" w:left="1800" w:header="720" w:footer="720" w:gutter="0"/>
      <w:cols w:space="720"/>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63" w:rsidRDefault="00F93963">
      <w:r>
        <w:separator/>
      </w:r>
    </w:p>
  </w:endnote>
  <w:endnote w:type="continuationSeparator" w:id="0">
    <w:p w:rsidR="00F93963" w:rsidRDefault="00F9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6" w:rsidRDefault="00B95026"/>
  <w:p w:rsidR="00B95026" w:rsidRDefault="00B95026"/>
  <w:p w:rsidR="00B95026" w:rsidRDefault="00B950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63" w:rsidRDefault="00F93963">
      <w:r>
        <w:separator/>
      </w:r>
    </w:p>
  </w:footnote>
  <w:footnote w:type="continuationSeparator" w:id="0">
    <w:p w:rsidR="00F93963" w:rsidRDefault="00F9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BCBAF0"/>
    <w:lvl w:ilvl="0">
      <w:start w:val="1"/>
      <w:numFmt w:val="decimal"/>
      <w:lvlText w:val="%1."/>
      <w:lvlJc w:val="left"/>
      <w:pPr>
        <w:tabs>
          <w:tab w:val="num" w:pos="1800"/>
        </w:tabs>
        <w:ind w:left="1800" w:hanging="360"/>
      </w:pPr>
    </w:lvl>
  </w:abstractNum>
  <w:abstractNum w:abstractNumId="1">
    <w:nsid w:val="FFFFFF7D"/>
    <w:multiLevelType w:val="singleLevel"/>
    <w:tmpl w:val="27AA2E66"/>
    <w:lvl w:ilvl="0">
      <w:start w:val="1"/>
      <w:numFmt w:val="decimal"/>
      <w:lvlText w:val="%1."/>
      <w:lvlJc w:val="left"/>
      <w:pPr>
        <w:tabs>
          <w:tab w:val="num" w:pos="1440"/>
        </w:tabs>
        <w:ind w:left="1440" w:hanging="360"/>
      </w:pPr>
    </w:lvl>
  </w:abstractNum>
  <w:abstractNum w:abstractNumId="2">
    <w:nsid w:val="FFFFFF7E"/>
    <w:multiLevelType w:val="singleLevel"/>
    <w:tmpl w:val="25CC86EE"/>
    <w:lvl w:ilvl="0">
      <w:start w:val="1"/>
      <w:numFmt w:val="decimal"/>
      <w:lvlText w:val="%1."/>
      <w:lvlJc w:val="left"/>
      <w:pPr>
        <w:tabs>
          <w:tab w:val="num" w:pos="1080"/>
        </w:tabs>
        <w:ind w:left="1080" w:hanging="360"/>
      </w:pPr>
    </w:lvl>
  </w:abstractNum>
  <w:abstractNum w:abstractNumId="3">
    <w:nsid w:val="FFFFFF7F"/>
    <w:multiLevelType w:val="singleLevel"/>
    <w:tmpl w:val="097C333E"/>
    <w:lvl w:ilvl="0">
      <w:start w:val="1"/>
      <w:numFmt w:val="decimal"/>
      <w:lvlText w:val="%1."/>
      <w:lvlJc w:val="left"/>
      <w:pPr>
        <w:tabs>
          <w:tab w:val="num" w:pos="720"/>
        </w:tabs>
        <w:ind w:left="720" w:hanging="360"/>
      </w:pPr>
    </w:lvl>
  </w:abstractNum>
  <w:abstractNum w:abstractNumId="4">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004186"/>
    <w:lvl w:ilvl="0">
      <w:start w:val="1"/>
      <w:numFmt w:val="decimal"/>
      <w:lvlText w:val="%1."/>
      <w:lvlJc w:val="left"/>
      <w:pPr>
        <w:tabs>
          <w:tab w:val="num" w:pos="360"/>
        </w:tabs>
        <w:ind w:left="360" w:hanging="360"/>
      </w:pPr>
    </w:lvl>
  </w:abstractNum>
  <w:abstractNum w:abstractNumId="9">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nsid w:val="7BF9545C"/>
    <w:multiLevelType w:val="hybridMultilevel"/>
    <w:tmpl w:val="031CAE4E"/>
    <w:lvl w:ilvl="0" w:tplc="1C9E1C1E">
      <w:start w:val="1973"/>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65"/>
  <w:drawingGridVerticalSpacing w:val="11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icrosoftWorksTaskID" w:val="17"/>
  </w:docVars>
  <w:rsids>
    <w:rsidRoot w:val="007C0617"/>
    <w:rsid w:val="001E678D"/>
    <w:rsid w:val="00217326"/>
    <w:rsid w:val="00224C67"/>
    <w:rsid w:val="004A723D"/>
    <w:rsid w:val="007C0617"/>
    <w:rsid w:val="00A67F63"/>
    <w:rsid w:val="00B95026"/>
    <w:rsid w:val="00D53798"/>
    <w:rsid w:val="00F9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autoSpaceDE w:val="0"/>
      <w:autoSpaceDN w:val="0"/>
      <w:adjustRightInd w:val="0"/>
      <w:outlineLvl w:val="0"/>
    </w:pPr>
    <w:rPr>
      <w:b/>
      <w:bCs/>
      <w:sz w:val="20"/>
      <w:szCs w:val="20"/>
      <w:lang w:bidi="ar-SA"/>
    </w:rPr>
  </w:style>
  <w:style w:type="paragraph" w:styleId="Heading2">
    <w:name w:val="heading 2"/>
    <w:basedOn w:val="Normal"/>
    <w:next w:val="Normal"/>
    <w:qFormat/>
    <w:pPr>
      <w:keepNext/>
      <w:autoSpaceDE w:val="0"/>
      <w:autoSpaceDN w:val="0"/>
      <w:adjustRightInd w:val="0"/>
      <w:outlineLvl w:val="1"/>
    </w:pPr>
    <w:rPr>
      <w:b/>
      <w:bCs/>
      <w:sz w:val="22"/>
      <w:lang w:bidi="ar-SA"/>
    </w:rPr>
  </w:style>
  <w:style w:type="paragraph" w:styleId="Heading3">
    <w:name w:val="heading 3"/>
    <w:basedOn w:val="Normal"/>
    <w:next w:val="Normal"/>
    <w:qFormat/>
    <w:pPr>
      <w:keepNext/>
      <w:autoSpaceDE w:val="0"/>
      <w:autoSpaceDN w:val="0"/>
      <w:adjustRightInd w:val="0"/>
      <w:outlineLvl w:val="2"/>
    </w:pPr>
    <w:rPr>
      <w:rFonts w:ascii="Edwardian Script ITC" w:hAnsi="Edwardian Script ITC"/>
      <w:b/>
      <w:bCs/>
      <w:color w:val="8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lang w:bidi="ar-SA"/>
    </w:rPr>
  </w:style>
  <w:style w:type="paragraph" w:styleId="BodyTextIndent">
    <w:name w:val="Body Text Indent"/>
    <w:basedOn w:val="Normal"/>
    <w:semiHidden/>
    <w:pPr>
      <w:ind w:left="720"/>
    </w:pPr>
    <w:rPr>
      <w:sz w:val="22"/>
      <w:lang w:bidi="ar-SA"/>
    </w:rPr>
  </w:style>
  <w:style w:type="paragraph" w:styleId="BodyTextIndent2">
    <w:name w:val="Body Text Indent 2"/>
    <w:basedOn w:val="Normal"/>
    <w:semiHidden/>
    <w:pPr>
      <w:tabs>
        <w:tab w:val="left" w:pos="1980"/>
      </w:tabs>
      <w:autoSpaceDE w:val="0"/>
      <w:autoSpaceDN w:val="0"/>
      <w:adjustRightInd w:val="0"/>
      <w:ind w:left="1980" w:hanging="1260"/>
    </w:pPr>
    <w:rPr>
      <w:rFonts w:ascii="Franklin Gothic Medium Cond" w:hAnsi="Franklin Gothic Medium Cond"/>
      <w:sz w:val="22"/>
      <w:szCs w:val="20"/>
      <w:lang w:bidi="ar-SA"/>
    </w:rPr>
  </w:style>
  <w:style w:type="paragraph" w:styleId="BodyTextIndent3">
    <w:name w:val="Body Text Indent 3"/>
    <w:basedOn w:val="Normal"/>
    <w:semiHidden/>
    <w:pPr>
      <w:ind w:left="1980" w:hanging="19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autoSpaceDE w:val="0"/>
      <w:autoSpaceDN w:val="0"/>
      <w:adjustRightInd w:val="0"/>
      <w:outlineLvl w:val="0"/>
    </w:pPr>
    <w:rPr>
      <w:b/>
      <w:bCs/>
      <w:sz w:val="20"/>
      <w:szCs w:val="20"/>
      <w:lang w:bidi="ar-SA"/>
    </w:rPr>
  </w:style>
  <w:style w:type="paragraph" w:styleId="Heading2">
    <w:name w:val="heading 2"/>
    <w:basedOn w:val="Normal"/>
    <w:next w:val="Normal"/>
    <w:qFormat/>
    <w:pPr>
      <w:keepNext/>
      <w:autoSpaceDE w:val="0"/>
      <w:autoSpaceDN w:val="0"/>
      <w:adjustRightInd w:val="0"/>
      <w:outlineLvl w:val="1"/>
    </w:pPr>
    <w:rPr>
      <w:b/>
      <w:bCs/>
      <w:sz w:val="22"/>
      <w:lang w:bidi="ar-SA"/>
    </w:rPr>
  </w:style>
  <w:style w:type="paragraph" w:styleId="Heading3">
    <w:name w:val="heading 3"/>
    <w:basedOn w:val="Normal"/>
    <w:next w:val="Normal"/>
    <w:qFormat/>
    <w:pPr>
      <w:keepNext/>
      <w:autoSpaceDE w:val="0"/>
      <w:autoSpaceDN w:val="0"/>
      <w:adjustRightInd w:val="0"/>
      <w:outlineLvl w:val="2"/>
    </w:pPr>
    <w:rPr>
      <w:rFonts w:ascii="Edwardian Script ITC" w:hAnsi="Edwardian Script ITC"/>
      <w:b/>
      <w:bCs/>
      <w:color w:val="8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lang w:bidi="ar-SA"/>
    </w:rPr>
  </w:style>
  <w:style w:type="paragraph" w:styleId="BodyTextIndent">
    <w:name w:val="Body Text Indent"/>
    <w:basedOn w:val="Normal"/>
    <w:semiHidden/>
    <w:pPr>
      <w:ind w:left="720"/>
    </w:pPr>
    <w:rPr>
      <w:sz w:val="22"/>
      <w:lang w:bidi="ar-SA"/>
    </w:rPr>
  </w:style>
  <w:style w:type="paragraph" w:styleId="BodyTextIndent2">
    <w:name w:val="Body Text Indent 2"/>
    <w:basedOn w:val="Normal"/>
    <w:semiHidden/>
    <w:pPr>
      <w:tabs>
        <w:tab w:val="left" w:pos="1980"/>
      </w:tabs>
      <w:autoSpaceDE w:val="0"/>
      <w:autoSpaceDN w:val="0"/>
      <w:adjustRightInd w:val="0"/>
      <w:ind w:left="1980" w:hanging="1260"/>
    </w:pPr>
    <w:rPr>
      <w:rFonts w:ascii="Franklin Gothic Medium Cond" w:hAnsi="Franklin Gothic Medium Cond"/>
      <w:sz w:val="22"/>
      <w:szCs w:val="20"/>
      <w:lang w:bidi="ar-SA"/>
    </w:rPr>
  </w:style>
  <w:style w:type="paragraph" w:styleId="BodyTextIndent3">
    <w:name w:val="Body Text Indent 3"/>
    <w:basedOn w:val="Normal"/>
    <w:semiHidden/>
    <w:pPr>
      <w:ind w:left="1980" w:hanging="19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4\1033\wizards\res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reswdus</Template>
  <TotalTime>35</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Roger pritzel</vt:lpstr>
    </vt:vector>
  </TitlesOfParts>
  <Company>Hewlett-Packard Company</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 pritzel</dc:title>
  <dc:creator>XXX</dc:creator>
  <cp:lastModifiedBy>Roger Pritzel</cp:lastModifiedBy>
  <cp:revision>4</cp:revision>
  <cp:lastPrinted>2004-07-01T20:01:00Z</cp:lastPrinted>
  <dcterms:created xsi:type="dcterms:W3CDTF">2018-12-11T01:16:00Z</dcterms:created>
  <dcterms:modified xsi:type="dcterms:W3CDTF">2018-12-11T01:53:00Z</dcterms:modified>
</cp:coreProperties>
</file>