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AFED9A" w14:textId="3B7CEBD8" w:rsidR="00D335BD" w:rsidRPr="007A6C2C" w:rsidRDefault="003A6A9E" w:rsidP="00991CE5">
      <w:pPr>
        <w:pStyle w:val="divonlyName"/>
        <w:pBdr>
          <w:top w:val="single" w:sz="8" w:space="0" w:color="000000"/>
          <w:bottom w:val="none" w:sz="0" w:space="1" w:color="auto"/>
        </w:pBdr>
        <w:spacing w:after="240" w:line="216" w:lineRule="auto"/>
        <w:jc w:val="center"/>
        <w:rPr>
          <w:b/>
          <w:bCs/>
          <w:smallCaps/>
          <w:color w:val="000000"/>
          <w:sz w:val="40"/>
          <w:szCs w:val="40"/>
        </w:rPr>
      </w:pPr>
      <w:r w:rsidRPr="007A6C2C">
        <w:rPr>
          <w:rStyle w:val="span"/>
          <w:b/>
          <w:bCs/>
          <w:smallCaps/>
          <w:color w:val="000000"/>
          <w:sz w:val="40"/>
          <w:szCs w:val="40"/>
        </w:rPr>
        <w:t>Robert</w:t>
      </w:r>
      <w:r w:rsidRPr="007A6C2C">
        <w:rPr>
          <w:b/>
          <w:bCs/>
          <w:smallCaps/>
          <w:color w:val="000000"/>
          <w:sz w:val="40"/>
          <w:szCs w:val="40"/>
        </w:rPr>
        <w:t xml:space="preserve"> </w:t>
      </w:r>
      <w:r w:rsidR="007D1216" w:rsidRPr="007A6C2C">
        <w:rPr>
          <w:b/>
          <w:bCs/>
          <w:smallCaps/>
          <w:color w:val="000000"/>
          <w:sz w:val="40"/>
          <w:szCs w:val="40"/>
        </w:rPr>
        <w:t xml:space="preserve">M. </w:t>
      </w:r>
      <w:r w:rsidRPr="007A6C2C">
        <w:rPr>
          <w:rStyle w:val="span"/>
          <w:b/>
          <w:bCs/>
          <w:smallCaps/>
          <w:color w:val="000000"/>
          <w:sz w:val="40"/>
          <w:szCs w:val="40"/>
        </w:rPr>
        <w:t>Chandler</w:t>
      </w:r>
      <w:r w:rsidR="008B7720" w:rsidRPr="007A6C2C">
        <w:rPr>
          <w:rStyle w:val="span"/>
          <w:b/>
          <w:bCs/>
          <w:smallCaps/>
          <w:color w:val="000000"/>
          <w:sz w:val="40"/>
          <w:szCs w:val="40"/>
        </w:rPr>
        <w:t>, PTA</w:t>
      </w:r>
    </w:p>
    <w:p w14:paraId="453B0A02" w14:textId="77777777" w:rsidR="00D335BD" w:rsidRDefault="003A6A9E" w:rsidP="00991CE5">
      <w:pPr>
        <w:pStyle w:val="divdocumentdivlowerborderupper"/>
        <w:spacing w:after="10" w:line="216" w:lineRule="auto"/>
      </w:pPr>
      <w:r>
        <w:t> </w:t>
      </w:r>
    </w:p>
    <w:p w14:paraId="04FBB922" w14:textId="77777777" w:rsidR="00D335BD" w:rsidRDefault="003A6A9E" w:rsidP="00991CE5">
      <w:pPr>
        <w:pStyle w:val="divdocumentdivlowerborder"/>
        <w:spacing w:line="216" w:lineRule="auto"/>
      </w:pPr>
      <w:r>
        <w:t> </w:t>
      </w:r>
    </w:p>
    <w:p w14:paraId="47FA0EFD" w14:textId="77777777" w:rsidR="00D335BD" w:rsidRDefault="003A6A9E" w:rsidP="00991CE5">
      <w:pPr>
        <w:pStyle w:val="div"/>
        <w:spacing w:line="216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5F1DDE3E" w14:textId="77777777" w:rsidR="00D335BD" w:rsidRDefault="003A6A9E" w:rsidP="00991CE5">
      <w:pPr>
        <w:pStyle w:val="divaddress"/>
        <w:spacing w:before="160" w:line="216" w:lineRule="auto"/>
      </w:pPr>
      <w:r>
        <w:rPr>
          <w:rStyle w:val="span"/>
          <w:sz w:val="22"/>
          <w:szCs w:val="22"/>
        </w:rPr>
        <w:t>West Union, OH</w:t>
      </w:r>
      <w:r>
        <w:rPr>
          <w:rStyle w:val="documentzipsuffix"/>
        </w:rPr>
        <w:t xml:space="preserve"> </w:t>
      </w:r>
      <w:r>
        <w:rPr>
          <w:rStyle w:val="span"/>
          <w:sz w:val="22"/>
          <w:szCs w:val="22"/>
        </w:rPr>
        <w:t xml:space="preserve">45693 </w:t>
      </w:r>
      <w:r>
        <w:rPr>
          <w:rStyle w:val="span"/>
          <w:vanish/>
          <w:sz w:val="22"/>
          <w:szCs w:val="22"/>
        </w:rPr>
        <w:t>45693, West Union, OH </w:t>
      </w:r>
      <w:r>
        <w:rPr>
          <w:rStyle w:val="documentzipprefix"/>
        </w:rPr>
        <w:t xml:space="preserve"> </w:t>
      </w:r>
      <w:r>
        <w:rPr>
          <w:rStyle w:val="documentbullet"/>
          <w:sz w:val="22"/>
          <w:szCs w:val="22"/>
        </w:rPr>
        <w:t>♦</w:t>
      </w:r>
      <w:r>
        <w:rPr>
          <w:rStyle w:val="divdocumentdivaddressli"/>
        </w:rPr>
        <w:t xml:space="preserve"> </w:t>
      </w:r>
      <w:r>
        <w:rPr>
          <w:rStyle w:val="span"/>
          <w:sz w:val="22"/>
          <w:szCs w:val="22"/>
        </w:rPr>
        <w:t>(513) 265-3412</w:t>
      </w:r>
      <w:r>
        <w:t xml:space="preserve"> </w:t>
      </w:r>
      <w:r>
        <w:rPr>
          <w:rStyle w:val="documentbullet"/>
          <w:sz w:val="22"/>
          <w:szCs w:val="22"/>
        </w:rPr>
        <w:t>♦</w:t>
      </w:r>
      <w:r>
        <w:rPr>
          <w:rStyle w:val="divdocumentdivaddressli"/>
        </w:rPr>
        <w:t xml:space="preserve"> </w:t>
      </w:r>
      <w:r>
        <w:rPr>
          <w:rStyle w:val="span"/>
          <w:sz w:val="22"/>
          <w:szCs w:val="22"/>
        </w:rPr>
        <w:t>rmchandler@cinci.rr.com</w:t>
      </w:r>
      <w:r>
        <w:t xml:space="preserve"> </w:t>
      </w:r>
    </w:p>
    <w:p w14:paraId="234CC804" w14:textId="0818964F" w:rsidR="007A6C2C" w:rsidRPr="007A6C2C" w:rsidRDefault="007A6C2C" w:rsidP="00991CE5">
      <w:pPr>
        <w:pStyle w:val="divdocumentdivheading"/>
        <w:tabs>
          <w:tab w:val="left" w:pos="4380"/>
          <w:tab w:val="left" w:pos="10560"/>
        </w:tabs>
        <w:spacing w:before="240" w:line="216" w:lineRule="auto"/>
        <w:jc w:val="center"/>
        <w:rPr>
          <w:rFonts w:ascii="Palatino Linotype" w:hAnsi="Palatino Linotype"/>
          <w:smallCaps/>
          <w:sz w:val="28"/>
          <w:szCs w:val="28"/>
        </w:rPr>
      </w:pPr>
      <w:r w:rsidRPr="007A6C2C">
        <w:rPr>
          <w:rFonts w:ascii="Palatino Linotype" w:hAnsi="Palatino Linotype"/>
          <w:strike/>
          <w:color w:val="000000"/>
          <w:sz w:val="32"/>
        </w:rPr>
        <w:tab/>
      </w:r>
      <w:r w:rsidRPr="007A6C2C">
        <w:rPr>
          <w:rStyle w:val="divdocumentdivsectiontitle"/>
          <w:rFonts w:ascii="Palatino Linotype" w:hAnsi="Palatino Linotype"/>
          <w:smallCaps/>
          <w:shd w:val="clear" w:color="auto" w:fill="FFFFFF"/>
        </w:rPr>
        <w:t xml:space="preserve">   </w:t>
      </w:r>
      <w:r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>Summary</w:t>
      </w:r>
      <w:r w:rsidRPr="007A6C2C"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 xml:space="preserve">   </w:t>
      </w:r>
      <w:r w:rsidRPr="007A6C2C">
        <w:rPr>
          <w:rFonts w:ascii="Palatino Linotype" w:hAnsi="Palatino Linotype"/>
          <w:strike/>
          <w:color w:val="000000"/>
          <w:sz w:val="28"/>
          <w:szCs w:val="28"/>
        </w:rPr>
        <w:tab/>
      </w:r>
    </w:p>
    <w:p w14:paraId="4D8494DC" w14:textId="604A240E" w:rsidR="00F06A2D" w:rsidRPr="007A6C2C" w:rsidRDefault="007D1216" w:rsidP="00991CE5">
      <w:pPr>
        <w:pStyle w:val="p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Fonts w:ascii="Palatino Linotype" w:hAnsi="Palatino Linotype"/>
          <w:sz w:val="22"/>
          <w:szCs w:val="22"/>
        </w:rPr>
        <w:t>Responsible PTA proficient in working with different ages of patients and diagnoses. I am an entry level PTA with 1</w:t>
      </w:r>
      <w:r w:rsidR="009C3C71">
        <w:rPr>
          <w:rFonts w:ascii="Palatino Linotype" w:hAnsi="Palatino Linotype"/>
          <w:sz w:val="22"/>
          <w:szCs w:val="22"/>
        </w:rPr>
        <w:t>2</w:t>
      </w:r>
      <w:r w:rsidRPr="007A6C2C">
        <w:rPr>
          <w:rFonts w:ascii="Palatino Linotype" w:hAnsi="Palatino Linotype"/>
          <w:sz w:val="22"/>
          <w:szCs w:val="22"/>
        </w:rPr>
        <w:t xml:space="preserve"> years of teaching experience. I think these jobs compliment each other as they both incorporate </w:t>
      </w:r>
      <w:r w:rsidR="00095653">
        <w:rPr>
          <w:rFonts w:ascii="Palatino Linotype" w:hAnsi="Palatino Linotype"/>
          <w:sz w:val="22"/>
          <w:szCs w:val="22"/>
        </w:rPr>
        <w:t>education</w:t>
      </w:r>
      <w:r w:rsidRPr="007A6C2C">
        <w:rPr>
          <w:rFonts w:ascii="Palatino Linotype" w:hAnsi="Palatino Linotype"/>
          <w:sz w:val="22"/>
          <w:szCs w:val="22"/>
        </w:rPr>
        <w:t xml:space="preserve"> and transcending an individual past what they thought possible. </w:t>
      </w:r>
    </w:p>
    <w:p w14:paraId="17E3E4AA" w14:textId="724FAAE3" w:rsidR="00D335BD" w:rsidRPr="007A6C2C" w:rsidRDefault="003A6A9E" w:rsidP="00991CE5">
      <w:pPr>
        <w:pStyle w:val="divdocumentdivheading"/>
        <w:tabs>
          <w:tab w:val="left" w:pos="4380"/>
          <w:tab w:val="left" w:pos="10560"/>
        </w:tabs>
        <w:spacing w:before="240" w:line="216" w:lineRule="auto"/>
        <w:jc w:val="center"/>
        <w:rPr>
          <w:rFonts w:ascii="Palatino Linotype" w:hAnsi="Palatino Linotype"/>
          <w:smallCaps/>
          <w:sz w:val="28"/>
          <w:szCs w:val="28"/>
        </w:rPr>
      </w:pPr>
      <w:r w:rsidRPr="007A6C2C">
        <w:rPr>
          <w:rFonts w:ascii="Palatino Linotype" w:hAnsi="Palatino Linotype"/>
          <w:strike/>
          <w:color w:val="000000"/>
          <w:sz w:val="32"/>
        </w:rPr>
        <w:tab/>
      </w:r>
      <w:r w:rsidRPr="007A6C2C">
        <w:rPr>
          <w:rStyle w:val="divdocumentdivsectiontitle"/>
          <w:rFonts w:ascii="Palatino Linotype" w:hAnsi="Palatino Linotype"/>
          <w:smallCaps/>
          <w:shd w:val="clear" w:color="auto" w:fill="FFFFFF"/>
        </w:rPr>
        <w:t xml:space="preserve">   </w:t>
      </w:r>
      <w:r w:rsidRPr="007A6C2C"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 xml:space="preserve">Education   </w:t>
      </w:r>
      <w:r w:rsidRPr="007A6C2C">
        <w:rPr>
          <w:rFonts w:ascii="Palatino Linotype" w:hAnsi="Palatino Linotype"/>
          <w:strike/>
          <w:color w:val="000000"/>
          <w:sz w:val="28"/>
          <w:szCs w:val="28"/>
        </w:rPr>
        <w:tab/>
      </w:r>
    </w:p>
    <w:p w14:paraId="1CC81611" w14:textId="77777777" w:rsidR="00D335BD" w:rsidRPr="007A6C2C" w:rsidRDefault="003A6A9E" w:rsidP="00991CE5">
      <w:pPr>
        <w:pStyle w:val="divdocumentsinglecolumn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degree"/>
          <w:rFonts w:ascii="Palatino Linotype" w:hAnsi="Palatino Linotype"/>
          <w:sz w:val="22"/>
          <w:szCs w:val="22"/>
        </w:rPr>
        <w:t>Associate of Applied Science</w:t>
      </w:r>
      <w:r w:rsidRPr="007A6C2C">
        <w:rPr>
          <w:rStyle w:val="span"/>
          <w:rFonts w:ascii="Palatino Linotype" w:hAnsi="Palatino Linotype"/>
          <w:sz w:val="22"/>
          <w:szCs w:val="22"/>
        </w:rPr>
        <w:t>: Physical Therapy Assistant, 05/2020</w:t>
      </w:r>
      <w:r w:rsidRPr="007A6C2C">
        <w:rPr>
          <w:rStyle w:val="singlecolumnspanpaddedlinenth-child1"/>
          <w:rFonts w:ascii="Palatino Linotype" w:hAnsi="Palatino Linotype"/>
          <w:sz w:val="22"/>
          <w:szCs w:val="22"/>
        </w:rPr>
        <w:t xml:space="preserve"> </w:t>
      </w:r>
    </w:p>
    <w:p w14:paraId="43034884" w14:textId="77777777" w:rsidR="00D335BD" w:rsidRPr="007A6C2C" w:rsidRDefault="003A6A9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Shawnee State University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- Portsmouth, OH</w:t>
      </w:r>
    </w:p>
    <w:p w14:paraId="7001CE96" w14:textId="77777777" w:rsidR="00D335BD" w:rsidRPr="007A6C2C" w:rsidRDefault="003F37C4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Graduated S</w:t>
      </w:r>
      <w:r w:rsidR="003A6A9E" w:rsidRPr="007A6C2C">
        <w:rPr>
          <w:rStyle w:val="span"/>
          <w:rFonts w:ascii="Palatino Linotype" w:hAnsi="Palatino Linotype"/>
          <w:sz w:val="22"/>
          <w:szCs w:val="22"/>
        </w:rPr>
        <w:t xml:space="preserve">umma </w:t>
      </w:r>
      <w:r w:rsidRPr="007A6C2C">
        <w:rPr>
          <w:rStyle w:val="span"/>
          <w:rFonts w:ascii="Palatino Linotype" w:hAnsi="Palatino Linotype"/>
          <w:sz w:val="22"/>
          <w:szCs w:val="22"/>
        </w:rPr>
        <w:t>Cum L</w:t>
      </w:r>
      <w:r w:rsidR="003A6A9E" w:rsidRPr="007A6C2C">
        <w:rPr>
          <w:rStyle w:val="span"/>
          <w:rFonts w:ascii="Palatino Linotype" w:hAnsi="Palatino Linotype"/>
          <w:sz w:val="22"/>
          <w:szCs w:val="22"/>
        </w:rPr>
        <w:t>aude</w:t>
      </w:r>
    </w:p>
    <w:p w14:paraId="105F3A25" w14:textId="77777777" w:rsidR="00D335BD" w:rsidRPr="007A6C2C" w:rsidRDefault="003A6A9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Received LeBrun Scholarship</w:t>
      </w:r>
    </w:p>
    <w:p w14:paraId="3046556A" w14:textId="77777777" w:rsidR="00D335BD" w:rsidRPr="007A6C2C" w:rsidRDefault="003A6A9E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degree"/>
          <w:rFonts w:ascii="Palatino Linotype" w:hAnsi="Palatino Linotype"/>
          <w:sz w:val="22"/>
          <w:szCs w:val="22"/>
        </w:rPr>
        <w:t>Bachelor of Arts</w:t>
      </w:r>
      <w:r w:rsidRPr="007A6C2C">
        <w:rPr>
          <w:rStyle w:val="span"/>
          <w:rFonts w:ascii="Palatino Linotype" w:hAnsi="Palatino Linotype"/>
          <w:sz w:val="22"/>
          <w:szCs w:val="22"/>
        </w:rPr>
        <w:t>: Human Biology, 12/2015</w:t>
      </w:r>
      <w:r w:rsidRPr="007A6C2C">
        <w:rPr>
          <w:rStyle w:val="singlecolumnspanpaddedlinenth-child1"/>
          <w:rFonts w:ascii="Palatino Linotype" w:hAnsi="Palatino Linotype"/>
          <w:sz w:val="22"/>
          <w:szCs w:val="22"/>
        </w:rPr>
        <w:t xml:space="preserve"> </w:t>
      </w:r>
    </w:p>
    <w:p w14:paraId="15479149" w14:textId="77777777" w:rsidR="00D335BD" w:rsidRPr="007A6C2C" w:rsidRDefault="003A6A9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Ohio University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- Athens, OH</w:t>
      </w:r>
    </w:p>
    <w:p w14:paraId="759D65D3" w14:textId="77777777" w:rsidR="00D335BD" w:rsidRPr="007A6C2C" w:rsidRDefault="003A6A9E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degree"/>
          <w:rFonts w:ascii="Palatino Linotype" w:hAnsi="Palatino Linotype"/>
          <w:sz w:val="22"/>
          <w:szCs w:val="22"/>
        </w:rPr>
        <w:t>Bachelor of Arts</w:t>
      </w:r>
      <w:r w:rsidRPr="007A6C2C">
        <w:rPr>
          <w:rStyle w:val="span"/>
          <w:rFonts w:ascii="Palatino Linotype" w:hAnsi="Palatino Linotype"/>
          <w:sz w:val="22"/>
          <w:szCs w:val="22"/>
        </w:rPr>
        <w:t>: Dance, 12/2015</w:t>
      </w:r>
      <w:r w:rsidRPr="007A6C2C">
        <w:rPr>
          <w:rStyle w:val="singlecolumnspanpaddedlinenth-child1"/>
          <w:rFonts w:ascii="Palatino Linotype" w:hAnsi="Palatino Linotype"/>
          <w:sz w:val="22"/>
          <w:szCs w:val="22"/>
        </w:rPr>
        <w:t xml:space="preserve"> </w:t>
      </w:r>
    </w:p>
    <w:p w14:paraId="3258345B" w14:textId="77777777" w:rsidR="00D335BD" w:rsidRPr="007A6C2C" w:rsidRDefault="003A6A9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Ohio University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- Athens, OH</w:t>
      </w:r>
    </w:p>
    <w:p w14:paraId="7CDD65B1" w14:textId="77777777" w:rsidR="00D335BD" w:rsidRPr="007A6C2C" w:rsidRDefault="003A6A9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Thesis: </w:t>
      </w:r>
      <w:r w:rsidRPr="007A6C2C">
        <w:rPr>
          <w:rStyle w:val="em"/>
          <w:rFonts w:ascii="Palatino Linotype" w:hAnsi="Palatino Linotype"/>
          <w:i/>
          <w:iCs/>
          <w:sz w:val="22"/>
          <w:szCs w:val="22"/>
        </w:rPr>
        <w:t>Ballet and Cerebral Palsy- Alternative Therapy</w:t>
      </w:r>
    </w:p>
    <w:p w14:paraId="32DF9CD0" w14:textId="2D7CDF39" w:rsidR="00D335BD" w:rsidRPr="007A6C2C" w:rsidRDefault="003A6A9E" w:rsidP="00991CE5">
      <w:pPr>
        <w:pStyle w:val="divdocumentdivheading"/>
        <w:tabs>
          <w:tab w:val="left" w:pos="4718"/>
          <w:tab w:val="left" w:pos="10560"/>
        </w:tabs>
        <w:spacing w:before="240" w:line="216" w:lineRule="auto"/>
        <w:jc w:val="center"/>
        <w:rPr>
          <w:rFonts w:ascii="Palatino Linotype" w:hAnsi="Palatino Linotype"/>
          <w:smallCaps/>
          <w:sz w:val="28"/>
          <w:szCs w:val="28"/>
        </w:rPr>
      </w:pPr>
      <w:r w:rsidRPr="007A6C2C">
        <w:rPr>
          <w:rFonts w:ascii="Palatino Linotype" w:hAnsi="Palatino Linotype"/>
          <w:strike/>
          <w:color w:val="000000"/>
          <w:sz w:val="32"/>
        </w:rPr>
        <w:tab/>
      </w:r>
      <w:r w:rsidRPr="007A6C2C">
        <w:rPr>
          <w:rStyle w:val="divdocumentdivsectiontitle"/>
          <w:rFonts w:ascii="Palatino Linotype" w:hAnsi="Palatino Linotype"/>
          <w:smallCaps/>
          <w:shd w:val="clear" w:color="auto" w:fill="FFFFFF"/>
        </w:rPr>
        <w:t xml:space="preserve">  </w:t>
      </w:r>
      <w:r w:rsidRPr="007A6C2C"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 xml:space="preserve"> Skills   </w:t>
      </w:r>
      <w:r w:rsidRPr="007A6C2C">
        <w:rPr>
          <w:rFonts w:ascii="Palatino Linotype" w:hAnsi="Palatino Linotype"/>
          <w:strike/>
          <w:color w:val="000000"/>
          <w:sz w:val="28"/>
          <w:szCs w:val="28"/>
        </w:rPr>
        <w:tab/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78"/>
        <w:gridCol w:w="5278"/>
      </w:tblGrid>
      <w:tr w:rsidR="00D335BD" w:rsidRPr="007A6C2C" w14:paraId="29D6B75E" w14:textId="77777777">
        <w:tc>
          <w:tcPr>
            <w:tcW w:w="527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8F9FDE" w14:textId="77777777" w:rsidR="00D335BD" w:rsidRPr="007A6C2C" w:rsidRDefault="003A6A9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 w:rsidRPr="007A6C2C">
              <w:rPr>
                <w:rFonts w:ascii="Palatino Linotype" w:hAnsi="Palatino Linotype"/>
                <w:sz w:val="22"/>
                <w:szCs w:val="22"/>
              </w:rPr>
              <w:t>CPR Certified</w:t>
            </w:r>
          </w:p>
          <w:p w14:paraId="6BF4EC5A" w14:textId="341BDFE0" w:rsidR="00D335BD" w:rsidRPr="007A6C2C" w:rsidRDefault="00795B7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12</w:t>
            </w:r>
            <w:r w:rsidR="004B6754">
              <w:rPr>
                <w:rFonts w:ascii="Palatino Linotype" w:hAnsi="Palatino Linotype"/>
                <w:sz w:val="22"/>
                <w:szCs w:val="22"/>
              </w:rPr>
              <w:t>+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years Group Fitness Instructor</w:t>
            </w:r>
          </w:p>
          <w:p w14:paraId="2E1C1755" w14:textId="5F68AC42" w:rsidR="00D335BD" w:rsidRPr="007A6C2C" w:rsidRDefault="003A6A9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 w:rsidRPr="007A6C2C">
              <w:rPr>
                <w:rFonts w:ascii="Palatino Linotype" w:hAnsi="Palatino Linotype"/>
                <w:sz w:val="22"/>
                <w:szCs w:val="22"/>
              </w:rPr>
              <w:t xml:space="preserve">Sexual Assault and Domestic Violence </w:t>
            </w:r>
            <w:r w:rsidR="00795B7E">
              <w:rPr>
                <w:rFonts w:ascii="Palatino Linotype" w:hAnsi="Palatino Linotype"/>
                <w:sz w:val="22"/>
                <w:szCs w:val="22"/>
              </w:rPr>
              <w:t>Training</w:t>
            </w:r>
          </w:p>
        </w:tc>
        <w:tc>
          <w:tcPr>
            <w:tcW w:w="527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06B7DB3E" w14:textId="77777777" w:rsidR="00D335BD" w:rsidRPr="007A6C2C" w:rsidRDefault="003A6A9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 w:rsidRPr="007A6C2C">
              <w:rPr>
                <w:rFonts w:ascii="Palatino Linotype" w:hAnsi="Palatino Linotype"/>
                <w:sz w:val="22"/>
                <w:szCs w:val="22"/>
              </w:rPr>
              <w:t>Patient-Centered Service</w:t>
            </w:r>
          </w:p>
          <w:p w14:paraId="56629850" w14:textId="77777777" w:rsidR="00D335BD" w:rsidRPr="007A6C2C" w:rsidRDefault="003A6A9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 w:rsidRPr="007A6C2C">
              <w:rPr>
                <w:rFonts w:ascii="Palatino Linotype" w:hAnsi="Palatino Linotype"/>
                <w:sz w:val="22"/>
                <w:szCs w:val="22"/>
              </w:rPr>
              <w:t>Organized and Detailed</w:t>
            </w:r>
          </w:p>
          <w:p w14:paraId="1F7A1725" w14:textId="77777777" w:rsidR="00D335BD" w:rsidRPr="007A6C2C" w:rsidRDefault="003A6A9E" w:rsidP="00991CE5">
            <w:pPr>
              <w:pStyle w:val="p"/>
              <w:spacing w:line="216" w:lineRule="auto"/>
              <w:rPr>
                <w:rFonts w:ascii="Palatino Linotype" w:hAnsi="Palatino Linotype"/>
                <w:sz w:val="22"/>
                <w:szCs w:val="22"/>
              </w:rPr>
            </w:pPr>
            <w:r w:rsidRPr="007A6C2C">
              <w:rPr>
                <w:rFonts w:ascii="Palatino Linotype" w:hAnsi="Palatino Linotype"/>
                <w:sz w:val="22"/>
                <w:szCs w:val="22"/>
              </w:rPr>
              <w:t>Trauma-Informed Care Training</w:t>
            </w:r>
          </w:p>
        </w:tc>
      </w:tr>
    </w:tbl>
    <w:p w14:paraId="00CF53B9" w14:textId="184B32EC" w:rsidR="00B24DE2" w:rsidRPr="00B24DE2" w:rsidRDefault="00B24366" w:rsidP="00B24DE2">
      <w:pPr>
        <w:pStyle w:val="divdocumentdivheading"/>
        <w:tabs>
          <w:tab w:val="left" w:pos="4119"/>
          <w:tab w:val="left" w:pos="10560"/>
        </w:tabs>
        <w:spacing w:before="240" w:line="216" w:lineRule="auto"/>
        <w:rPr>
          <w:rStyle w:val="spanjobtitle"/>
          <w:rFonts w:ascii="Palatino Linotype" w:hAnsi="Palatino Linotype"/>
          <w:b w:val="0"/>
          <w:bCs w:val="0"/>
          <w:smallCaps/>
          <w:sz w:val="28"/>
          <w:szCs w:val="28"/>
        </w:rPr>
      </w:pPr>
      <w:r w:rsidRPr="007A6C2C">
        <w:rPr>
          <w:rFonts w:ascii="Palatino Linotype" w:hAnsi="Palatino Linotype"/>
          <w:strike/>
          <w:color w:val="000000"/>
          <w:sz w:val="32"/>
        </w:rPr>
        <w:tab/>
      </w:r>
      <w:r w:rsidRPr="007A6C2C">
        <w:rPr>
          <w:rStyle w:val="divdocumentdivsectiontitle"/>
          <w:rFonts w:ascii="Palatino Linotype" w:hAnsi="Palatino Linotype"/>
          <w:smallCaps/>
          <w:shd w:val="clear" w:color="auto" w:fill="FFFFFF"/>
        </w:rPr>
        <w:t xml:space="preserve">   </w:t>
      </w:r>
      <w:r w:rsidRPr="007A6C2C"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 xml:space="preserve">Work History   </w:t>
      </w:r>
      <w:r w:rsidRPr="007A6C2C">
        <w:rPr>
          <w:rFonts w:ascii="Palatino Linotype" w:hAnsi="Palatino Linotype"/>
          <w:strike/>
          <w:color w:val="000000"/>
          <w:sz w:val="28"/>
          <w:szCs w:val="28"/>
        </w:rPr>
        <w:tab/>
      </w:r>
    </w:p>
    <w:p w14:paraId="69AFA9E8" w14:textId="545DD7B1" w:rsidR="00B24DE2" w:rsidRPr="007A6C2C" w:rsidRDefault="00B24DE2" w:rsidP="00B24DE2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>
        <w:rPr>
          <w:rStyle w:val="spanjobtitle"/>
          <w:rFonts w:ascii="Palatino Linotype" w:hAnsi="Palatino Linotype"/>
          <w:sz w:val="22"/>
          <w:szCs w:val="22"/>
        </w:rPr>
        <w:t>Physical Therapist Assistant (Part-time),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0</w:t>
      </w:r>
      <w:r>
        <w:rPr>
          <w:rStyle w:val="span"/>
          <w:rFonts w:ascii="Palatino Linotype" w:hAnsi="Palatino Linotype"/>
          <w:sz w:val="22"/>
          <w:szCs w:val="22"/>
        </w:rPr>
        <w:t>1</w:t>
      </w:r>
      <w:r w:rsidRPr="007A6C2C">
        <w:rPr>
          <w:rStyle w:val="span"/>
          <w:rFonts w:ascii="Palatino Linotype" w:hAnsi="Palatino Linotype"/>
          <w:sz w:val="22"/>
          <w:szCs w:val="22"/>
        </w:rPr>
        <w:t>/202</w:t>
      </w:r>
      <w:r>
        <w:rPr>
          <w:rStyle w:val="span"/>
          <w:rFonts w:ascii="Palatino Linotype" w:hAnsi="Palatino Linotype"/>
          <w:sz w:val="22"/>
          <w:szCs w:val="22"/>
        </w:rPr>
        <w:t>1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to </w:t>
      </w:r>
      <w:r>
        <w:rPr>
          <w:rStyle w:val="span"/>
          <w:rFonts w:ascii="Palatino Linotype" w:hAnsi="Palatino Linotype"/>
          <w:sz w:val="22"/>
          <w:szCs w:val="22"/>
        </w:rPr>
        <w:t>2/202</w:t>
      </w:r>
      <w:r>
        <w:rPr>
          <w:rStyle w:val="span"/>
          <w:rFonts w:ascii="Palatino Linotype" w:hAnsi="Palatino Linotype"/>
          <w:sz w:val="22"/>
          <w:szCs w:val="22"/>
        </w:rPr>
        <w:t>1</w:t>
      </w:r>
    </w:p>
    <w:p w14:paraId="1316067F" w14:textId="00828200" w:rsidR="00B24DE2" w:rsidRPr="007A6C2C" w:rsidRDefault="00B24DE2" w:rsidP="00B24DE2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>
        <w:rPr>
          <w:rStyle w:val="spancompanyname"/>
          <w:rFonts w:ascii="Palatino Linotype" w:hAnsi="Palatino Linotype"/>
          <w:sz w:val="22"/>
          <w:szCs w:val="22"/>
        </w:rPr>
        <w:t>Physical Therapy NOW West Boca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</w:t>
      </w:r>
      <w:r>
        <w:rPr>
          <w:rStyle w:val="span"/>
          <w:rFonts w:ascii="Palatino Linotype" w:hAnsi="Palatino Linotype"/>
          <w:sz w:val="22"/>
          <w:szCs w:val="22"/>
        </w:rPr>
        <w:t>Boca Raton, FL</w:t>
      </w:r>
    </w:p>
    <w:p w14:paraId="4F03E81D" w14:textId="6802AA08" w:rsidR="00B24DE2" w:rsidRDefault="00B24DE2" w:rsidP="00B24DE2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</w:t>
      </w:r>
      <w:r>
        <w:rPr>
          <w:rStyle w:val="span"/>
          <w:rFonts w:ascii="Palatino Linotype" w:hAnsi="Palatino Linotype"/>
          <w:sz w:val="22"/>
          <w:szCs w:val="22"/>
        </w:rPr>
        <w:t xml:space="preserve"> </w:t>
      </w:r>
      <w:r w:rsidR="00CC268C">
        <w:rPr>
          <w:rStyle w:val="span"/>
          <w:rFonts w:ascii="Palatino Linotype" w:hAnsi="Palatino Linotype"/>
          <w:sz w:val="22"/>
          <w:szCs w:val="22"/>
        </w:rPr>
        <w:t>Utilized dance/somatic movements geared specifically towards therapy goals to allow for a fun, energetic atmosphere with appropriate patients</w:t>
      </w:r>
      <w:r w:rsidR="007B357C">
        <w:rPr>
          <w:rStyle w:val="span"/>
          <w:rFonts w:ascii="Palatino Linotype" w:hAnsi="Palatino Linotype"/>
          <w:sz w:val="22"/>
          <w:szCs w:val="22"/>
        </w:rPr>
        <w:t>;</w:t>
      </w:r>
      <w:r w:rsidR="00CC268C">
        <w:rPr>
          <w:rStyle w:val="span"/>
          <w:rFonts w:ascii="Palatino Linotype" w:hAnsi="Palatino Linotype"/>
          <w:sz w:val="22"/>
          <w:szCs w:val="22"/>
        </w:rPr>
        <w:t xml:space="preserve"> joint replacement, </w:t>
      </w:r>
      <w:r w:rsidR="007B357C">
        <w:rPr>
          <w:rStyle w:val="span"/>
          <w:rFonts w:ascii="Palatino Linotype" w:hAnsi="Palatino Linotype"/>
          <w:sz w:val="22"/>
          <w:szCs w:val="22"/>
        </w:rPr>
        <w:t xml:space="preserve">MS, autistic, balance training. </w:t>
      </w:r>
    </w:p>
    <w:p w14:paraId="63EC804B" w14:textId="32975801" w:rsidR="00B24DE2" w:rsidRDefault="00B24DE2" w:rsidP="00B24DE2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CC268C">
        <w:rPr>
          <w:rStyle w:val="span"/>
          <w:rFonts w:ascii="Palatino Linotype" w:hAnsi="Palatino Linotype"/>
          <w:sz w:val="22"/>
          <w:szCs w:val="22"/>
        </w:rPr>
        <w:t xml:space="preserve">Performed manual therapy techniques, such as myofascial release, scar mobilizations, low grade joint mobilizations, STM, DTM, and trigger point release to assist progress towards established goals. </w:t>
      </w:r>
    </w:p>
    <w:p w14:paraId="733E3B4F" w14:textId="61175CF0" w:rsidR="00B24DE2" w:rsidRDefault="00B24DE2" w:rsidP="00CC268C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7B357C">
        <w:rPr>
          <w:rStyle w:val="span"/>
          <w:rFonts w:ascii="Palatino Linotype" w:hAnsi="Palatino Linotype"/>
          <w:sz w:val="22"/>
          <w:szCs w:val="22"/>
        </w:rPr>
        <w:t xml:space="preserve">Established and executed exercises/appropriate modality use with all patients per POC geared specifically towards individual goals. </w:t>
      </w:r>
    </w:p>
    <w:p w14:paraId="5855524E" w14:textId="46313AC7" w:rsidR="007B357C" w:rsidRDefault="007B357C" w:rsidP="00CC268C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 xml:space="preserve">- Generated visual schedule for treatment, initiated basic ASL to establish communication, and educated on body awareness with 21 year old autistic patient. </w:t>
      </w:r>
    </w:p>
    <w:p w14:paraId="14EBC619" w14:textId="77777777" w:rsidR="00B24DE2" w:rsidRDefault="00B24DE2" w:rsidP="00B24DE2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</w:p>
    <w:p w14:paraId="10697C77" w14:textId="357642C1" w:rsidR="002121EE" w:rsidRPr="007A6C2C" w:rsidRDefault="002A0392" w:rsidP="00B24DE2">
      <w:pPr>
        <w:pStyle w:val="p"/>
        <w:spacing w:line="216" w:lineRule="auto"/>
        <w:rPr>
          <w:rFonts w:ascii="Palatino Linotype" w:hAnsi="Palatino Linotype"/>
          <w:sz w:val="22"/>
          <w:szCs w:val="22"/>
        </w:rPr>
      </w:pPr>
      <w:r>
        <w:rPr>
          <w:rStyle w:val="spanjobtitle"/>
          <w:rFonts w:ascii="Palatino Linotype" w:hAnsi="Palatino Linotype"/>
          <w:sz w:val="22"/>
          <w:szCs w:val="22"/>
        </w:rPr>
        <w:t>Physical Therapist Assistant (Part-time),</w:t>
      </w:r>
      <w:r w:rsidR="002121EE" w:rsidRPr="007A6C2C">
        <w:rPr>
          <w:rStyle w:val="span"/>
          <w:rFonts w:ascii="Palatino Linotype" w:hAnsi="Palatino Linotype"/>
          <w:sz w:val="22"/>
          <w:szCs w:val="22"/>
        </w:rPr>
        <w:t xml:space="preserve"> 0</w:t>
      </w:r>
      <w:r>
        <w:rPr>
          <w:rStyle w:val="span"/>
          <w:rFonts w:ascii="Palatino Linotype" w:hAnsi="Palatino Linotype"/>
          <w:sz w:val="22"/>
          <w:szCs w:val="22"/>
        </w:rPr>
        <w:t>8</w:t>
      </w:r>
      <w:r w:rsidR="002121EE" w:rsidRPr="007A6C2C">
        <w:rPr>
          <w:rStyle w:val="span"/>
          <w:rFonts w:ascii="Palatino Linotype" w:hAnsi="Palatino Linotype"/>
          <w:sz w:val="22"/>
          <w:szCs w:val="22"/>
        </w:rPr>
        <w:t xml:space="preserve">/2020 to </w:t>
      </w:r>
      <w:r w:rsidR="007E16BE">
        <w:rPr>
          <w:rStyle w:val="span"/>
          <w:rFonts w:ascii="Palatino Linotype" w:hAnsi="Palatino Linotype"/>
          <w:sz w:val="22"/>
          <w:szCs w:val="22"/>
        </w:rPr>
        <w:t>12/2020</w:t>
      </w:r>
    </w:p>
    <w:p w14:paraId="39D8AAD0" w14:textId="18CA47DB" w:rsidR="002121EE" w:rsidRPr="007A6C2C" w:rsidRDefault="002A0392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>
        <w:rPr>
          <w:rStyle w:val="spancompanyname"/>
          <w:rFonts w:ascii="Palatino Linotype" w:hAnsi="Palatino Linotype"/>
          <w:sz w:val="22"/>
          <w:szCs w:val="22"/>
        </w:rPr>
        <w:t>Adams County</w:t>
      </w:r>
      <w:r w:rsidR="002121EE" w:rsidRPr="007A6C2C">
        <w:rPr>
          <w:rStyle w:val="spancompanyname"/>
          <w:rFonts w:ascii="Palatino Linotype" w:hAnsi="Palatino Linotype"/>
          <w:sz w:val="22"/>
          <w:szCs w:val="22"/>
        </w:rPr>
        <w:t xml:space="preserve"> </w:t>
      </w:r>
      <w:r>
        <w:rPr>
          <w:rStyle w:val="spancompanyname"/>
          <w:rFonts w:ascii="Palatino Linotype" w:hAnsi="Palatino Linotype"/>
          <w:sz w:val="22"/>
          <w:szCs w:val="22"/>
        </w:rPr>
        <w:t>Regional Medical Center</w:t>
      </w:r>
      <w:r w:rsidR="002121EE" w:rsidRPr="007A6C2C">
        <w:rPr>
          <w:rStyle w:val="span"/>
          <w:rFonts w:ascii="Palatino Linotype" w:hAnsi="Palatino Linotype"/>
          <w:sz w:val="22"/>
          <w:szCs w:val="22"/>
        </w:rPr>
        <w:t xml:space="preserve"> – </w:t>
      </w:r>
      <w:r>
        <w:rPr>
          <w:rStyle w:val="span"/>
          <w:rFonts w:ascii="Palatino Linotype" w:hAnsi="Palatino Linotype"/>
          <w:sz w:val="22"/>
          <w:szCs w:val="22"/>
        </w:rPr>
        <w:t>West Union</w:t>
      </w:r>
      <w:r w:rsidR="002121EE" w:rsidRPr="007A6C2C">
        <w:rPr>
          <w:rStyle w:val="span"/>
          <w:rFonts w:ascii="Palatino Linotype" w:hAnsi="Palatino Linotype"/>
          <w:sz w:val="22"/>
          <w:szCs w:val="22"/>
        </w:rPr>
        <w:t>, OH</w:t>
      </w:r>
    </w:p>
    <w:p w14:paraId="7CA961E9" w14:textId="2F475D28" w:rsidR="00C776A6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</w:t>
      </w:r>
      <w:r w:rsidR="00C776A6">
        <w:rPr>
          <w:rStyle w:val="span"/>
          <w:rFonts w:ascii="Palatino Linotype" w:hAnsi="Palatino Linotype"/>
          <w:sz w:val="22"/>
          <w:szCs w:val="22"/>
        </w:rPr>
        <w:t xml:space="preserve"> Demonstrated efficient time management skills to manage administrative responsibilities while transitioning from the outpatient clinic and inpatient floor. </w:t>
      </w:r>
    </w:p>
    <w:p w14:paraId="42FA1E4E" w14:textId="43759DD7" w:rsidR="002121EE" w:rsidRDefault="00C776A6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AA3BEF">
        <w:rPr>
          <w:rStyle w:val="span"/>
          <w:rFonts w:ascii="Palatino Linotype" w:hAnsi="Palatino Linotype"/>
          <w:sz w:val="22"/>
          <w:szCs w:val="22"/>
        </w:rPr>
        <w:t>Recommended changes, modifications, and discharge</w:t>
      </w:r>
      <w:r w:rsidR="00E4636B">
        <w:rPr>
          <w:rStyle w:val="span"/>
          <w:rFonts w:ascii="Palatino Linotype" w:hAnsi="Palatino Linotype"/>
          <w:sz w:val="22"/>
          <w:szCs w:val="22"/>
        </w:rPr>
        <w:t xml:space="preserve"> of plan of care to the physical therapist</w:t>
      </w:r>
      <w:r>
        <w:rPr>
          <w:rStyle w:val="span"/>
          <w:rFonts w:ascii="Palatino Linotype" w:hAnsi="Palatino Linotype"/>
          <w:sz w:val="22"/>
          <w:szCs w:val="22"/>
        </w:rPr>
        <w:t>.</w:t>
      </w:r>
    </w:p>
    <w:p w14:paraId="6A4ADE02" w14:textId="077A0989" w:rsidR="00C776A6" w:rsidRDefault="00C776A6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>- Instructed, motivated, safeguarded, and assisted patients as they practice exercises or functional activities</w:t>
      </w:r>
      <w:r w:rsidR="00E4636B">
        <w:rPr>
          <w:rStyle w:val="span"/>
          <w:rFonts w:ascii="Palatino Linotype" w:hAnsi="Palatino Linotype"/>
          <w:sz w:val="22"/>
          <w:szCs w:val="22"/>
        </w:rPr>
        <w:t xml:space="preserve"> while collecting data on their responses and progress</w:t>
      </w:r>
      <w:r>
        <w:rPr>
          <w:rStyle w:val="span"/>
          <w:rFonts w:ascii="Palatino Linotype" w:hAnsi="Palatino Linotype"/>
          <w:sz w:val="22"/>
          <w:szCs w:val="22"/>
        </w:rPr>
        <w:t xml:space="preserve">. </w:t>
      </w:r>
    </w:p>
    <w:p w14:paraId="433FC107" w14:textId="26AD6A7F" w:rsidR="00C776A6" w:rsidRPr="002121EE" w:rsidRDefault="00C776A6" w:rsidP="00991CE5">
      <w:pPr>
        <w:pStyle w:val="p"/>
        <w:spacing w:line="216" w:lineRule="auto"/>
        <w:rPr>
          <w:rStyle w:val="spanjobtitle"/>
          <w:rFonts w:ascii="Palatino Linotype" w:hAnsi="Palatino Linotype"/>
          <w:b w:val="0"/>
          <w:bCs w:val="0"/>
          <w:sz w:val="22"/>
          <w:szCs w:val="22"/>
        </w:rPr>
      </w:pPr>
      <w:r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AA3BEF">
        <w:rPr>
          <w:rStyle w:val="span"/>
          <w:rFonts w:ascii="Palatino Linotype" w:hAnsi="Palatino Linotype"/>
          <w:sz w:val="22"/>
          <w:szCs w:val="22"/>
        </w:rPr>
        <w:t xml:space="preserve">Administered active or passive manual techniques, electrical modalities, </w:t>
      </w:r>
      <w:r w:rsidR="00E4636B">
        <w:rPr>
          <w:rStyle w:val="span"/>
          <w:rFonts w:ascii="Palatino Linotype" w:hAnsi="Palatino Linotype"/>
          <w:sz w:val="22"/>
          <w:szCs w:val="22"/>
        </w:rPr>
        <w:t xml:space="preserve">and </w:t>
      </w:r>
      <w:r w:rsidR="00AA3BEF">
        <w:rPr>
          <w:rStyle w:val="span"/>
          <w:rFonts w:ascii="Palatino Linotype" w:hAnsi="Palatino Linotype"/>
          <w:sz w:val="22"/>
          <w:szCs w:val="22"/>
        </w:rPr>
        <w:t>mechanical traction</w:t>
      </w:r>
      <w:r w:rsidR="00E4636B">
        <w:rPr>
          <w:rStyle w:val="span"/>
          <w:rFonts w:ascii="Palatino Linotype" w:hAnsi="Palatino Linotype"/>
          <w:sz w:val="22"/>
          <w:szCs w:val="22"/>
        </w:rPr>
        <w:t xml:space="preserve"> while also measuring </w:t>
      </w:r>
      <w:r w:rsidR="00991CE5">
        <w:rPr>
          <w:rStyle w:val="span"/>
          <w:rFonts w:ascii="Palatino Linotype" w:hAnsi="Palatino Linotype"/>
          <w:sz w:val="22"/>
          <w:szCs w:val="22"/>
        </w:rPr>
        <w:t>patient’s</w:t>
      </w:r>
      <w:r w:rsidR="00E4636B">
        <w:rPr>
          <w:rStyle w:val="span"/>
          <w:rFonts w:ascii="Palatino Linotype" w:hAnsi="Palatino Linotype"/>
          <w:sz w:val="22"/>
          <w:szCs w:val="22"/>
        </w:rPr>
        <w:t xml:space="preserve"> ROM, body parts, or vital signs to determine effects of t</w:t>
      </w:r>
      <w:r w:rsidR="00991CE5">
        <w:rPr>
          <w:rStyle w:val="span"/>
          <w:rFonts w:ascii="Palatino Linotype" w:hAnsi="Palatino Linotype"/>
          <w:sz w:val="22"/>
          <w:szCs w:val="22"/>
        </w:rPr>
        <w:t xml:space="preserve">he treatment. </w:t>
      </w:r>
    </w:p>
    <w:p w14:paraId="4AB7B114" w14:textId="4B7E2FBC" w:rsidR="009C3C71" w:rsidRPr="007A6C2C" w:rsidRDefault="009C3C71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lastRenderedPageBreak/>
        <w:t>Co-Business Owner</w:t>
      </w:r>
      <w:r w:rsidRPr="007A6C2C">
        <w:rPr>
          <w:rStyle w:val="span"/>
          <w:rFonts w:ascii="Palatino Linotype" w:hAnsi="Palatino Linotype"/>
          <w:sz w:val="22"/>
          <w:szCs w:val="22"/>
        </w:rPr>
        <w:t>, 11/2009 to 11/2019</w:t>
      </w:r>
    </w:p>
    <w:p w14:paraId="041125BC" w14:textId="77777777" w:rsidR="009C3C71" w:rsidRPr="007A6C2C" w:rsidRDefault="009C3C71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RNC Dance and Fitness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West Union, OH</w:t>
      </w:r>
    </w:p>
    <w:p w14:paraId="20E14C21" w14:textId="77777777" w:rsidR="009C3C71" w:rsidRPr="007A6C2C" w:rsidRDefault="009C3C7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Prepared program operating budgets, budget reports, and other financial performance reports.</w:t>
      </w:r>
    </w:p>
    <w:p w14:paraId="7E32559E" w14:textId="6DB1E16B" w:rsidR="009C3C71" w:rsidRPr="007A6C2C" w:rsidRDefault="009C3C7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4B6754">
        <w:rPr>
          <w:rStyle w:val="span"/>
          <w:rFonts w:ascii="Palatino Linotype" w:hAnsi="Palatino Linotype"/>
          <w:sz w:val="22"/>
          <w:szCs w:val="22"/>
        </w:rPr>
        <w:t xml:space="preserve"> 10 years as a group fitness instructor with class sizes ranging from 2-180 participants. </w:t>
      </w:r>
    </w:p>
    <w:p w14:paraId="6C0B811C" w14:textId="115C5F03" w:rsidR="009C3C71" w:rsidRDefault="009C3C7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Managed multiple work sites</w:t>
      </w:r>
      <w:r w:rsidR="004B6754">
        <w:rPr>
          <w:rStyle w:val="span"/>
          <w:rFonts w:ascii="Palatino Linotype" w:hAnsi="Palatino Linotype"/>
          <w:sz w:val="22"/>
          <w:szCs w:val="22"/>
        </w:rPr>
        <w:t xml:space="preserve"> and c</w:t>
      </w:r>
      <w:r w:rsidR="004B6754" w:rsidRPr="007A6C2C">
        <w:rPr>
          <w:rStyle w:val="span"/>
          <w:rFonts w:ascii="Palatino Linotype" w:hAnsi="Palatino Linotype"/>
          <w:sz w:val="22"/>
          <w:szCs w:val="22"/>
        </w:rPr>
        <w:t>reated a relationship with clientele and local businesses that led to healthier lifestyles.</w:t>
      </w:r>
    </w:p>
    <w:p w14:paraId="56F68776" w14:textId="77777777" w:rsidR="009C3C71" w:rsidRDefault="009C3C71" w:rsidP="00991CE5">
      <w:pPr>
        <w:pStyle w:val="divdocumentsinglecolumn"/>
        <w:spacing w:line="216" w:lineRule="auto"/>
        <w:rPr>
          <w:rStyle w:val="spanjobtitle"/>
          <w:rFonts w:ascii="Palatino Linotype" w:hAnsi="Palatino Linotype"/>
          <w:sz w:val="22"/>
          <w:szCs w:val="22"/>
        </w:rPr>
      </w:pPr>
    </w:p>
    <w:p w14:paraId="0C3056E3" w14:textId="0858EFDC" w:rsidR="00B24366" w:rsidRPr="007A6C2C" w:rsidRDefault="008E3341" w:rsidP="00991CE5">
      <w:pPr>
        <w:pStyle w:val="divdocumentsinglecolumn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t>Teacher/Intervention Specialist</w:t>
      </w:r>
      <w:r w:rsidRPr="007A6C2C">
        <w:rPr>
          <w:rStyle w:val="span"/>
          <w:rFonts w:ascii="Palatino Linotype" w:hAnsi="Palatino Linotype"/>
          <w:sz w:val="22"/>
          <w:szCs w:val="22"/>
        </w:rPr>
        <w:t>, 08/2016 to 05</w:t>
      </w:r>
      <w:r w:rsidR="00B24366" w:rsidRPr="007A6C2C">
        <w:rPr>
          <w:rStyle w:val="span"/>
          <w:rFonts w:ascii="Palatino Linotype" w:hAnsi="Palatino Linotype"/>
          <w:sz w:val="22"/>
          <w:szCs w:val="22"/>
        </w:rPr>
        <w:t>/2</w:t>
      </w:r>
      <w:r w:rsidRPr="007A6C2C">
        <w:rPr>
          <w:rStyle w:val="span"/>
          <w:rFonts w:ascii="Palatino Linotype" w:hAnsi="Palatino Linotype"/>
          <w:sz w:val="22"/>
          <w:szCs w:val="22"/>
        </w:rPr>
        <w:t>019</w:t>
      </w:r>
    </w:p>
    <w:p w14:paraId="3581EE99" w14:textId="1E580E1B" w:rsidR="00B24366" w:rsidRPr="007A6C2C" w:rsidRDefault="00D04139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Adams County Ohio Valley Schools</w:t>
      </w:r>
      <w:r w:rsidR="008E3341" w:rsidRPr="007A6C2C">
        <w:rPr>
          <w:rStyle w:val="span"/>
          <w:rFonts w:ascii="Palatino Linotype" w:hAnsi="Palatino Linotype"/>
          <w:sz w:val="22"/>
          <w:szCs w:val="22"/>
        </w:rPr>
        <w:t xml:space="preserve"> – West Union</w:t>
      </w:r>
      <w:r w:rsidR="00B24366" w:rsidRPr="007A6C2C">
        <w:rPr>
          <w:rStyle w:val="span"/>
          <w:rFonts w:ascii="Palatino Linotype" w:hAnsi="Palatino Linotype"/>
          <w:sz w:val="22"/>
          <w:szCs w:val="22"/>
        </w:rPr>
        <w:t xml:space="preserve">, </w:t>
      </w:r>
      <w:r w:rsidR="008E3341" w:rsidRPr="007A6C2C">
        <w:rPr>
          <w:rStyle w:val="span"/>
          <w:rFonts w:ascii="Palatino Linotype" w:hAnsi="Palatino Linotype"/>
          <w:sz w:val="22"/>
          <w:szCs w:val="22"/>
        </w:rPr>
        <w:t>OH</w:t>
      </w:r>
    </w:p>
    <w:p w14:paraId="751B2B78" w14:textId="26D014FD" w:rsidR="008E3341" w:rsidRPr="007A6C2C" w:rsidRDefault="00B24366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8E3341" w:rsidRPr="007A6C2C">
        <w:rPr>
          <w:rStyle w:val="span"/>
          <w:rFonts w:ascii="Palatino Linotype" w:hAnsi="Palatino Linotype"/>
          <w:sz w:val="22"/>
          <w:szCs w:val="22"/>
        </w:rPr>
        <w:t xml:space="preserve">Worked with interdisciplinary team members to evaluate children’s progress and recommend appropriate learning </w:t>
      </w:r>
      <w:r w:rsidR="004B6754">
        <w:rPr>
          <w:rStyle w:val="span"/>
          <w:rFonts w:ascii="Palatino Linotype" w:hAnsi="Palatino Linotype"/>
          <w:sz w:val="22"/>
          <w:szCs w:val="22"/>
        </w:rPr>
        <w:t>strategies</w:t>
      </w:r>
      <w:r w:rsidR="008E3341" w:rsidRPr="007A6C2C">
        <w:rPr>
          <w:rStyle w:val="span"/>
          <w:rFonts w:ascii="Palatino Linotype" w:hAnsi="Palatino Linotype"/>
          <w:sz w:val="22"/>
          <w:szCs w:val="22"/>
        </w:rPr>
        <w:t xml:space="preserve"> with individual charts and files.</w:t>
      </w:r>
    </w:p>
    <w:p w14:paraId="2E5F8B36" w14:textId="77777777" w:rsidR="008E3341" w:rsidRPr="007A6C2C" w:rsidRDefault="008E334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Gave one-on-one attention to children while maintaining overall focus on the entire group.</w:t>
      </w:r>
    </w:p>
    <w:p w14:paraId="45FCAC03" w14:textId="2C1DDE7D" w:rsidR="008E3341" w:rsidRPr="007A6C2C" w:rsidRDefault="008E334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- Wrote and </w:t>
      </w:r>
      <w:r w:rsidR="003E5FFD">
        <w:rPr>
          <w:rStyle w:val="span"/>
          <w:rFonts w:ascii="Palatino Linotype" w:hAnsi="Palatino Linotype"/>
          <w:sz w:val="22"/>
          <w:szCs w:val="22"/>
        </w:rPr>
        <w:t>executed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Individual Education Plans and 504 Plans for students.</w:t>
      </w:r>
    </w:p>
    <w:p w14:paraId="3D6F4452" w14:textId="77777777" w:rsidR="008E3341" w:rsidRPr="007A6C2C" w:rsidRDefault="008E334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</w:p>
    <w:p w14:paraId="7AF20449" w14:textId="095FDB5D" w:rsidR="00B24366" w:rsidRPr="007A6C2C" w:rsidRDefault="008E3341" w:rsidP="00991CE5">
      <w:pPr>
        <w:pStyle w:val="p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t>Studio Manager/Instructor</w:t>
      </w:r>
      <w:r w:rsidRPr="007A6C2C">
        <w:rPr>
          <w:rStyle w:val="span"/>
          <w:rFonts w:ascii="Palatino Linotype" w:hAnsi="Palatino Linotype"/>
          <w:sz w:val="22"/>
          <w:szCs w:val="22"/>
        </w:rPr>
        <w:t>, 06/2015 to 05</w:t>
      </w:r>
      <w:r w:rsidR="00B24366" w:rsidRPr="007A6C2C">
        <w:rPr>
          <w:rStyle w:val="span"/>
          <w:rFonts w:ascii="Palatino Linotype" w:hAnsi="Palatino Linotype"/>
          <w:sz w:val="22"/>
          <w:szCs w:val="22"/>
        </w:rPr>
        <w:t>/20</w:t>
      </w:r>
      <w:r w:rsidRPr="007A6C2C">
        <w:rPr>
          <w:rStyle w:val="span"/>
          <w:rFonts w:ascii="Palatino Linotype" w:hAnsi="Palatino Linotype"/>
          <w:sz w:val="22"/>
          <w:szCs w:val="22"/>
        </w:rPr>
        <w:t>19</w:t>
      </w:r>
    </w:p>
    <w:p w14:paraId="319B4DA5" w14:textId="70BF88F5" w:rsidR="00B24366" w:rsidRPr="007A6C2C" w:rsidRDefault="00AD74A4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 xml:space="preserve">P.S. I Love Dance Artistic Dance Academy </w:t>
      </w:r>
      <w:r w:rsidRPr="007A6C2C">
        <w:rPr>
          <w:rStyle w:val="span"/>
          <w:rFonts w:ascii="Palatino Linotype" w:hAnsi="Palatino Linotype"/>
          <w:sz w:val="22"/>
          <w:szCs w:val="22"/>
        </w:rPr>
        <w:t>– Waverly</w:t>
      </w:r>
      <w:r w:rsidR="00B24366" w:rsidRPr="007A6C2C">
        <w:rPr>
          <w:rStyle w:val="span"/>
          <w:rFonts w:ascii="Palatino Linotype" w:hAnsi="Palatino Linotype"/>
          <w:sz w:val="22"/>
          <w:szCs w:val="22"/>
        </w:rPr>
        <w:t>, O</w:t>
      </w:r>
      <w:r w:rsidRPr="007A6C2C">
        <w:rPr>
          <w:rStyle w:val="span"/>
          <w:rFonts w:ascii="Palatino Linotype" w:hAnsi="Palatino Linotype"/>
          <w:sz w:val="22"/>
          <w:szCs w:val="22"/>
        </w:rPr>
        <w:t>H</w:t>
      </w:r>
    </w:p>
    <w:p w14:paraId="42866876" w14:textId="1AF55250" w:rsidR="00B24366" w:rsidRPr="007A6C2C" w:rsidRDefault="00B24366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- </w:t>
      </w:r>
      <w:r w:rsidR="008E3341" w:rsidRPr="007A6C2C">
        <w:rPr>
          <w:rStyle w:val="span"/>
          <w:rFonts w:ascii="Palatino Linotype" w:hAnsi="Palatino Linotype"/>
          <w:sz w:val="22"/>
          <w:szCs w:val="22"/>
        </w:rPr>
        <w:t>Developed and executed marketing programs and general business solutions resulting in increased company exposure, customer traffic, and sales.</w:t>
      </w:r>
    </w:p>
    <w:p w14:paraId="16A6E03D" w14:textId="15E6035E" w:rsidR="008E3341" w:rsidRPr="007A6C2C" w:rsidRDefault="008E334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Created lesson plans geared towards the needs of the students for number of different classes aging from infants to adults</w:t>
      </w:r>
      <w:r w:rsidR="004B6754">
        <w:rPr>
          <w:rStyle w:val="span"/>
          <w:rFonts w:ascii="Palatino Linotype" w:hAnsi="Palatino Linotype"/>
          <w:sz w:val="22"/>
          <w:szCs w:val="22"/>
        </w:rPr>
        <w:t xml:space="preserve"> with proper modifications</w:t>
      </w:r>
      <w:r w:rsidRPr="007A6C2C">
        <w:rPr>
          <w:rStyle w:val="span"/>
          <w:rFonts w:ascii="Palatino Linotype" w:hAnsi="Palatino Linotype"/>
          <w:sz w:val="22"/>
          <w:szCs w:val="22"/>
        </w:rPr>
        <w:t>.</w:t>
      </w:r>
    </w:p>
    <w:p w14:paraId="2C5B3035" w14:textId="40C7940E" w:rsidR="00323974" w:rsidRDefault="008E3341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Helped develop proper body alignment and increased range of motion in a healthy manner for all students.</w:t>
      </w:r>
    </w:p>
    <w:p w14:paraId="4B2543DF" w14:textId="77777777" w:rsidR="002121EE" w:rsidRPr="007A6C2C" w:rsidRDefault="002121EE" w:rsidP="00991CE5">
      <w:pPr>
        <w:pStyle w:val="divdocumentdivheading"/>
        <w:tabs>
          <w:tab w:val="left" w:pos="4119"/>
          <w:tab w:val="left" w:pos="10560"/>
        </w:tabs>
        <w:spacing w:before="240" w:line="216" w:lineRule="auto"/>
        <w:rPr>
          <w:rFonts w:ascii="Palatino Linotype" w:hAnsi="Palatino Linotype"/>
          <w:smallCaps/>
          <w:sz w:val="28"/>
          <w:szCs w:val="28"/>
        </w:rPr>
      </w:pPr>
      <w:r w:rsidRPr="007A6C2C">
        <w:rPr>
          <w:rFonts w:ascii="Palatino Linotype" w:hAnsi="Palatino Linotype"/>
          <w:strike/>
          <w:color w:val="000000"/>
          <w:sz w:val="32"/>
        </w:rPr>
        <w:tab/>
      </w:r>
      <w:r w:rsidRPr="007A6C2C">
        <w:rPr>
          <w:rStyle w:val="divdocumentdivsectiontitle"/>
          <w:rFonts w:ascii="Palatino Linotype" w:hAnsi="Palatino Linotype"/>
          <w:smallCaps/>
          <w:shd w:val="clear" w:color="auto" w:fill="FFFFFF"/>
        </w:rPr>
        <w:t xml:space="preserve">   </w:t>
      </w:r>
      <w:r w:rsidRPr="007A6C2C">
        <w:rPr>
          <w:rStyle w:val="divdocumentdivsectiontitle"/>
          <w:rFonts w:ascii="Palatino Linotype" w:hAnsi="Palatino Linotype"/>
          <w:smallCaps/>
          <w:sz w:val="28"/>
          <w:szCs w:val="28"/>
          <w:shd w:val="clear" w:color="auto" w:fill="FFFFFF"/>
        </w:rPr>
        <w:t xml:space="preserve">Clinical History   </w:t>
      </w:r>
      <w:r w:rsidRPr="007A6C2C">
        <w:rPr>
          <w:rFonts w:ascii="Palatino Linotype" w:hAnsi="Palatino Linotype"/>
          <w:strike/>
          <w:color w:val="000000"/>
          <w:sz w:val="28"/>
          <w:szCs w:val="28"/>
        </w:rPr>
        <w:tab/>
      </w:r>
    </w:p>
    <w:p w14:paraId="6FA9ABE2" w14:textId="77777777" w:rsidR="002121EE" w:rsidRPr="007A6C2C" w:rsidRDefault="002121EE" w:rsidP="00991CE5">
      <w:pPr>
        <w:pStyle w:val="divdocumentsinglecolumn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t>Physical Therapist Assistant Clinical Student</w:t>
      </w:r>
      <w:r w:rsidRPr="007A6C2C">
        <w:rPr>
          <w:rStyle w:val="span"/>
          <w:rFonts w:ascii="Palatino Linotype" w:hAnsi="Palatino Linotype"/>
          <w:sz w:val="22"/>
          <w:szCs w:val="22"/>
        </w:rPr>
        <w:t>, 06/2020 to 06/2020</w:t>
      </w:r>
      <w:r w:rsidRPr="007A6C2C">
        <w:rPr>
          <w:rStyle w:val="spanpaddedlineCharacter"/>
          <w:rFonts w:ascii="Palatino Linotype" w:hAnsi="Palatino Linotype"/>
          <w:sz w:val="22"/>
          <w:szCs w:val="22"/>
        </w:rPr>
        <w:t xml:space="preserve"> </w:t>
      </w:r>
    </w:p>
    <w:p w14:paraId="5B33F031" w14:textId="77777777" w:rsidR="002121EE" w:rsidRPr="007A6C2C" w:rsidRDefault="002121E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BenchMark Physical Therapy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Mobile, AL</w:t>
      </w:r>
    </w:p>
    <w:p w14:paraId="729261A3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Three week clinical in an outpatient setting with orthopedic and balance/fall risked based diagnosis.</w:t>
      </w:r>
    </w:p>
    <w:p w14:paraId="74B8A23F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Treated 2-3 patients per treatment session to address individual needs within each plan of care.</w:t>
      </w:r>
    </w:p>
    <w:p w14:paraId="6A354AC9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Taught chronic pain management techniques to assist patients in managing pain, including exercise, stretching and manual therapy techniques.</w:t>
      </w:r>
    </w:p>
    <w:p w14:paraId="1983039F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Performed modalities such as electrical stimulation, cupping massage, myofascial release and spot massages to improve patient movement and functions.</w:t>
      </w:r>
    </w:p>
    <w:p w14:paraId="522EB53D" w14:textId="77777777" w:rsidR="002121EE" w:rsidRPr="007A6C2C" w:rsidRDefault="002121EE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t>Physical Therapist Assistant Clinical Student</w:t>
      </w:r>
      <w:r w:rsidRPr="007A6C2C">
        <w:rPr>
          <w:rStyle w:val="span"/>
          <w:rFonts w:ascii="Palatino Linotype" w:hAnsi="Palatino Linotype"/>
          <w:sz w:val="22"/>
          <w:szCs w:val="22"/>
        </w:rPr>
        <w:t>, 02/2020 to 03/2020</w:t>
      </w:r>
      <w:r w:rsidRPr="007A6C2C">
        <w:rPr>
          <w:rStyle w:val="spanpaddedlineCharacter"/>
          <w:rFonts w:ascii="Palatino Linotype" w:hAnsi="Palatino Linotype"/>
          <w:sz w:val="22"/>
          <w:szCs w:val="22"/>
        </w:rPr>
        <w:t xml:space="preserve"> </w:t>
      </w:r>
    </w:p>
    <w:p w14:paraId="64EBD421" w14:textId="77777777" w:rsidR="002121EE" w:rsidRPr="007A6C2C" w:rsidRDefault="002121E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James Cancer Hospital Solove Research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Columbus, OH</w:t>
      </w:r>
    </w:p>
    <w:p w14:paraId="4635D034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Five week clinical in an acute inpatient setting with patient load consisting of ortho, neuro, wound, gastrointestinal, and cancer.</w:t>
      </w:r>
    </w:p>
    <w:p w14:paraId="1981290B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 xml:space="preserve">- Managed </w:t>
      </w:r>
      <w:r>
        <w:rPr>
          <w:rStyle w:val="span"/>
          <w:rFonts w:ascii="Palatino Linotype" w:hAnsi="Palatino Linotype"/>
          <w:sz w:val="22"/>
          <w:szCs w:val="22"/>
        </w:rPr>
        <w:t>10-12 patients per day at a 100% of daily PTA caseload under supervision</w:t>
      </w:r>
      <w:r w:rsidRPr="007A6C2C">
        <w:rPr>
          <w:rStyle w:val="span"/>
          <w:rFonts w:ascii="Palatino Linotype" w:hAnsi="Palatino Linotype"/>
          <w:sz w:val="22"/>
          <w:szCs w:val="22"/>
        </w:rPr>
        <w:t>.</w:t>
      </w:r>
    </w:p>
    <w:p w14:paraId="0B104FC9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Documented each patient case with updates in EPIC documentation system.</w:t>
      </w:r>
    </w:p>
    <w:p w14:paraId="0BD17BC2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Provided bed mobility exercises, gait training, assistive device/ orthotic brace education.</w:t>
      </w:r>
    </w:p>
    <w:p w14:paraId="7E857B9E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Worked within a multidisciplinary team consisting of case managers, occupational therapists, nurses, and physicians to provide excellent care.</w:t>
      </w:r>
    </w:p>
    <w:p w14:paraId="61E45ACD" w14:textId="77777777" w:rsidR="002121EE" w:rsidRPr="007A6C2C" w:rsidRDefault="002121EE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t>Physical Therapy Assistant Clinical Student</w:t>
      </w:r>
      <w:r w:rsidRPr="007A6C2C">
        <w:rPr>
          <w:rStyle w:val="span"/>
          <w:rFonts w:ascii="Palatino Linotype" w:hAnsi="Palatino Linotype"/>
          <w:sz w:val="22"/>
          <w:szCs w:val="22"/>
        </w:rPr>
        <w:t>, 01/2020 to 02/2020</w:t>
      </w:r>
      <w:r w:rsidRPr="007A6C2C">
        <w:rPr>
          <w:rStyle w:val="spanpaddedlineCharacter"/>
          <w:rFonts w:ascii="Palatino Linotype" w:hAnsi="Palatino Linotype"/>
          <w:sz w:val="22"/>
          <w:szCs w:val="22"/>
        </w:rPr>
        <w:t xml:space="preserve"> </w:t>
      </w:r>
    </w:p>
    <w:p w14:paraId="107C54CD" w14:textId="28DCEA6E" w:rsidR="002121EE" w:rsidRPr="007A6C2C" w:rsidRDefault="002121E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 xml:space="preserve">Center </w:t>
      </w:r>
      <w:r w:rsidR="00991CE5" w:rsidRPr="007A6C2C">
        <w:rPr>
          <w:rStyle w:val="spancompanyname"/>
          <w:rFonts w:ascii="Palatino Linotype" w:hAnsi="Palatino Linotype"/>
          <w:sz w:val="22"/>
          <w:szCs w:val="22"/>
        </w:rPr>
        <w:t>for</w:t>
      </w:r>
      <w:r w:rsidRPr="007A6C2C">
        <w:rPr>
          <w:rStyle w:val="spancompanyname"/>
          <w:rFonts w:ascii="Palatino Linotype" w:hAnsi="Palatino Linotype"/>
          <w:sz w:val="22"/>
          <w:szCs w:val="22"/>
        </w:rPr>
        <w:t xml:space="preserve"> Rehabilitation &amp; Sports Medicine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Hillsboro, OH</w:t>
      </w:r>
    </w:p>
    <w:p w14:paraId="0CCDE649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Five week in an outpatient rehabilitation setting with clientele ranging from toddler to geriatric with diagnosis that were neurological or ortho based.</w:t>
      </w:r>
    </w:p>
    <w:p w14:paraId="52083FA2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Assisted five Physical Therapists to initiate different patient care plans in outpatient setting.</w:t>
      </w:r>
    </w:p>
    <w:p w14:paraId="217DFDC6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Assessed treatment plans and made adjustments within plan as needed for maximum benefits.</w:t>
      </w:r>
    </w:p>
    <w:p w14:paraId="797D5930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Implemented treatment programs for children with developmental delays and those in recovery from sports injuries.</w:t>
      </w:r>
    </w:p>
    <w:p w14:paraId="58D3727C" w14:textId="77777777" w:rsidR="002121EE" w:rsidRPr="007A6C2C" w:rsidRDefault="002121EE" w:rsidP="00991CE5">
      <w:pPr>
        <w:pStyle w:val="divdocumentsinglecolumn"/>
        <w:spacing w:before="240"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jobtitle"/>
          <w:rFonts w:ascii="Palatino Linotype" w:hAnsi="Palatino Linotype"/>
          <w:sz w:val="22"/>
          <w:szCs w:val="22"/>
        </w:rPr>
        <w:lastRenderedPageBreak/>
        <w:t>Physical Therapy Assistant Clinical Student</w:t>
      </w:r>
      <w:r w:rsidRPr="007A6C2C">
        <w:rPr>
          <w:rStyle w:val="span"/>
          <w:rFonts w:ascii="Palatino Linotype" w:hAnsi="Palatino Linotype"/>
          <w:sz w:val="22"/>
          <w:szCs w:val="22"/>
        </w:rPr>
        <w:t>, 07/2019 to 08/2019</w:t>
      </w:r>
      <w:r w:rsidRPr="007A6C2C">
        <w:rPr>
          <w:rStyle w:val="spanpaddedlineCharacter"/>
          <w:rFonts w:ascii="Palatino Linotype" w:hAnsi="Palatino Linotype"/>
          <w:sz w:val="22"/>
          <w:szCs w:val="22"/>
        </w:rPr>
        <w:t xml:space="preserve"> </w:t>
      </w:r>
    </w:p>
    <w:p w14:paraId="42DBD630" w14:textId="77777777" w:rsidR="002121EE" w:rsidRPr="007A6C2C" w:rsidRDefault="002121EE" w:rsidP="00991CE5">
      <w:pPr>
        <w:pStyle w:val="spanpaddedline"/>
        <w:spacing w:line="216" w:lineRule="auto"/>
        <w:rPr>
          <w:rFonts w:ascii="Palatino Linotype" w:hAnsi="Palatino Linotype"/>
          <w:sz w:val="22"/>
          <w:szCs w:val="22"/>
        </w:rPr>
      </w:pPr>
      <w:r w:rsidRPr="007A6C2C">
        <w:rPr>
          <w:rStyle w:val="spancompanyname"/>
          <w:rFonts w:ascii="Palatino Linotype" w:hAnsi="Palatino Linotype"/>
          <w:sz w:val="22"/>
          <w:szCs w:val="22"/>
        </w:rPr>
        <w:t>Adams County Regional Medical Center</w:t>
      </w:r>
      <w:r w:rsidRPr="007A6C2C">
        <w:rPr>
          <w:rStyle w:val="span"/>
          <w:rFonts w:ascii="Palatino Linotype" w:hAnsi="Palatino Linotype"/>
          <w:sz w:val="22"/>
          <w:szCs w:val="22"/>
        </w:rPr>
        <w:t xml:space="preserve"> – Seaman, OH</w:t>
      </w:r>
    </w:p>
    <w:p w14:paraId="06B4D2CC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Two-week summer clinical in an outpatient and in-patient swing bed setting.</w:t>
      </w:r>
    </w:p>
    <w:p w14:paraId="62078A0A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Treated patients with various diagnoses by assessing and directing physical therapy services specific to each individual within a plan of care.</w:t>
      </w:r>
    </w:p>
    <w:p w14:paraId="564788BC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- Performed scoliosis screenings for 300+ individuals during three free health clinics at the local schools.</w:t>
      </w:r>
    </w:p>
    <w:p w14:paraId="11556BBE" w14:textId="77777777" w:rsidR="002121EE" w:rsidRPr="007A6C2C" w:rsidRDefault="002121EE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  <w:r w:rsidRPr="007A6C2C">
        <w:rPr>
          <w:rStyle w:val="span"/>
          <w:rFonts w:ascii="Palatino Linotype" w:hAnsi="Palatino Linotype"/>
          <w:sz w:val="22"/>
          <w:szCs w:val="22"/>
        </w:rPr>
        <w:t>Provided updated documentation on all patients treated.</w:t>
      </w:r>
    </w:p>
    <w:p w14:paraId="6EFE82A9" w14:textId="34E78DD3" w:rsidR="00323974" w:rsidRDefault="00323974" w:rsidP="00991CE5">
      <w:pPr>
        <w:pStyle w:val="p"/>
        <w:spacing w:line="216" w:lineRule="auto"/>
        <w:rPr>
          <w:rStyle w:val="span"/>
          <w:rFonts w:ascii="Palatino Linotype" w:hAnsi="Palatino Linotype"/>
          <w:sz w:val="22"/>
          <w:szCs w:val="22"/>
        </w:rPr>
      </w:pPr>
    </w:p>
    <w:p w14:paraId="32389804" w14:textId="77777777" w:rsidR="00323974" w:rsidRPr="007A6C2C" w:rsidRDefault="00323974" w:rsidP="007A6C2C">
      <w:pPr>
        <w:pStyle w:val="p"/>
        <w:spacing w:line="240" w:lineRule="auto"/>
        <w:rPr>
          <w:rStyle w:val="span"/>
          <w:rFonts w:ascii="Palatino Linotype" w:hAnsi="Palatino Linotype"/>
          <w:sz w:val="22"/>
          <w:szCs w:val="22"/>
        </w:rPr>
      </w:pPr>
    </w:p>
    <w:p w14:paraId="17919F90" w14:textId="77777777" w:rsidR="00D335BD" w:rsidRDefault="00D335BD" w:rsidP="005C3AE6">
      <w:pPr>
        <w:spacing w:line="240" w:lineRule="auto"/>
      </w:pPr>
    </w:p>
    <w:sectPr w:rsidR="00D335BD" w:rsidSect="009C3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4" w:right="835" w:bottom="634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DA190" w14:textId="77777777" w:rsidR="00664A9D" w:rsidRDefault="00664A9D" w:rsidP="00323974">
      <w:pPr>
        <w:spacing w:line="240" w:lineRule="auto"/>
      </w:pPr>
      <w:r>
        <w:separator/>
      </w:r>
    </w:p>
  </w:endnote>
  <w:endnote w:type="continuationSeparator" w:id="0">
    <w:p w14:paraId="5B6C09D1" w14:textId="77777777" w:rsidR="00664A9D" w:rsidRDefault="00664A9D" w:rsidP="00323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9A14E" w14:textId="77777777" w:rsidR="00323974" w:rsidRDefault="00323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ACD32" w14:textId="77777777" w:rsidR="00323974" w:rsidRDefault="00323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63DF7" w14:textId="77777777" w:rsidR="00323974" w:rsidRDefault="00323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45533" w14:textId="77777777" w:rsidR="00664A9D" w:rsidRDefault="00664A9D" w:rsidP="00323974">
      <w:pPr>
        <w:spacing w:line="240" w:lineRule="auto"/>
      </w:pPr>
      <w:r>
        <w:separator/>
      </w:r>
    </w:p>
  </w:footnote>
  <w:footnote w:type="continuationSeparator" w:id="0">
    <w:p w14:paraId="2FD9C500" w14:textId="77777777" w:rsidR="00664A9D" w:rsidRDefault="00664A9D" w:rsidP="003239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209FA" w14:textId="77777777" w:rsidR="00323974" w:rsidRDefault="00323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C4F60" w14:textId="77777777" w:rsidR="00323974" w:rsidRDefault="003239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BF8CF" w14:textId="77777777" w:rsidR="00323974" w:rsidRDefault="00323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5BD"/>
    <w:rsid w:val="00016FA6"/>
    <w:rsid w:val="00034A7B"/>
    <w:rsid w:val="00095653"/>
    <w:rsid w:val="001B585F"/>
    <w:rsid w:val="00200789"/>
    <w:rsid w:val="002121EE"/>
    <w:rsid w:val="00265A54"/>
    <w:rsid w:val="002A0392"/>
    <w:rsid w:val="00323974"/>
    <w:rsid w:val="00336680"/>
    <w:rsid w:val="003A6A9E"/>
    <w:rsid w:val="003E5FFD"/>
    <w:rsid w:val="003F37C4"/>
    <w:rsid w:val="004B6754"/>
    <w:rsid w:val="005C3AE6"/>
    <w:rsid w:val="005D7AD6"/>
    <w:rsid w:val="00664A9D"/>
    <w:rsid w:val="00784B5C"/>
    <w:rsid w:val="00795B7E"/>
    <w:rsid w:val="007A6C2C"/>
    <w:rsid w:val="007B357C"/>
    <w:rsid w:val="007B7737"/>
    <w:rsid w:val="007D1216"/>
    <w:rsid w:val="007E16BE"/>
    <w:rsid w:val="007F65DC"/>
    <w:rsid w:val="00823F96"/>
    <w:rsid w:val="008B11CE"/>
    <w:rsid w:val="008B7720"/>
    <w:rsid w:val="008E3341"/>
    <w:rsid w:val="00991CE5"/>
    <w:rsid w:val="009C1C1F"/>
    <w:rsid w:val="009C3C71"/>
    <w:rsid w:val="00AA3BEF"/>
    <w:rsid w:val="00AD74A4"/>
    <w:rsid w:val="00B24366"/>
    <w:rsid w:val="00B24DE2"/>
    <w:rsid w:val="00B518D9"/>
    <w:rsid w:val="00B84B61"/>
    <w:rsid w:val="00BF7C7D"/>
    <w:rsid w:val="00C62742"/>
    <w:rsid w:val="00C776A6"/>
    <w:rsid w:val="00CC268C"/>
    <w:rsid w:val="00D04139"/>
    <w:rsid w:val="00D335BD"/>
    <w:rsid w:val="00D51D73"/>
    <w:rsid w:val="00E14D5D"/>
    <w:rsid w:val="00E4636B"/>
    <w:rsid w:val="00F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A81006"/>
  <w15:docId w15:val="{E8FB5ACD-8F05-274D-9F83-D48E877E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2"/>
      <w:szCs w:val="32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</w:style>
  <w:style w:type="character" w:customStyle="1" w:styleId="em">
    <w:name w:val="em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3239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9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Chandler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Chandler</dc:title>
  <dc:creator>Office 2004 Test Drive User</dc:creator>
  <cp:lastModifiedBy>rmchandler@cinci.rr.com</cp:lastModifiedBy>
  <cp:revision>17</cp:revision>
  <dcterms:created xsi:type="dcterms:W3CDTF">2020-07-06T03:10:00Z</dcterms:created>
  <dcterms:modified xsi:type="dcterms:W3CDTF">2021-02-18T16:21:00Z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jEYAAB+LCAAAAAAABAAcmsWSs2oURR+IAW5D3N2Z4a7Bn/72f2dd1VSFfDln77VIYJgVYQJheBKBOZFnIQHjCJ5nOZYlRQxjp3TpUcxKaiorsxpLiEGsaOSgl8OACGNf04xd+0jblWSO4HuIx41a6UUx3LoRvDJGUF6lo58PpuL+hlMnYvyvCJP8NHxY77rurAr61YMxz05URD8xITYAeMKVtbXq7vISZqHcMk2bTdTMIgrHbLULjP30veOydmI</vt:lpwstr>
  </property>
  <property fmtid="{D5CDD505-2E9C-101B-9397-08002B2CF9AE}" pid="3" name="x1ye=1">
    <vt:lpwstr>UXGlbgBYOuyf8TE973wUKOoBQpqrJzhL6K0ECkRO0N0jFRaOmH55fSLbzKVDX85Y1P742kmK1fVjSt8LfUg14qY8WnkumMPWzDrWKJNDPbYo7pR+DzB2WYUNFpoZt2iQ1y2+V6OnkpbbdVSpv7x+z6TxtvRqpX+a1NEyeUlcyyIxaye78cU/MfvUYtRSzdxDL37UP+QWPQcTa9rbXi6LoBp0scPwWf0xrgRCZ5vao5jG3QSjZSF/7GS3q4RGP7w</vt:lpwstr>
  </property>
  <property fmtid="{D5CDD505-2E9C-101B-9397-08002B2CF9AE}" pid="4" name="x1ye=10">
    <vt:lpwstr>rAOlCCaOQRJ3f+DErWzDXeWSJb5girN5HnrbBA0emaRQ32rQSn9QCAsD6/tpRyCYwg9TSV5jf9a2jV9h6YYtCFXwxOVRG6Sywt6sT4Xv3hlkIoO13VOe060wxj2QfHIpfWKWBIn+GG+2ivrfjAb2BdL7Jjw7EbiLBukvMoISizUC33glZC1rz21M02FETb2GNu4bvcHMKFYx5F77Vx9wGszljcFWVVZ5AfGnA0mR8l2HaAzBpQh2B685OKprer8</vt:lpwstr>
  </property>
  <property fmtid="{D5CDD505-2E9C-101B-9397-08002B2CF9AE}" pid="5" name="x1ye=11">
    <vt:lpwstr>JmhDha9v/te/L7XwZwka66oapIfJ35RfolwVfZ17ooBDok8NgU0mwtMHsavbCYzVwFpHJxenQnnD97Oix2UIvgJCaQW+d8htdE0u8rAe1pkyBK/mWNH+Z3zUdOYxTLv6hdswbXa9HmDXgDg1O1stTBvzZ6Il180qlTGNYo4okIyF67iM/lfdIbz1gh/TAzfGvcrgWjMRk+ci0mhQ6jVihufcbc92ndJKsyfIzbMCEClZxv4jWJzORg1Ua8CJ9JU</vt:lpwstr>
  </property>
  <property fmtid="{D5CDD505-2E9C-101B-9397-08002B2CF9AE}" pid="6" name="x1ye=12">
    <vt:lpwstr>uyZ2AXR9c3fAT4/6aNZ0R6oEnyNyATE2PkIIfs3fdlQ0UcTCO1Eq9/G9r/6ytBn5WH6TqhYt6sQwPXyvGuJ/MeD+rTRKfv1HAIEhnnpU/OA87n3hg2k+1VBJu7DPguBpCD8JEcRFh0VK4pxMQa5VhrIE4wc5aSy3irufRDRg2mbo/pej5J8s8PHG0GryLXKTuAwTm0B+RPvZ8Zb54c+ZRZnpMorjJxMoAR37R7VIeYoJBQT1Rnyq1b8r+IRlk/h</vt:lpwstr>
  </property>
  <property fmtid="{D5CDD505-2E9C-101B-9397-08002B2CF9AE}" pid="7" name="x1ye=13">
    <vt:lpwstr>bUItLgef8hICC7Z7dNZRgCFT2XNTF7sFm/IY4LTlQ+iVH/LeaT2DqABkjhsI4GC0zCdSIouXPMi2ipwOkvZkSawZ9et1sz4siyE1+i/51sF8WNFZ/lwKqvHiUJOI4OG0vICr7RfmqrlWG28NIpd/pMi3b0VEKS86wah2YClHMdzJlHu7gvfbFEzgflth60YOtyIMXcriecLZ2Ol/exTGr6NUU9d/xuJ0/g9n7w7ug+zknu9YLQICxnmF6qXZtZl</vt:lpwstr>
  </property>
  <property fmtid="{D5CDD505-2E9C-101B-9397-08002B2CF9AE}" pid="8" name="x1ye=14">
    <vt:lpwstr>9OkP76hrYpalY0hIU8Vks//8CGSay9AmSvn/vbHRRBkVULklWV9iTf4QWc4PWUOA60yjukTeN6BUEnnkZNk++vRYGQMSsKuxhWajVhYtM6EVKUWM9AP4rh5VaEXWh1V7+3y2/KrOTINge/1uTaVJZUqbAPd7rLwbnUdmbFdoE27anIE1HascebgCXizCnP4fm/tR9D5KcSvsJQeObqWqCw5zK/XuBFemX6cNGm+EkckwY44WbIuIcESLZRXOyHo</vt:lpwstr>
  </property>
  <property fmtid="{D5CDD505-2E9C-101B-9397-08002B2CF9AE}" pid="9" name="x1ye=15">
    <vt:lpwstr>jSTBbiIcrhZ9jgYa9GYWy3BnaJEz/SqCdn7ijXUveaO1uDN4NJ38YXhPko1OT8Cgb5cKi9FgtHgdLegL+tUfzh3QHe0+bpIj3SXoei8Xu0SVfnfHTkamtHNoIBjV+1JtnSz37ufR7d/3QRsbCzPynksvzInGAdhTxlTHAGkqa6H/F1+mq6yTvtcgrStyluo8b9AblmIpWXu2oJbX++asbjHx3fIx09RuFF91VHvVuatHcyUSS2h8ePVrWwZYNyY</vt:lpwstr>
  </property>
  <property fmtid="{D5CDD505-2E9C-101B-9397-08002B2CF9AE}" pid="10" name="x1ye=16">
    <vt:lpwstr>9si/DINOHoP9tUKc5naEBSL6e2ArG+zhMlpPCnsvGraTSmtSXdaAM1QHy/bPpTTAkRpHiqb+wAxkD8FnuUAlnX23OHD+0io3dINMQ9XM79iZTebuqBsgv8HKjYuCfdM/KHze/lz4CPfmDkeUv6iFxpC/z/o0+Kfey9pmVoxa23l+rcrEs2uu8r9YKualMKaxd7cBSi5DubzSNY2X06lSGz5Iwv2vr3otfnsvOZPnLnVPLqHeC72zoJLCwWJs1XZ</vt:lpwstr>
  </property>
  <property fmtid="{D5CDD505-2E9C-101B-9397-08002B2CF9AE}" pid="11" name="x1ye=17">
    <vt:lpwstr>ZaPe45I5raQl9tnQAXomSSY0VgqOEW2yS3EtiysP7SZmDxoPcIWKr88hA1PmX8NaDx5mB6QsWjRhUOL17Bp+sqWAMD/WLun6ytGfH0GCffKC+l0XkiIAFpXMpk5FMKkVLLBy0fgQu5vs3ntAyDzTPBJc5Lh2ldh8uP3zmbR6ZVBlW48QB8bdDoM/+Hju6tlGJ0H5FRRpGmAXmPX2TRZPpb4K1EXVTCec6JVws0T881QglozsgChXRqgrko/JR6W</vt:lpwstr>
  </property>
  <property fmtid="{D5CDD505-2E9C-101B-9397-08002B2CF9AE}" pid="12" name="x1ye=18">
    <vt:lpwstr>8dDCvLdzORUa6fvrWgbTnt7aP2vdSL0ZDTeT8irhET58XFwDmUbhG4BDYQfHPmeXiTzRpqL/9oWq09roYUmDK9ArpiMke98KV+nl2m3qhspOWNp403ZBSdq2Xj5R/UOacMKmwtUPSJREwrhL84uj5jkEtEYwISGaC1bxOoT8cVuG8nIHZ1b96PCORb1D2tm8pUsLuwKTD6zD3LdpYlKItITP6acBv8atCteMjV+hibvGbn5giaZw+7ogJu/j1RX</vt:lpwstr>
  </property>
  <property fmtid="{D5CDD505-2E9C-101B-9397-08002B2CF9AE}" pid="13" name="x1ye=19">
    <vt:lpwstr>J00rI9Dd+B+4B1dR4sXH9wo2otSkF+ErHwHkZ/8Fm39S/cddo92p3AeTyzd/ShWAuuEyojwHuVdQkLNP9hPBTdb21W76HIuyLgjg0EV95K/Mnm4jGMl4nYOxXwab4yzH2ZizpKbHO97iSWcGQD7hBHCNfT0aMzCtycKniaB2wvd3GMSyOOKgNu0f+bMSeigp8/0oUeDJrdKJdb3fUMeeKtx9BoO/J3hKysOR7mNp0fd9zxZWemTuSMx8KwEk1L2</vt:lpwstr>
  </property>
  <property fmtid="{D5CDD505-2E9C-101B-9397-08002B2CF9AE}" pid="14" name="x1ye=2">
    <vt:lpwstr>ZDiXuE3DDKZGqpym1u5GKlg0ZG3zPPSFmEdxwDB0q8jLimlwlP+/Xy+EuVkr7kpM0dNq64w7O2GCiO/JZuPBWFKAUabSZqd1CTtHJcPtDzwyTt5FajQ9uSn3p7qSR8M5Rkk8eCvSwmHCfWouCZ6N2FCQ1nzHIVaotRejm7xa9fwfoHlx+rBaRQrCbbBqJxGbgBNVQpFqTh6zr1VfHyPJVn97v9MtYHvgb22+P+ngxiy8lTThbF9EkKzGYe24xJM</vt:lpwstr>
  </property>
  <property fmtid="{D5CDD505-2E9C-101B-9397-08002B2CF9AE}" pid="15" name="x1ye=20">
    <vt:lpwstr>8zu5Bn/02BA0ra4ADoRPEkWP7t12rsVxghVBktc/Qrn7H3vqgRhQuVzk1zT/xPZUsjXtq+RPoLtmGbn7AxwMDsbgHvbnz1sHsnaL1TC8Ktzluv+E1n6GPr04iyqieuQMn/k1dEYGs8wnxoNiPvZhZVzqOIdlFMf2abYKOi6kAS1iQCC9JEw8hEmeR5eIsK9Pf0CRO8/FRiPVd5lYNrOTP02GG4Jf+Y/MkkKFrcmdRHX9dwORDIX94bNBOn2rGtF</vt:lpwstr>
  </property>
  <property fmtid="{D5CDD505-2E9C-101B-9397-08002B2CF9AE}" pid="16" name="x1ye=21">
    <vt:lpwstr>ZmjPq121OXdcfMO98ThAiM2yHivi947PdnUod4cOboCxCnk4ZAPrSTZ4XtpMSaUhY5Xy5B3Q+RSzG7zd0hg/s4ct8qaaguvYdpqydF7gO2o9f3lEL4T4hzV7hz8bPZmb6apuK6L3GA+TaFuwScBnQ2/ON0j0Iy1m3A8uYjN1KfvyXc7/6V6DJSSjrCQXNuO/NojORQF7j4OlcfEUSjJlxrDBE+3QRQL8CpkjYJjnDoLCiIqGZ+lS10XXAqDv0MR</vt:lpwstr>
  </property>
  <property fmtid="{D5CDD505-2E9C-101B-9397-08002B2CF9AE}" pid="17" name="x1ye=22">
    <vt:lpwstr>ANyXYtt/tfK3t4o9ny617qkAnLK6z9MMpZ0DXv5Cu46ad1rdZGldTYNP1Jurv8SUSIoXDT1JWo99/KDdel0cafqwxOqFawUDo/YKvFbuf05HZXHVdGx0XH9zZd/6HT7uyd0mmWhCED93ozmojKmaIR9w9yEL+NMvGw+R/vMKeJIuTUvFnps+JlaQ3luBD31rrIB3Yu/q0SXeLakyiKtjrevhjgOubDXG7FL0PDKfSvgiBNMdqAHw1M8iPtGpau5</vt:lpwstr>
  </property>
  <property fmtid="{D5CDD505-2E9C-101B-9397-08002B2CF9AE}" pid="18" name="x1ye=23">
    <vt:lpwstr>/sB9IhURATTmdn6o+iySIKXNMszsqK0O/DnkKK+4+ztZQiobxoTe7EKhWYLsJLRozWMWigm5hhWz6jA+TQVBdOVaEYqz4A4W9jnTMp7SB55SfyJknFhGtv7JwWQ3XdkXgNDpIAclCpz3CM5RSZ4BOp22hJTzbf+ZuA3FPzV/KVMCEf+NXM8jjqkHT+CsYrfi+8hiRBvZEc19wAEpNmASHdq9xUshv2wf9GXLFQ+yaLEGqSvTgck6IrCt5e+jocu</vt:lpwstr>
  </property>
  <property fmtid="{D5CDD505-2E9C-101B-9397-08002B2CF9AE}" pid="19" name="x1ye=24">
    <vt:lpwstr>lZVd4YYrLltAOOlvA6lDkOigF9upj9rHUiuCg4ZuMEz/ce2nLucXducfjk+EmuY3MgkIycWrmtDoF2wtX0Y3nOfZjbse2CssbDlvZcGxyDAF8ih2SoUJQBnY1Pvhs573LPm0S1vmIXM3HGTbsFmHXJQzVj084IkWSMsDPmdPkL3W/VCQkgBukNTp8RulHjFXIWz/xMBWABNWvaIzpVzeVYkQxqFbMr0FXjBmQCSfGt+hyfkb8QHi3eWsUSf7YFf</vt:lpwstr>
  </property>
  <property fmtid="{D5CDD505-2E9C-101B-9397-08002B2CF9AE}" pid="20" name="x1ye=25">
    <vt:lpwstr>7Sg4PtikaYAJLTnrc+NTu2b5kJlf0q45iS7OlCKCHNqIjG6lmBl5/G7zZf5VXc/BpAsfJCfKnwy5R7ueJglz0Fxh31kZz5QLpOvvpOKYbpoXn8ttuAKUzUZ0R9urRQQ03SM3AQkdmo9TXHu7wjK0INzKhP241RlF9P7T/OwvG/xXGuOIdYaDEMABvRolbz2jELsX70oQCNvr+yboNLPa7ScqUtAcVvYAbb6rTahslIaVRsE7w+8rDNwfNzgBTdP</vt:lpwstr>
  </property>
  <property fmtid="{D5CDD505-2E9C-101B-9397-08002B2CF9AE}" pid="21" name="x1ye=26">
    <vt:lpwstr>6++8Eq9JBBErsu3AHHimSNk4UJ+rrWNxg5GA2/q9GP3tOAVMYPIa0rDzAKqDUsSTYt5CIUdQd2D/ep8o8WZo87fzQIHoww/akcZOqNILRAdy4egYOwEdb4zi3R2vZFIEX9ewsQ+/fe78zieVjP6HK8nN3FBP6K06G5U/5rQIyGdW4W8LFJn70tpZRhSvAxTWllUO2VrqXUMNu0uwoR3N+q/qCC94PAE7jhDEQxciDqYAZTg0MFLaLwr73Emv0j7</vt:lpwstr>
  </property>
  <property fmtid="{D5CDD505-2E9C-101B-9397-08002B2CF9AE}" pid="22" name="x1ye=27">
    <vt:lpwstr>bray32HVKyZ8YMXzjwyluIr8q41p9uhMtY8bg98/wrZ9LGu671n5ff9sDNL0gR/tEWOPcq5a1GY/EVRA45PrS7nwa+vzNvrC0UcXpDx1zxIwlMOcGyB/lyApIyVgRb087qUwtITSovweaUhhk+BOdvj+aT6nBZSzP/N/m98JHy3hy3DQBGgDSjff9wC635m4lQjsWyawJQAWGo5rVry87IniuoVhMtL81zzTwJsmZ8pMS5xrDNpToLQWtDbDtop</vt:lpwstr>
  </property>
  <property fmtid="{D5CDD505-2E9C-101B-9397-08002B2CF9AE}" pid="23" name="x1ye=28">
    <vt:lpwstr>3c7Im9ZLBlnetgW4iAbsllYbqdJF5sO9CdjKPpPN2ZzOLZ6/bBw9p3HzlDs1NiSNlm5zjKCu69B6RsVkA+/A8IiZ3AmQbscKdgF4UT5fCED29bYsPVFLkvz4vw8SFPAdwXLpj+fYBeGaD8p044WFYKlpy+JBacW/cxAIlayX4FFPdP0b8lUxPKz/JJbfPgX6C3j4L4bnryTGknIJXME3iOoMD02jm8j4VXshdv2bsmLEnYFA6iMfWD46TMq/Lpn</vt:lpwstr>
  </property>
  <property fmtid="{D5CDD505-2E9C-101B-9397-08002B2CF9AE}" pid="24" name="x1ye=29">
    <vt:lpwstr>sP7zx1oCPHDoDY6SueO6Ck1SkKHY7Kj8awn0CYjat4rbm1Rr5RsvM603fSdJ1eCHdE94VyDShd8gxv3ScGvNRRGWlq8yBf2gQE87PpP4Q8W8BOL8c1vLu+ScJedDxj+C1kEVK4VBDdyXmlHDyhd/GLb5BZzymkkHlbNozsL5Z4tK1UfG66QudvSM/9VQ/YE0a0wHJHczpekypP2+kdGVfFH8fosBHsNkVshTPs0u3taz8dfxtLbCTD3USnLO6fx</vt:lpwstr>
  </property>
  <property fmtid="{D5CDD505-2E9C-101B-9397-08002B2CF9AE}" pid="25" name="x1ye=3">
    <vt:lpwstr>XRO/PXtfIx9JjX3gn+q6NqtTzo41nwYixW6EtLZu1QZ5pnbrJcKS0n8hZm3Ib4/jgh3145WNYnLN+HWzSXdl/QBQ7Wsbf7RE7UXDcQe2V6w4ddSZ9Ln3rfTafYxTr1zvkdVJWRBDaiPz2xfLx/ekt5RpgXjKKlbzNiznIn1v1M3ovl5mzmx96TiX9CioJh/cF9IWAG7jV+hfJzg25mndOkIZZY6tI1p0HCYBkfwCxBniXKESIBpQDoiGs1psBqk</vt:lpwstr>
  </property>
  <property fmtid="{D5CDD505-2E9C-101B-9397-08002B2CF9AE}" pid="26" name="x1ye=30">
    <vt:lpwstr>CO6CBmIfBs+tWfeDvnGCB49GfJ9717LnLHTV497KtINy6uNKn8Fqm/J5009zeuApdUeIJrLU+7f30U97jh9PhES97SAgZpLng9oJN3im8cRTk7TB0JVUloKdX+rMdvxTh01f0rR6kbg7m5PYJqe6iS22pDP8OzsMtiFFBSFtzoBx9g2M6JSmROnlez8psdo/3wcdA6YMkdVmQgBlwMGg3JcOQI6znP8Pqw82P3+4BIrJZyBOwQNOW69Vzx4lizI</vt:lpwstr>
  </property>
  <property fmtid="{D5CDD505-2E9C-101B-9397-08002B2CF9AE}" pid="27" name="x1ye=31">
    <vt:lpwstr>Ntb3jMKRr0DVFU2cC4TAXo2KZwA0syh+o/qs5OVJJVM7Y8MK6qlf2gKFVOqlmChdJGgGhl0HzCokwrEHFch/h03EOXe95uI1dphO6fovpWIoX3hE6kBXvgDzhXHUFO7tdZuWTsc8PVux3Vnu9wnXdl+GY5NarabMzxLAk3x/6IeeBG7P3JAw2NfE3VaWLu2aYHDCV/+ARjmheUmLOPzy35xdWYnWl0Hhcwe2zHoeNRsqeU/gzh2w8uPyU7pXhU/</vt:lpwstr>
  </property>
  <property fmtid="{D5CDD505-2E9C-101B-9397-08002B2CF9AE}" pid="28" name="x1ye=32">
    <vt:lpwstr>nZJS+VeZQehWG9h/4W0rfQEY6oTXTMiylHPBwuRsiUBknKxnCZyQ2DvevL+LaVMsF/hjdHTYES5W1J9ZPbEsevMgnPSFcGa+2ZHZdHZh9VdWL/AhWBgSIXkRzzmFelBtAoCcBv5ff1MhKFQ/pxhIggeioFXseTF1vK/x06dbIlKFFWr4x6qi6o9u+VZF647t9CZNhqcbtqcCrFY21eaxDttfYCJPG3wexlB76KUDzwQPPJ4rKuKn0ysNfW8s0Zn</vt:lpwstr>
  </property>
  <property fmtid="{D5CDD505-2E9C-101B-9397-08002B2CF9AE}" pid="29" name="x1ye=33">
    <vt:lpwstr>rcJxcwMCkDVYgbyvPzAAjXVGTJYuvlKx/f3IBJraFxweC2h8+UxzAExVyiySErC13daYzU8ZqdJCvBy6/EZUV0oJ7obdTcWgiqZvdpHbodfzZ9V1D6YUPBMEf4FljFBtYwhZoB+QlJ/K3ZtNFgPEnOFC90inBVLkviyZxASk6IQJHsAUW7mX8Q4UX600VKZLkvLHZfoM/KfZViBj2lf9DTcQT6XI1QaOa1czUA2Gtzb8+bTvymxqy+HN31mEUhW</vt:lpwstr>
  </property>
  <property fmtid="{D5CDD505-2E9C-101B-9397-08002B2CF9AE}" pid="30" name="x1ye=34">
    <vt:lpwstr>L5hktpxASDYFNMr3boMDylUBfdSfDMOt7/tAoPRSfr7iD9ZfICnmYXpRRZX7A9qbB4I39InSTYjzk8dH5n/w5rTbx8nPaGFeyN4sbhB0WcdG6oSSmCkn9+FjAAS5WbZbyL797Hv03Kp1vHZIaXUy15IDDHSzusOVud71bLS9IPEFTY27CSiPr8S/aFoKrW4f8OTw0YmABOV/Kls1n+4ssp3U575f2jRStA/u7hW4dUkWTQ79LjWZwJPmXGzWiX3</vt:lpwstr>
  </property>
  <property fmtid="{D5CDD505-2E9C-101B-9397-08002B2CF9AE}" pid="31" name="x1ye=35">
    <vt:lpwstr>KelWN78pG5jqgp1tiahcUZOANfmbyKCjF5HBHQ0ycs5WDt0c/izAPgs6zz46/pozZE/KSOGhc+Ev9B8GVpf4HAg2oyfOnYJ/ZwZ7m0yVfFPYfMr7Uq6DO9qrQyK35yD4d38VTKB8gKaosr79kmVezHBrafb/IEWCls6Wuffy1rErvzdng8UabuFMZRgxa7m5s9neZHKtv6M4YbLOw1bOQomQittuh7qheq8cW36CmK28aTGURmqLJ2RF0dRpMi2</vt:lpwstr>
  </property>
  <property fmtid="{D5CDD505-2E9C-101B-9397-08002B2CF9AE}" pid="32" name="x1ye=36">
    <vt:lpwstr>WdHnjVzYR+JBKvgPAiH1oWg1C+Q0vqy/sZFkNLTZWg1+K4IYIPZHYZK7q8efRZojT9/ADVGwPsvbHrQJpEQtY3COdPhZluXs3tZIjKOA8BbvsQ2RhPoFyRyqYoc9M4OhNSClTPdXFXjYq/zJE2KJLedc0PzqoaU/KUFjwb1QZsdpIoyI286pzsziMl8b3h/VsxT5ocKzNjIruyVp0yTl5ia9gmd5EJ5D3kCdwE+0pwF0qU7EhMP4CJXVD3UNxBV</vt:lpwstr>
  </property>
  <property fmtid="{D5CDD505-2E9C-101B-9397-08002B2CF9AE}" pid="33" name="x1ye=37">
    <vt:lpwstr>dAglcXwFAHCyWUoqp2Ml57UyY/BHyp5iCPkehnAMkGIrQ5gecGAVVpll/NZIwpez7ipZABZuctTAeqTyR/A8ZGaPy4SU/bhheAYai6I17tdLEZpGQuPaq/zhMuUTe28k8ZvUB1JZoNJPJplhGClg3BOgW/AwNSE4BQiXOvd1s/PsXZd/OxdB1Nq0025TLTV1Sqd1/lWvJecEknb5bjIv4kDJ5hNJSh4y4vweHPTHMTiZQ6EE0sVzZg0t/zbCHK2</vt:lpwstr>
  </property>
  <property fmtid="{D5CDD505-2E9C-101B-9397-08002B2CF9AE}" pid="34" name="x1ye=38">
    <vt:lpwstr>FJ7oJOMf2o98D4A/+CMBi02AAPNk3v5CH7BYzhRwu9JKEogO9B/lt/15aZDrc3x5GVes/v1D2ca/mBqoXZkDY1APS3v6qAJ4aczfcfQ4xblGTvn0E2kGRMXVAv4PNrLlSucOUQf3/6rO80SZfOWpScFLZKh7KFg33eUWA/x+g2unQz4373bsAgpAstg5wfJRYqKr3Z6ODDH1oQY54OgGO+Nbcl/D3nCi2a7kXnHOQ5hUApN6B/TokiPUp+v4PDY</vt:lpwstr>
  </property>
  <property fmtid="{D5CDD505-2E9C-101B-9397-08002B2CF9AE}" pid="35" name="x1ye=39">
    <vt:lpwstr>jHnaMuN5TKFKW3s/GTef0uI8CzYcuFVODbviJv60bllo/FkhccL4cZ7aVJb7h+DrxdkuRrfnCwihm2dhZgoZ03SRcnEcRnYtOdFCWZ9Q5NjicJOpEmGZg+/1ifZyLd+hf+eVLF4EvAp9wOs1feouW4fj3ZLn22DONvSE1Bmbtvysh+RhVj8P2VIVi0yGhZXNt+ZiQkcJArdrPdPRStfyGj5d1re/GZSjXVT3y3jdBGJ9luOwmpMzxq884+EWGVi</vt:lpwstr>
  </property>
  <property fmtid="{D5CDD505-2E9C-101B-9397-08002B2CF9AE}" pid="36" name="x1ye=4">
    <vt:lpwstr>9ittBRRR4UrDNi3awn65h6gy9etqE3fqc2W0j+snBD5u01mc1QNJf+zMCWRZPFSYWNzFaQ08hlmmFwUXulbebobTDql/CUFrR38gN6fMgQ8jwgLD7u14eVksvOOBc5MA2LsZVRPKXR15Cuw/rb77YqVMhKDMMF7orxYHA3b+biNlxoRKQNDCMqz0+oF48m2F3Vd5Pv0daIgGvFRwyReG4eQMMLsMB/7vSmq/VILu3ijICcyQr7exdurFMZz3LCH</vt:lpwstr>
  </property>
  <property fmtid="{D5CDD505-2E9C-101B-9397-08002B2CF9AE}" pid="37" name="x1ye=40">
    <vt:lpwstr>a7slwtEJxs6kunF0OrYFfo7WK8N96k1CvfmbtMssFUTLldAXTVXpxWLjQprB+YJ+SJ/d8fwhKYTAhCisCXIYoGxM9Ac0dZYPEv4smJtBfPnYGnkXKfIPsMOZo9bzIun6QWla7RqFClUilP7GYhOrfqf6H7GFk34G1uBjvxq3cCSw4y8Q+vggUSL82bucdAxc5j1ZwFVdwrzfVY2f5SPKqD9ffX8vXOMDu4hBFoPwLNo2dmARLR7arWsdMwBzYvD</vt:lpwstr>
  </property>
  <property fmtid="{D5CDD505-2E9C-101B-9397-08002B2CF9AE}" pid="38" name="x1ye=41">
    <vt:lpwstr>5jLjm9YNFFuyMvdNMe5V92QIwND7dHVUjGMSAqJjFPGo79xMCiPUSpLmDKT0FUnvNuytOEQXIXUN2h+zzch+ZusetX8quw3XdtDuG71Jf26JSbKKvOSX5UQrSnAnnHNpW3CbXuQUdzP3XjY2XubIWM+zKfOLs9AFvPI0Y9qt/js8gjXKpxzoM4yph2T6HZ+/8iifyebhacRlcNW4xctksrY8N3fetWrIUjFSKA+V6idiCclCt9izZ/DRn/zu4UJ</vt:lpwstr>
  </property>
  <property fmtid="{D5CDD505-2E9C-101B-9397-08002B2CF9AE}" pid="39" name="x1ye=42">
    <vt:lpwstr>bFpviTQEEs8j0BzipCXGbhz2rFDuSHXH/Q6C7dXHuyEVruGaEGj1vPrxL/0GSIyjhXZ5pPkqfWZSDf0M43I2rQfzb60BEcztnm0RoPITnPSH+WnEAC5eyDs3ZU8lZ5knY2RO+vSCVTz30ABVJSxi2jQoBMOhK/X3x1rldzPZQJJO6Mty/edrf1F6H/uj7rCdKjfxeI0B3ldA4NCncObpJgBqD8U4qRf80sdd7R19XWgrmKhzfQRLslh49+3NElp</vt:lpwstr>
  </property>
  <property fmtid="{D5CDD505-2E9C-101B-9397-08002B2CF9AE}" pid="40" name="x1ye=43">
    <vt:lpwstr>JNxFBTj50oCcGB070l/2T56C8hCYGNG02j59scDzzwo8RTmXKSj6C/lkpajwQahrZk5jSGsSDWz3dBNh0wkuGyqZyyKB1AkNP/gL8OmrjsCWR/YkGaFZC+veOUH6OFiCAAzFMA40kr+zqJm+MLNNER8Ju6QPpgRCn8DIPeAClesgLNbMD8i2A68BJ152RL2UtmvwIVEoPKykPYGmHceR2ZFHWf41laap4GlU/PJwjneYricf0dwbR/7Is02pcln</vt:lpwstr>
  </property>
  <property fmtid="{D5CDD505-2E9C-101B-9397-08002B2CF9AE}" pid="41" name="x1ye=44">
    <vt:lpwstr>6Vr6juujfOOcNkXYQE3iCXT56da9Sb4dq71XDQvU5FIqYVRGA+/ITRuHcHBLgzl/4YVDqjtqwl9DL6Qoxrc1/tocwDqydzVX7zlUbiDM7zvVEp48Mf94cAiWMDFoAIiS8WTl+NUqQrkqhF03DQSDPpRO0r3JSt93YrEbf555qgnhI1XovIaU399I+xVIg7tm0KnVoqdTzvtH6PhfMBmwLeLiKAolsMuVJNWJwP+ZjEB/QoYIkn0UbOQ1sqsGwiT</vt:lpwstr>
  </property>
  <property fmtid="{D5CDD505-2E9C-101B-9397-08002B2CF9AE}" pid="42" name="x1ye=45">
    <vt:lpwstr>e6PJ3eNEsf+tRSh/IOJN1mNEyR/YRoDAvb13e/zi9iNh+E1kvV2vCyXkXQr5lU7bylSYnVl4YYnRhOY9wjXeTmSpnpVxh9PT2A6SJhxyW8+wJUEMKsICWXHmHQK+dzDwUCiFSwuPslI4YiwF49ErvxCOG4g33xq/IIaGMqylCGnyjchUzb2kYPzTTMYEl0gLPbmUjGMBaLZx26Xo5KIYPU1GZvkrsD9nQrWtXUYtNi25LyEIU/YoNh9ncnVoVvO</vt:lpwstr>
  </property>
  <property fmtid="{D5CDD505-2E9C-101B-9397-08002B2CF9AE}" pid="43" name="x1ye=46">
    <vt:lpwstr>R3+tlqVH72hMoM4LUsIS/ADHGGRnLVRG+HZ/jCMdPhV2vZRdka8wewtW+jPeC+8FIJGnSvmGpM8Ro0FuZWUJmXlBhK4J5fibhFCxLW3yo5WQ+IJHgVT2eGv2IweAG8tSbLKttkPmkfwSwehKhGFDnGINJvcCDWXAHcKSLGdRoacw9EWXMccqPHUkZJafxTVKkTErRqRjoCK7d5/nBpeV72qgHDh6Vkc4xUXl/4aBBkHsl2I1P5zwwmlVx8q22no</vt:lpwstr>
  </property>
  <property fmtid="{D5CDD505-2E9C-101B-9397-08002B2CF9AE}" pid="44" name="x1ye=47">
    <vt:lpwstr>vl7AeIGjF5gcBp1q8rWABOa4We80FpVON7XS+8nJTjfw/apdVEA9sH5d9X0YsnaNjOEr4fOn4c92idjCFhy8h0aMgBLytrLPl+oIH921HQPPiAsrxst9wxiD8oOXiGI1JMRHM3f+lJNqtXgz8/0zXNpf0Vf+eUjhR5JAJG5liBpADeCxT2TbvJCFxIbgeBWm11ejnnzvykK2j9aEgNV4EM+HPaJzDMAa73b//N7aUkTTyqaKwlJquS686bJV/uD</vt:lpwstr>
  </property>
  <property fmtid="{D5CDD505-2E9C-101B-9397-08002B2CF9AE}" pid="45" name="x1ye=48">
    <vt:lpwstr>gpBRxCkIm1pmguYPUxd5L3WpekGPmH9/ARAKFRklCFEez0uRWokIJTJC2txCRIKp0W6VwmtcM7o5qnZ5SWvPoWhr6R14JhDeK7SwpwEAfxI7IAKgY/MAAEgrouJlkUpARIOp/ek1VL2mXeRSD69YZd/lJh7xFGNzw28A8X3D5Qco+dyv74OINt6/xC1IGv47/r098KEwUhuy3Vl/PvPoKqEV+T+GU2tFqtH/fyK6d75DTCeDglKFEIei7kKiVlM</vt:lpwstr>
  </property>
  <property fmtid="{D5CDD505-2E9C-101B-9397-08002B2CF9AE}" pid="46" name="x1ye=49">
    <vt:lpwstr>YmfxPFZ7vjucNlNpDrYF+MO+1lAIHpnBPciQ7sryn7y8uTv1rKY34dVIkEtbP697eIj4ttGXqvFgUEgGPtHmoa3ddb80pcWtQA+H3uf5ATkWhhQRSoILNgDOC8LqTWTlrSWNu5HG0sRwmL9e/NA/qGYpTpEKiu4pCjP0BX1nyU3GrkKASX9lhMZ5hM6Xm8hZF7mx3qvQ3cEGWE7BLRWWLN8Z0j6Q162L/9Uolq9XcqR47es8httdu1JOqkFn7rW</vt:lpwstr>
  </property>
  <property fmtid="{D5CDD505-2E9C-101B-9397-08002B2CF9AE}" pid="47" name="x1ye=5">
    <vt:lpwstr>qo5QRWyuHHqrdX6cLSQ0yN5UFdb+TUBEaRaRXFXLdgkDEJeOVf2y3uScPk/o83n0bAX8rBuachNRBvTMi9g3rK5atb2rL88KYOTZX9o6HlWpWY6yPS5dxz+ZQty0GMBTJWwiTm9fN8JIAnUW4QBByIcMMCtnHWa9Xyf2scvJRH+TXOOLSEcnvfrxAfNihsrNx68FyeOWMNEbC1m1LakOKVScdg7yF4/Q+0/xbBPmWhFEGKLrqn1KssXWBO9hAts</vt:lpwstr>
  </property>
  <property fmtid="{D5CDD505-2E9C-101B-9397-08002B2CF9AE}" pid="48" name="x1ye=50">
    <vt:lpwstr>1EOO8beQbRxGT/rRn2x0e1QLwgRMVbEdSlXqRhylEjODyuG6v+KYLXfaC/BaVdoBwpUowaJkNNLBzJcVd8q5AzU+aJum7K8hnI89uTCkTcrBImrjavVtdxn0afoVZ+hmKK4xMWFSmcYr7mq5qy8qCnrznt4TJZvwD7UScz5MeaZSOdu2YrPDF7WCxsxiy0RkEu3nTLMvUrV/pX1kKg1d5BF4LPTfWfprt0UWDWdYV+7Vx36Osk3UBtbTSSVsUiH</vt:lpwstr>
  </property>
  <property fmtid="{D5CDD505-2E9C-101B-9397-08002B2CF9AE}" pid="49" name="x1ye=51">
    <vt:lpwstr>IWAYxOE/CderkgF0/VKr0iitwG5CXyx1RE32NA6UAM/kPMMw4hezR+uKa3zJF1yN0RbMcDmKCnisUMbmWa4PXwfbQ9xyThqRfr25LNrOm3EmwvpE9WDNZ9sd572+sc8Xs9L+JAxOBf19Kc+j9ja6AyfoFAhNrKvwBWBoRZJaNfaudJLUPmjidYabj3ixRmd0a38nDNb/cB4+h1E4kAB7NzoZqIMyWzyxbzWQbDTpJPCZ82oIhy/pIOAlDSDQJPp</vt:lpwstr>
  </property>
  <property fmtid="{D5CDD505-2E9C-101B-9397-08002B2CF9AE}" pid="50" name="x1ye=52">
    <vt:lpwstr>Qz9t3wOgLuUbQVhT5WlsRXp0+XX1ZD0JxiN5GqGEIyMCJKsW8s+QS++2KoP6I9l6f61xv1dJCOHucpiDUBhOqG2rclcsVYQK5odcovGpsGiXIQ1NtjplaH2cjVTaK+N5KT0TUkilnZlr2gk527RDD5980ICgTt7FGV0jbXfOp28LDKTSWpvsDC6Hp5JZW9dbmTbSQocrJ2KIyWB7t9pZWDChaJ5e8bU1C+qxXPs05ITen/ZCJqhXpcjb7mctjV0</vt:lpwstr>
  </property>
  <property fmtid="{D5CDD505-2E9C-101B-9397-08002B2CF9AE}" pid="51" name="x1ye=53">
    <vt:lpwstr>vvLLB/r4cSFaG3geVEZjLv7TIBaXnx6p9E0v5TuSmo3RIG/6xmHV6OFOx1VA7jLDb0RKRWn2K07AKyqxoZPVKuVdxkaMgB8LYuBgnXv/XcMvz1OHhvaZHkHZu9xUKdr9izvm6wOM+tMbQ07LBNaj3koDU2sFfig6e38ccHgP8m/BPXCeQEpcbH4E0jf0QRyhudJSgXAU29awuWY9DkQZY3Hsm3izh5KDOxUwzZ5lZ4GnVl8uIe9qlQeKZ2K89Ir</vt:lpwstr>
  </property>
  <property fmtid="{D5CDD505-2E9C-101B-9397-08002B2CF9AE}" pid="52" name="x1ye=54">
    <vt:lpwstr>FNISuNu6k0YJPp7Wf12dY26Ik4tPTklrhaVS5icdPrv5Dl0OVx/rLMPYSs/rEjP1L+txqvbFjgTc72EGJeOT+Zv5sF2y4/MUf+Qv31iiicaA9umIekQhy2EPVZ7uTSDIioBucmObVtuftonb0X+NIuvYwv/4hdG7R76PGL4JKf8DMeCdTLH7/V2bDIDEULUS9PGtFOb7WVYYV0Rb30pMGel1n0bnzwmZH/iQn5I5AB/ytQeWT64BYYz3VyP+hOW</vt:lpwstr>
  </property>
  <property fmtid="{D5CDD505-2E9C-101B-9397-08002B2CF9AE}" pid="53" name="x1ye=55">
    <vt:lpwstr>WOnQFE1+DJmJ0p25DPaqihoja6uLfgI4hbHKWKts1D1c2uRiHfF6XMGLXT8IT3utuiXGFVEpqtt4fvwvQWYK+KxlM9+r6g3bXHFSEM3lJHIqPJH5Tb076eS9KP73s6zC1sVMbXoFQUS1y/9lWokyB9gx55ACeA88pYasFTHekGwNn+QCye1t29ofKXM/PjbT2DikyrqT1WufsqJsHqov5Wn17yuH+s8BYXBWlUYlbPpc24ivbIu9KA59dOjTSw1</vt:lpwstr>
  </property>
  <property fmtid="{D5CDD505-2E9C-101B-9397-08002B2CF9AE}" pid="54" name="x1ye=56">
    <vt:lpwstr>SfIUM0uT9sD/kLx/6xMJECL59037jsEBOeoo61EEilqw1/zlJAosbI23RyEPIaDxgr1FrckppaIt8YY5udm3r82sCLddgVVzO1NHXBGP8ZaThkkRu0NBwNCLZzMZrlD/KvbmbFWmqz+9pYDmBr9Ez6A/fWcjLEAvAA+CTK+l7EWs26t/i1oV5rrQD6AxUgPdjgtf+AeNRF8lWVpwXuPhXNxZsdrlU4Hl7Rul2Pc2u4Vl1aHOoUUv2vhAHzVxF2B</vt:lpwstr>
  </property>
  <property fmtid="{D5CDD505-2E9C-101B-9397-08002B2CF9AE}" pid="55" name="x1ye=57">
    <vt:lpwstr>pi8PpFOO2o6owtm0SOfcDN05AKJZ8cFMkdKKE8U1YZi/Alebtb1OwCJcXshm0NN2vE5aVYVY+G0dEVXh4sJ/tscx75Y+cNIP/l/oEtai/aSAcLwRIZ1PlCC7LOW/dC9+XtXUdzhTQsPnaRD6AY0djotbB6z09pv3CTlGJgKi/px4bHekihR+J969O/k1D3I4ua8kfUQUQGld5f7cPSkArW0XJX78ld+6S6lTrXSkSk5STvXpU7/TFv30gStTGT1</vt:lpwstr>
  </property>
  <property fmtid="{D5CDD505-2E9C-101B-9397-08002B2CF9AE}" pid="56" name="x1ye=58">
    <vt:lpwstr>ytIzPVITmHfPhxr8tuWOgbdFDHSQ/1KTuYOsRyjuvs2gGoHXVDXUEArkJ2zKdj7A2t6e4W5i33YWDKapbD+Rvb6V9AT0Z2cyWRyttvCk6zjtaK+mbAJhXn8vKflMXOvEdlLGVkGcxRPQ7uojge2dzCi0pVXJlq7xjhcWkaH3RqbODcv0dKxhL8e6Sb4k6S6xOKpO/EgX+Ewr0J4InxZlOcTIutXqzMU0dEdg5T6sYQThGQgxEqU+YLrCeB4dywx</vt:lpwstr>
  </property>
  <property fmtid="{D5CDD505-2E9C-101B-9397-08002B2CF9AE}" pid="57" name="x1ye=59">
    <vt:lpwstr>SMDoVHIA9KCnAAY+I1ezk+6bXV/bT39UclzIIVUniDRXVUEXcrYHQjv8IB/dM+MPy1MWEt9hmPA9fLnrwajHH9No3lCQDUt564ziTlsdL5QYKSH2PteYj/yUzzVdWtnNSaM9O3SIh+rJu8M+gtkt9NbgW2zIWJr7JQ4G29zeKBpwFAfrdLHxvySvV7v4giXUEQOTU4kRII8rBjUD/5dxJHmDPwkvlpd3a+k2+QvS91JNuhlHeaCpKrh+wV8cowz</vt:lpwstr>
  </property>
  <property fmtid="{D5CDD505-2E9C-101B-9397-08002B2CF9AE}" pid="58" name="x1ye=6">
    <vt:lpwstr>1BuqORf5Oid7T/LFJw1dNJcrG1vGvOIFxRNzEUJE/LLxz9YBIsBQyzTu+wZvpgBUY+QKAFC9VJ7g15oOon7APXXQT1bN+athbKM6DF63pikywi3oSCH1ah4u6amV1b/Qg6Kb0qEEXiCl2FIjRM3RET/IG0wW6EIjMghJ8/a+A4vZGYc9/3T8t77r5xkCK9qPvrF4vMqtrOmOKij1h0ETxF1fiWMRFzt1wywiROEhAg/Fpqp6YZz7Y4u0odOyiE9</vt:lpwstr>
  </property>
  <property fmtid="{D5CDD505-2E9C-101B-9397-08002B2CF9AE}" pid="59" name="x1ye=60">
    <vt:lpwstr>jDv0pIwXEBb4o05VwWACxZy0ytcnFB19VEveBWzL9AWgal6XCBwRce1gB3VikkxaWQFkEP64hYJy9GBhppdQpPmznObgYuz1AkPLH0ztbPseclH+W+IkPN953rbNE9tUo3L5xwV/b+FpvHLfgEy5EaFl38Wr8m5alfkpO1HGijPwKHIxgKgDdw8WNtIssDcwXbDCH0/5vkVGhSWtdjgqJSyqPwhRkA9QeNR2b5895+SPbkWQVcOS3bH3YaUgyfs</vt:lpwstr>
  </property>
  <property fmtid="{D5CDD505-2E9C-101B-9397-08002B2CF9AE}" pid="60" name="x1ye=61">
    <vt:lpwstr>E3y2TL16tG8e+Xay3CHKO2q5tm2vhb1elYMHCTMH1hbtgtRyQGXMxCO+MMUwl1ePDuMlaaNQG4fRYIh3M2agouVNkZlBBOVWGtwehin2/aLu4UtOqV0xJCXWyh3jDGN7WhFLeqsNB/HODM/Lsmj8J1/XrINj7gNEb7w+nbIv6I5GODMyuNKUuQariQwdHv/KLBVhIjoTukrB4MPJev9O7QlQZwsRksgPBsdeB40l16/E/KabfOJYJ5fv7m2mrHx</vt:lpwstr>
  </property>
  <property fmtid="{D5CDD505-2E9C-101B-9397-08002B2CF9AE}" pid="61" name="x1ye=62">
    <vt:lpwstr>2Yq5ZDQWpByTl82MSlv7Xje9cc5oD6q+g/UXo/O6rxk6Oqy80NNDiSpe3dy3R4mjCWR0BMBFGy4w0wQR1puN1gzOLgrYU3QU2w0b8Rhm+ar5+oXx1Dzh4GvQl/UB0lZxKuMhXQPxpT5cvYroZP0uBoMovtvyoOiw//OascxnHNWSQfLekObSzx03Sm2L7YqMGUZsNLzP5OiBjiIciNdTAhQNkzUY6MekjVT32aQD+tg6+cvw760+b7qwS9+otNC</vt:lpwstr>
  </property>
  <property fmtid="{D5CDD505-2E9C-101B-9397-08002B2CF9AE}" pid="62" name="x1ye=63">
    <vt:lpwstr>A24gx8MQeB3/jBt7yUcZps6LB2COWvFYKISRcCekw3EayNqRuzj2CJHJXs+hzFG+ldH3X4vMmJJGboavEHWDkYjGaIpEavGTNb94bW57AfFQaXlsZJhrV/mbEFkCJNQa2P7nY8zRyECRQzVFKWCwAFmn+F5OqE3S5IfFkIARr0unTFr8VcN32fL4w3PrAEjEGoDt2LU3ph9BJ1fApVrv1WTINAYHJd5l+ung7H1nUtqV9JaevOC1oRAJ38uGdHu</vt:lpwstr>
  </property>
  <property fmtid="{D5CDD505-2E9C-101B-9397-08002B2CF9AE}" pid="63" name="x1ye=64">
    <vt:lpwstr>2XsifUwjYoTGEIknYb5eqru4hOR02lc/zQW0PnnoGhz+ZumHV3F/GMwfYVUgO2eV/zcGCtsKn0ay4OvmUIfLzNGqUA4Yya9b2HSj3SMv+d0SfoVGKrrID0KxuQMFz4Yfx1Tc3EQjcJb276FK1rH11xYAx663mcgOerUGAZltm90T/mOXxg4CGeGUNNCQ5IFSsNlXgC3pcVtt82riT4SdSJ1Tc75KmkgVVrCnMZmCWzQpwbgS2qzto042njDj4ud</vt:lpwstr>
  </property>
  <property fmtid="{D5CDD505-2E9C-101B-9397-08002B2CF9AE}" pid="64" name="x1ye=65">
    <vt:lpwstr>/LLvDNs1SgSClbNv42rPHzds4ns6VKKtlnR2ckNx+Ovpltw3ytMxqWnPxY+D6gLZJjIu/Ry2lcfOY679HYBk2MjF7X5FjY2Kom/3ha4Ix/wRRDK7wQR2Bd6RkpO1P4sR5E5DQdVDNKG5l/huSq7BT0JW+G1OrwFV8EEy2OrIPsc7nYDBCCbelCDgUhMzzHQY7ebCm7OKN/sy07Mri4KemuBTPdF19K9a11ow9EYPJKdARLPoD27lFND/a2SZnvN</vt:lpwstr>
  </property>
  <property fmtid="{D5CDD505-2E9C-101B-9397-08002B2CF9AE}" pid="65" name="x1ye=66">
    <vt:lpwstr>CmJRM418KgdXc0mj58QTkyRzGJgipJooRpNRPRmEKriNC/VjdBRxzeoO6LzMke/+rxLqN+XovjvMjBhc0WxdStGU7Cr8BQWWtGAemQyl9VxZfVqB24lXlofMZw/Xrj1Y4/tz1JK8nTfM2+oZsj7BejKzQyG5zuX74hBS4+xn8Vmje2o1AQBRdEgAcRTIAR3guEyUA8vPew+s8s4nZVndNVUYX9GdE/F/Sq+tSIjwbB0o88Wun30g6zHluM6JI8e</vt:lpwstr>
  </property>
  <property fmtid="{D5CDD505-2E9C-101B-9397-08002B2CF9AE}" pid="66" name="x1ye=67">
    <vt:lpwstr>BLZgpqzyT+XtAI8UlknO3AbMJnsHj+Dutbz21GZIa3vlN5G9FsoDCS0KeQGDPO5RZima1uYcYdOECNA6gP+Zvr3ZZSordQUlmJix5inxpGYB6+Yaqqhn7ywjygIrEwUsLyx0lYRyJ7AUGqGY3eITLq772QGZmmg0dXVoxP7m5xt8yqHfGGSqtDo/edOLQ4QuTerp+R/huey3bzeWm38DvtVEFoTxmUh4yduhYLm/9dO97UGiSJxTwqfeimV7S2z</vt:lpwstr>
  </property>
  <property fmtid="{D5CDD505-2E9C-101B-9397-08002B2CF9AE}" pid="67" name="x1ye=68">
    <vt:lpwstr>nCSBKKUaPmBuumkXMqn9bdXNoucLlld1ayskKtrzBuJEEoAbrD6nIVKiiBGmUvYY4fMhKHtS9azeEGtw5oOzbeSXyJw4QdXRMMXyVykKYcccyK+FiB5y0c/yoeVdT9GP3pyF0B9Sl2lf+Ck1yV9SXuSkw76bomjwFJYdcufdrwVvVrjFfQ6wrZ51CYWxGy/pkFARttmYwb0gVjBZ9AK3f7uRPyC612Rt4koj4j8mR3oiBM1pGGjCobJI2nco6Oa</vt:lpwstr>
  </property>
  <property fmtid="{D5CDD505-2E9C-101B-9397-08002B2CF9AE}" pid="68" name="x1ye=69">
    <vt:lpwstr>hQsgMNxjkHswKAA6yaiZnp4edKPFobvj1MRGZsO2iofrcC99PyQMedFfcu5BMMYujkheOera8eJP4s+BMCkJjwFxir4V5RsxCrd/lM6YzGACGbebY75va4fMpdXGIUk8pquUofuB4nRzaOarsvKqPVuSlYaAjiG/yhZMzmq+EjLhvxbBk0L6h2PQbWrN6eYAgpnp1j3i5FQd9I7s66GSBHV3QtNZZhyHGmmO7gbc7p38uuu1WsaFd5PS4OwcKza</vt:lpwstr>
  </property>
  <property fmtid="{D5CDD505-2E9C-101B-9397-08002B2CF9AE}" pid="69" name="x1ye=7">
    <vt:lpwstr>ZlhiwPBjEBGsfHdkIE4qcxDkZh+8sEJqkuBqusnZY654krBf02KcOxWljtGMhy9lY4Oqf1N9kL+82NpW8nNIAQ29lYli6TkeEIcuWL95rRWVxn3xC72qHQKQV18gnZUjvUtXBUKpcfSgvnVKoe2/AyMH+2+0DEibkJJ8T0mEX31KHKXW0XEapNZ2nKA+EpPNjpDWfkG9Jfmb4uybrOKhGMmaCZluLpbJpDcpP0ZwnBTepy2TJYxFzx0oRkmTxxc</vt:lpwstr>
  </property>
  <property fmtid="{D5CDD505-2E9C-101B-9397-08002B2CF9AE}" pid="70" name="x1ye=70">
    <vt:lpwstr>bciROGl6kUkB8sMdbeuE9ofFuxiacvqgPYfhFamRvlpnMp/3dT9LKOD91LUY3Hy0AfC7+c6mRt+BVY5wqxVGXUjTF9BO+gQh6E8Ybco+Jfu8KQunQ7fKXBrIJWJWrq5+me9dWtFLScUlJaPCQd+PVZnBdWHVpvh7GJXdlvYGkzHyNz0IINnemSr5k+CSAnD1aJvz333CXLde1bCVj60NywQXKIRc0fg+bGtnvOcYgkgQ9JlQBuq5yWUmo/lA8gD</vt:lpwstr>
  </property>
  <property fmtid="{D5CDD505-2E9C-101B-9397-08002B2CF9AE}" pid="71" name="x1ye=71">
    <vt:lpwstr>l3G2Tfs6dxwQbnvMhBtbbC1KFNGsSEVvBuiit5IiTBTnkxMVAFBcRfT50P1uD8WRtFiZadOxCik4MRZ+boFu+jRSNZZmAiH+9r1/vC+lNlHN0thq/ACJv5JYYynezJh0mvF7UCKZOmDyA5qYveRyquJPXzpga3haOhFzPu3lbLNBjPx7w8jtlDRjEYAAA==</vt:lpwstr>
  </property>
  <property fmtid="{D5CDD505-2E9C-101B-9397-08002B2CF9AE}" pid="72" name="x1ye=8">
    <vt:lpwstr>kv736iPjBQ2eeTA/aokjVk2ABvrsrGaPhgG0Edebc/oJTA3xpOSh6FnXituai1CHKd/0K9KUVY1XWVHcyYNET6lU1yC/mu5rxG0pueKAua3qy7jg0v2AXMEf/4BqKLK7ZhwbiV3+LjGpgp/LX4JFr/fU3igp+F6znkJDrEdkr0CkX406q/F7sgkUz8v8sZkAJtd8PJBLzj7n3YQZHapNJt0Zs35JEbjZ6hcJQOnc3D6oBFDzydYm0hiOyZNLFio</vt:lpwstr>
  </property>
  <property fmtid="{D5CDD505-2E9C-101B-9397-08002B2CF9AE}" pid="73" name="x1ye=9">
    <vt:lpwstr>7BPF4dx6Sqz20JMk6dD+kZmKpGXu48AwE2W7iXMK2bXdzkeXsRwiJY3/6GtcclFcYLihIbmO7tRdu8gbrL6Y0C+KL92/x8JoNoSRhl2u2aCDBZdYkNcz+Ed6XsvjEYgFdyYz3F3G6NMSqUul9wGLAsWEVoFO6kERZukjISGrwebCKiijOLp7E32kUvRn5napsZuRcVRPtUyoHPC0lgxhXm8QDn8eJG3ApBFZfgRADQI65lQSNjt2fFXmO0aBSwm</vt:lpwstr>
  </property>
</Properties>
</file>