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E2F" w:rsidRDefault="00B64167">
      <w:pPr>
        <w:rPr>
          <w:rFonts w:ascii="Arial Unicode MS" w:eastAsia="Arial Unicode MS" w:hAnsi="Arial Unicode MS" w:cs="Arial Unicode MS"/>
        </w:rPr>
      </w:pPr>
      <w:bookmarkStart w:id="0" w:name="_GoBack"/>
      <w:bookmarkEnd w:id="0"/>
      <w:r>
        <w:pict>
          <v:rect id="_x0000_i1025" style="width:6in;height:1.5pt" o:hralign="center" o:hrstd="t" o:hr="t" fillcolor="gray" stroked="f">
            <v:path strokeok="f"/>
          </v:rect>
        </w:pic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OBJECTIVE</w:t>
      </w:r>
    </w:p>
    <w:p w:rsidR="001C1E2F" w:rsidRDefault="00B64167">
      <w:pPr>
        <w:spacing w:before="120" w:after="120"/>
        <w:ind w:left="15" w:right="15"/>
        <w:rPr>
          <w:rFonts w:ascii="Arial Unicode MS" w:eastAsia="Arial Unicode MS" w:hAnsi="Arial Unicode MS" w:cs="Arial Unicode MS"/>
          <w:color w:val="808080"/>
        </w:rPr>
      </w:pPr>
      <w:r>
        <w:pict>
          <v:rect id="_x0000_i1026" style="width:6in;height:1.5pt" o:hralign="center" o:hrstd="t" o:hr="t" fillcolor="gray" stroked="f">
            <v:path strokeok="f"/>
          </v:rect>
        </w:pic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WORK EXPERIENCE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Machine Operator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September 2011 - present 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DOW water and solutions | Edina, Minnesota </w:t>
      </w: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Operate a variety of large and small machinery. Hands on, visual inspection and very physical. Work with a variety of chemicals, materials and safety </w:t>
      </w:r>
      <w:proofErr w:type="spellStart"/>
      <w:r>
        <w:rPr>
          <w:rFonts w:ascii="Arial Unicode MS" w:eastAsia="Arial Unicode MS" w:hAnsi="Arial Unicode MS" w:cs="Arial Unicode MS"/>
        </w:rPr>
        <w:t>ppe</w:t>
      </w:r>
      <w:proofErr w:type="spellEnd"/>
      <w:r>
        <w:rPr>
          <w:rFonts w:ascii="Arial Unicode MS" w:eastAsia="Arial Unicode MS" w:hAnsi="Arial Unicode MS" w:cs="Arial Unicode MS"/>
        </w:rPr>
        <w:t xml:space="preserve">. </w:t>
      </w: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Computer Networking, Forklift Operator high-paced Production, 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Machine Operator/ Forklift Operator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October 2009 - September 2011 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Kelly Services/ Dow Water and Solutions | Edina, Minnesota </w:t>
      </w: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Forklift and other multiple machine operations. Floor work, material handling and lots of team work. </w:t>
      </w: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Computer Networking, Forklift Operator high-paced Production</w:t>
      </w:r>
      <w:r>
        <w:rPr>
          <w:rFonts w:ascii="Arial Unicode MS" w:eastAsia="Arial Unicode MS" w:hAnsi="Arial Unicode MS" w:cs="Arial Unicode MS"/>
        </w:rPr>
        <w:t xml:space="preserve">, 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Various Jobs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May 2008 - October 2009 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Vision Staffing | Anoka, Minnesota </w:t>
      </w: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Vision Staffing </w:t>
      </w:r>
      <w:r>
        <w:rPr>
          <w:rFonts w:ascii="Arial Unicode MS" w:eastAsia="Arial Unicode MS" w:hAnsi="Arial Unicode MS" w:cs="Arial Unicode MS"/>
        </w:rPr>
        <w:br/>
        <w:t xml:space="preserve">316 E. Main St. </w:t>
      </w:r>
      <w:r>
        <w:rPr>
          <w:rFonts w:ascii="Arial Unicode MS" w:eastAsia="Arial Unicode MS" w:hAnsi="Arial Unicode MS" w:cs="Arial Unicode MS"/>
        </w:rPr>
        <w:br/>
      </w:r>
      <w:proofErr w:type="spellStart"/>
      <w:proofErr w:type="gramStart"/>
      <w:r>
        <w:rPr>
          <w:rFonts w:ascii="Arial Unicode MS" w:eastAsia="Arial Unicode MS" w:hAnsi="Arial Unicode MS" w:cs="Arial Unicode MS"/>
        </w:rPr>
        <w:t>Anoka,MN</w:t>
      </w:r>
      <w:proofErr w:type="spellEnd"/>
      <w:proofErr w:type="gramEnd"/>
      <w:r>
        <w:rPr>
          <w:rFonts w:ascii="Arial Unicode MS" w:eastAsia="Arial Unicode MS" w:hAnsi="Arial Unicode MS" w:cs="Arial Unicode MS"/>
        </w:rPr>
        <w:t xml:space="preserve">. </w:t>
      </w:r>
      <w:r>
        <w:rPr>
          <w:rFonts w:ascii="Arial Unicode MS" w:eastAsia="Arial Unicode MS" w:hAnsi="Arial Unicode MS" w:cs="Arial Unicode MS"/>
        </w:rPr>
        <w:br/>
        <w:t xml:space="preserve">763-428-2926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>Worked at various locations doing different tasks related to warehousing. Shipping, receiving, forklift, stock and co</w:t>
      </w:r>
      <w:r>
        <w:rPr>
          <w:rFonts w:ascii="Arial Unicode MS" w:eastAsia="Arial Unicode MS" w:hAnsi="Arial Unicode MS" w:cs="Arial Unicode MS"/>
        </w:rPr>
        <w:t xml:space="preserve">mputer work. </w:t>
      </w: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Forklift Operator high-paced Production, 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Various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September 2007 - December 2007 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Aerotek | Brooklyn Park, Minnesota </w:t>
      </w: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Aerotek/McLean Thermal </w:t>
      </w:r>
      <w:r>
        <w:rPr>
          <w:rFonts w:ascii="Arial Unicode MS" w:eastAsia="Arial Unicode MS" w:hAnsi="Arial Unicode MS" w:cs="Arial Unicode MS"/>
        </w:rPr>
        <w:br/>
        <w:t xml:space="preserve">11611 Business Park Blvd. </w:t>
      </w:r>
      <w:r>
        <w:rPr>
          <w:rFonts w:ascii="Arial Unicode MS" w:eastAsia="Arial Unicode MS" w:hAnsi="Arial Unicode MS" w:cs="Arial Unicode MS"/>
        </w:rPr>
        <w:br/>
      </w:r>
      <w:proofErr w:type="spellStart"/>
      <w:proofErr w:type="gramStart"/>
      <w:r>
        <w:rPr>
          <w:rFonts w:ascii="Arial Unicode MS" w:eastAsia="Arial Unicode MS" w:hAnsi="Arial Unicode MS" w:cs="Arial Unicode MS"/>
        </w:rPr>
        <w:t>Champlin,MN</w:t>
      </w:r>
      <w:proofErr w:type="spellEnd"/>
      <w:proofErr w:type="gramEnd"/>
      <w:r>
        <w:rPr>
          <w:rFonts w:ascii="Arial Unicode MS" w:eastAsia="Arial Unicode MS" w:hAnsi="Arial Unicode MS" w:cs="Arial Unicode MS"/>
        </w:rPr>
        <w:t xml:space="preserve">. 55316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lastRenderedPageBreak/>
        <w:t>Aerotek/McLean Thermal District Center: Warehouse</w:t>
      </w:r>
      <w:r>
        <w:rPr>
          <w:rFonts w:ascii="Arial Unicode MS" w:eastAsia="Arial Unicode MS" w:hAnsi="Arial Unicode MS" w:cs="Arial Unicode MS"/>
        </w:rPr>
        <w:t xml:space="preserve"> work. </w:t>
      </w:r>
      <w:proofErr w:type="spellStart"/>
      <w:proofErr w:type="gramStart"/>
      <w:r>
        <w:rPr>
          <w:rFonts w:ascii="Arial Unicode MS" w:eastAsia="Arial Unicode MS" w:hAnsi="Arial Unicode MS" w:cs="Arial Unicode MS"/>
        </w:rPr>
        <w:t>Shipping,receiving</w:t>
      </w:r>
      <w:proofErr w:type="spellEnd"/>
      <w:proofErr w:type="gramEnd"/>
      <w:r>
        <w:rPr>
          <w:rFonts w:ascii="Arial Unicode MS" w:eastAsia="Arial Unicode MS" w:hAnsi="Arial Unicode MS" w:cs="Arial Unicode MS"/>
        </w:rPr>
        <w:t xml:space="preserve"> and stock. Various duties. A lot of computer and inventory work.</w:t>
      </w: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Car </w:t>
      </w:r>
      <w:proofErr w:type="spellStart"/>
      <w:r>
        <w:rPr>
          <w:rFonts w:ascii="Arial Unicode MS" w:eastAsia="Arial Unicode MS" w:hAnsi="Arial Unicode MS" w:cs="Arial Unicode MS"/>
        </w:rPr>
        <w:t>Shuttler</w:t>
      </w:r>
      <w:proofErr w:type="spellEnd"/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February 2007 - August 2007 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proofErr w:type="spellStart"/>
      <w:r>
        <w:rPr>
          <w:rFonts w:ascii="Arial Unicode MS" w:eastAsia="Arial Unicode MS" w:hAnsi="Arial Unicode MS" w:cs="Arial Unicode MS"/>
        </w:rPr>
        <w:t>Stryden</w:t>
      </w:r>
      <w:proofErr w:type="spellEnd"/>
      <w:r>
        <w:rPr>
          <w:rFonts w:ascii="Arial Unicode MS" w:eastAsia="Arial Unicode MS" w:hAnsi="Arial Unicode MS" w:cs="Arial Unicode MS"/>
        </w:rPr>
        <w:t xml:space="preserve"> Staffing/</w:t>
      </w:r>
      <w:proofErr w:type="spellStart"/>
      <w:proofErr w:type="gramStart"/>
      <w:r>
        <w:rPr>
          <w:rFonts w:ascii="Arial Unicode MS" w:eastAsia="Arial Unicode MS" w:hAnsi="Arial Unicode MS" w:cs="Arial Unicode MS"/>
        </w:rPr>
        <w:t>National,Alamo</w:t>
      </w:r>
      <w:proofErr w:type="spellEnd"/>
      <w:proofErr w:type="gramEnd"/>
      <w:r>
        <w:rPr>
          <w:rFonts w:ascii="Arial Unicode MS" w:eastAsia="Arial Unicode MS" w:hAnsi="Arial Unicode MS" w:cs="Arial Unicode MS"/>
        </w:rPr>
        <w:t xml:space="preserve"> | Edina, Minnesota </w:t>
      </w: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7760 France Ave. S. </w:t>
      </w:r>
      <w:r>
        <w:rPr>
          <w:rFonts w:ascii="Arial Unicode MS" w:eastAsia="Arial Unicode MS" w:hAnsi="Arial Unicode MS" w:cs="Arial Unicode MS"/>
        </w:rPr>
        <w:br/>
        <w:t xml:space="preserve">Suite 1100 </w:t>
      </w:r>
      <w:r>
        <w:rPr>
          <w:rFonts w:ascii="Arial Unicode MS" w:eastAsia="Arial Unicode MS" w:hAnsi="Arial Unicode MS" w:cs="Arial Unicode MS"/>
        </w:rPr>
        <w:br/>
      </w:r>
      <w:proofErr w:type="spellStart"/>
      <w:proofErr w:type="gramStart"/>
      <w:r>
        <w:rPr>
          <w:rFonts w:ascii="Arial Unicode MS" w:eastAsia="Arial Unicode MS" w:hAnsi="Arial Unicode MS" w:cs="Arial Unicode MS"/>
        </w:rPr>
        <w:t>Edina,MN</w:t>
      </w:r>
      <w:proofErr w:type="spellEnd"/>
      <w:proofErr w:type="gramEnd"/>
      <w:r>
        <w:rPr>
          <w:rFonts w:ascii="Arial Unicode MS" w:eastAsia="Arial Unicode MS" w:hAnsi="Arial Unicode MS" w:cs="Arial Unicode MS"/>
        </w:rPr>
        <w:t xml:space="preserve">. </w:t>
      </w:r>
      <w:r>
        <w:rPr>
          <w:rFonts w:ascii="Arial Unicode MS" w:eastAsia="Arial Unicode MS" w:hAnsi="Arial Unicode MS" w:cs="Arial Unicode MS"/>
        </w:rPr>
        <w:br/>
        <w:t xml:space="preserve">(612)246-4828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 xml:space="preserve">Shuttle </w:t>
      </w:r>
      <w:r>
        <w:rPr>
          <w:rFonts w:ascii="Arial Unicode MS" w:eastAsia="Arial Unicode MS" w:hAnsi="Arial Unicode MS" w:cs="Arial Unicode MS"/>
        </w:rPr>
        <w:t xml:space="preserve">cars from incoming customers at the airport. Driving a variety of different vehicles from one place to another. Deal with customers and </w:t>
      </w:r>
      <w:proofErr w:type="gramStart"/>
      <w:r>
        <w:rPr>
          <w:rFonts w:ascii="Arial Unicode MS" w:eastAsia="Arial Unicode MS" w:hAnsi="Arial Unicode MS" w:cs="Arial Unicode MS"/>
        </w:rPr>
        <w:t>employees</w:t>
      </w:r>
      <w:proofErr w:type="gramEnd"/>
      <w:r>
        <w:rPr>
          <w:rFonts w:ascii="Arial Unicode MS" w:eastAsia="Arial Unicode MS" w:hAnsi="Arial Unicode MS" w:cs="Arial Unicode MS"/>
        </w:rPr>
        <w:t xml:space="preserve"> issues. Moved from </w:t>
      </w:r>
      <w:proofErr w:type="spellStart"/>
      <w:r>
        <w:rPr>
          <w:rFonts w:ascii="Arial Unicode MS" w:eastAsia="Arial Unicode MS" w:hAnsi="Arial Unicode MS" w:cs="Arial Unicode MS"/>
        </w:rPr>
        <w:t>Shuttler</w:t>
      </w:r>
      <w:proofErr w:type="spellEnd"/>
      <w:r>
        <w:rPr>
          <w:rFonts w:ascii="Arial Unicode MS" w:eastAsia="Arial Unicode MS" w:hAnsi="Arial Unicode MS" w:cs="Arial Unicode MS"/>
        </w:rPr>
        <w:t xml:space="preserve"> to a Lead </w:t>
      </w:r>
      <w:proofErr w:type="spellStart"/>
      <w:r>
        <w:rPr>
          <w:rFonts w:ascii="Arial Unicode MS" w:eastAsia="Arial Unicode MS" w:hAnsi="Arial Unicode MS" w:cs="Arial Unicode MS"/>
        </w:rPr>
        <w:t>Shuttler</w:t>
      </w:r>
      <w:proofErr w:type="spellEnd"/>
      <w:r>
        <w:rPr>
          <w:rFonts w:ascii="Arial Unicode MS" w:eastAsia="Arial Unicode MS" w:hAnsi="Arial Unicode MS" w:cs="Arial Unicode MS"/>
        </w:rPr>
        <w:t xml:space="preserve"> within 3 weeks of starting job. Helped keep things </w:t>
      </w:r>
      <w:proofErr w:type="gramStart"/>
      <w:r>
        <w:rPr>
          <w:rFonts w:ascii="Arial Unicode MS" w:eastAsia="Arial Unicode MS" w:hAnsi="Arial Unicode MS" w:cs="Arial Unicode MS"/>
        </w:rPr>
        <w:t>in order for</w:t>
      </w:r>
      <w:proofErr w:type="gramEnd"/>
      <w:r>
        <w:rPr>
          <w:rFonts w:ascii="Arial Unicode MS" w:eastAsia="Arial Unicode MS" w:hAnsi="Arial Unicode MS" w:cs="Arial Unicode MS"/>
        </w:rPr>
        <w:t xml:space="preserve"> my shift and accidents from happening. </w:t>
      </w: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Warehouse Worker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November 2003 - August 2005 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Ryder Logistics/Xerox | Saint Paul, Minnesota </w:t>
      </w: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800 Transfer RD. </w:t>
      </w:r>
      <w:r>
        <w:rPr>
          <w:rFonts w:ascii="Arial Unicode MS" w:eastAsia="Arial Unicode MS" w:hAnsi="Arial Unicode MS" w:cs="Arial Unicode MS"/>
        </w:rPr>
        <w:br/>
        <w:t xml:space="preserve">St. </w:t>
      </w:r>
      <w:proofErr w:type="spellStart"/>
      <w:proofErr w:type="gramStart"/>
      <w:r>
        <w:rPr>
          <w:rFonts w:ascii="Arial Unicode MS" w:eastAsia="Arial Unicode MS" w:hAnsi="Arial Unicode MS" w:cs="Arial Unicode MS"/>
        </w:rPr>
        <w:t>Paul,MN</w:t>
      </w:r>
      <w:proofErr w:type="spellEnd"/>
      <w:proofErr w:type="gramEnd"/>
      <w:r>
        <w:rPr>
          <w:rFonts w:ascii="Arial Unicode MS" w:eastAsia="Arial Unicode MS" w:hAnsi="Arial Unicode MS" w:cs="Arial Unicode MS"/>
        </w:rPr>
        <w:t xml:space="preserve">. 55114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>Shipping/receiving, forklifts and pallet jacks. Load/unload semi's, stock/picke</w:t>
      </w:r>
      <w:r>
        <w:rPr>
          <w:rFonts w:ascii="Arial Unicode MS" w:eastAsia="Arial Unicode MS" w:hAnsi="Arial Unicode MS" w:cs="Arial Unicode MS"/>
        </w:rPr>
        <w:t>d orders, shipped/received Xerox equipment. Worked with computers, dealt with UPS/FEDX and other various shipping companies. Used hand scanner for inventory (</w:t>
      </w:r>
      <w:proofErr w:type="gramStart"/>
      <w:r>
        <w:rPr>
          <w:rFonts w:ascii="Arial Unicode MS" w:eastAsia="Arial Unicode MS" w:hAnsi="Arial Unicode MS" w:cs="Arial Unicode MS"/>
        </w:rPr>
        <w:t>similar to</w:t>
      </w:r>
      <w:proofErr w:type="gramEnd"/>
      <w:r>
        <w:rPr>
          <w:rFonts w:ascii="Arial Unicode MS" w:eastAsia="Arial Unicode MS" w:hAnsi="Arial Unicode MS" w:cs="Arial Unicode MS"/>
        </w:rPr>
        <w:t xml:space="preserve"> RF machine).</w:t>
      </w: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Forklift Operator high-paced Production, 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sales/cashier/stock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August 2002</w:t>
      </w:r>
      <w:r>
        <w:rPr>
          <w:rFonts w:ascii="Arial Unicode MS" w:eastAsia="Arial Unicode MS" w:hAnsi="Arial Unicode MS" w:cs="Arial Unicode MS"/>
        </w:rPr>
        <w:t xml:space="preserve"> - May 2003 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Office Max | Bloomington, Minnesota </w:t>
      </w: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7535 France Ave. S. </w:t>
      </w:r>
      <w:r>
        <w:rPr>
          <w:rFonts w:ascii="Arial Unicode MS" w:eastAsia="Arial Unicode MS" w:hAnsi="Arial Unicode MS" w:cs="Arial Unicode MS"/>
        </w:rPr>
        <w:br/>
        <w:t xml:space="preserve">Edina, MN. 55435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t xml:space="preserve">Customer service/cashier. Helped people find products they were looking for and other issues they had with other products. Inventory, restocks, furniture sales and assembly. </w:t>
      </w: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Warehouse Worker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lastRenderedPageBreak/>
        <w:t xml:space="preserve">May 2001 - April 2002 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Best Buy District Center</w:t>
      </w:r>
      <w:r>
        <w:rPr>
          <w:rFonts w:ascii="Arial Unicode MS" w:eastAsia="Arial Unicode MS" w:hAnsi="Arial Unicode MS" w:cs="Arial Unicode MS"/>
        </w:rPr>
        <w:t xml:space="preserve"> | Bloomington, Minnesota </w:t>
      </w: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6203 W. 111th St. </w:t>
      </w:r>
      <w:r>
        <w:rPr>
          <w:rFonts w:ascii="Arial Unicode MS" w:eastAsia="Arial Unicode MS" w:hAnsi="Arial Unicode MS" w:cs="Arial Unicode MS"/>
        </w:rPr>
        <w:br/>
        <w:t xml:space="preserve">Bloomington, MN. 55438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>Shipping, receiving, stock and order picker. Used a variety of lifts and forklift machines. Used RF inventory machine for product count.</w:t>
      </w: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Computer Networking, Forklift Operator high-p</w:t>
      </w:r>
      <w:r>
        <w:rPr>
          <w:rFonts w:ascii="Arial Unicode MS" w:eastAsia="Arial Unicode MS" w:hAnsi="Arial Unicode MS" w:cs="Arial Unicode MS"/>
        </w:rPr>
        <w:t xml:space="preserve">aced Production, 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Warehouse Worker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April 2000 - May 2001 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Wicks Warehouse | Brooklyn Center, Minnesota </w:t>
      </w: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4837 France Ave. N. </w:t>
      </w:r>
      <w:r>
        <w:rPr>
          <w:rFonts w:ascii="Arial Unicode MS" w:eastAsia="Arial Unicode MS" w:hAnsi="Arial Unicode MS" w:cs="Arial Unicode MS"/>
        </w:rPr>
        <w:br/>
        <w:t xml:space="preserve">Brooklyn </w:t>
      </w:r>
      <w:proofErr w:type="spellStart"/>
      <w:proofErr w:type="gramStart"/>
      <w:r>
        <w:rPr>
          <w:rFonts w:ascii="Arial Unicode MS" w:eastAsia="Arial Unicode MS" w:hAnsi="Arial Unicode MS" w:cs="Arial Unicode MS"/>
        </w:rPr>
        <w:t>Center,MN</w:t>
      </w:r>
      <w:proofErr w:type="spellEnd"/>
      <w:proofErr w:type="gramEnd"/>
      <w:r>
        <w:rPr>
          <w:rFonts w:ascii="Arial Unicode MS" w:eastAsia="Arial Unicode MS" w:hAnsi="Arial Unicode MS" w:cs="Arial Unicode MS"/>
        </w:rPr>
        <w:t xml:space="preserve">. 55429 </w:t>
      </w:r>
      <w:r>
        <w:rPr>
          <w:rFonts w:ascii="Arial Unicode MS" w:eastAsia="Arial Unicode MS" w:hAnsi="Arial Unicode MS" w:cs="Arial Unicode MS"/>
        </w:rPr>
        <w:br/>
        <w:t xml:space="preserve">(763)533-2228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 xml:space="preserve">Fast paced customer service. Assembly, stock, </w:t>
      </w:r>
      <w:proofErr w:type="spellStart"/>
      <w:r>
        <w:rPr>
          <w:rFonts w:ascii="Arial Unicode MS" w:eastAsia="Arial Unicode MS" w:hAnsi="Arial Unicode MS" w:cs="Arial Unicode MS"/>
        </w:rPr>
        <w:t>shiping</w:t>
      </w:r>
      <w:proofErr w:type="spellEnd"/>
      <w:r>
        <w:rPr>
          <w:rFonts w:ascii="Arial Unicode MS" w:eastAsia="Arial Unicode MS" w:hAnsi="Arial Unicode MS" w:cs="Arial Unicode MS"/>
        </w:rPr>
        <w:t xml:space="preserve"> and forklift operator. Assembled</w:t>
      </w:r>
      <w:r>
        <w:rPr>
          <w:rFonts w:ascii="Arial Unicode MS" w:eastAsia="Arial Unicode MS" w:hAnsi="Arial Unicode MS" w:cs="Arial Unicode MS"/>
        </w:rPr>
        <w:t xml:space="preserve"> furniture (</w:t>
      </w:r>
      <w:proofErr w:type="spellStart"/>
      <w:proofErr w:type="gramStart"/>
      <w:r>
        <w:rPr>
          <w:rFonts w:ascii="Arial Unicode MS" w:eastAsia="Arial Unicode MS" w:hAnsi="Arial Unicode MS" w:cs="Arial Unicode MS"/>
        </w:rPr>
        <w:t>chairs,tables</w:t>
      </w:r>
      <w:proofErr w:type="gramEnd"/>
      <w:r>
        <w:rPr>
          <w:rFonts w:ascii="Arial Unicode MS" w:eastAsia="Arial Unicode MS" w:hAnsi="Arial Unicode MS" w:cs="Arial Unicode MS"/>
        </w:rPr>
        <w:t>,etc</w:t>
      </w:r>
      <w:proofErr w:type="spellEnd"/>
      <w:r>
        <w:rPr>
          <w:rFonts w:ascii="Arial Unicode MS" w:eastAsia="Arial Unicode MS" w:hAnsi="Arial Unicode MS" w:cs="Arial Unicode MS"/>
        </w:rPr>
        <w:t xml:space="preserve">.) for deliveries. Used fork truck for pulling, staging and assembling furniture. </w:t>
      </w: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Forklift Operator high-paced Production, 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General </w:t>
      </w:r>
      <w:proofErr w:type="spellStart"/>
      <w:r>
        <w:rPr>
          <w:rFonts w:ascii="Arial Unicode MS" w:eastAsia="Arial Unicode MS" w:hAnsi="Arial Unicode MS" w:cs="Arial Unicode MS"/>
        </w:rPr>
        <w:t>Maintnance</w:t>
      </w:r>
      <w:proofErr w:type="spellEnd"/>
      <w:r>
        <w:rPr>
          <w:rFonts w:ascii="Arial Unicode MS" w:eastAsia="Arial Unicode MS" w:hAnsi="Arial Unicode MS" w:cs="Arial Unicode MS"/>
        </w:rPr>
        <w:t xml:space="preserve"> Worker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November 1997 - December 2000 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MN. Veterans Home | </w:t>
      </w:r>
      <w:proofErr w:type="spellStart"/>
      <w:proofErr w:type="gramStart"/>
      <w:r>
        <w:rPr>
          <w:rFonts w:ascii="Arial Unicode MS" w:eastAsia="Arial Unicode MS" w:hAnsi="Arial Unicode MS" w:cs="Arial Unicode MS"/>
        </w:rPr>
        <w:t>State:Minnesota</w:t>
      </w:r>
      <w:proofErr w:type="spellEnd"/>
      <w:proofErr w:type="gramEnd"/>
      <w:r>
        <w:rPr>
          <w:rFonts w:ascii="Arial Unicode MS" w:eastAsia="Arial Unicode MS" w:hAnsi="Arial Unicode MS" w:cs="Arial Unicode MS"/>
        </w:rPr>
        <w:t xml:space="preserve"> </w:t>
      </w: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Minne</w:t>
      </w:r>
      <w:r>
        <w:rPr>
          <w:rFonts w:ascii="Arial Unicode MS" w:eastAsia="Arial Unicode MS" w:hAnsi="Arial Unicode MS" w:cs="Arial Unicode MS"/>
        </w:rPr>
        <w:t xml:space="preserve">sota &amp; E. 51st St. </w:t>
      </w:r>
      <w:r>
        <w:rPr>
          <w:rFonts w:ascii="Arial Unicode MS" w:eastAsia="Arial Unicode MS" w:hAnsi="Arial Unicode MS" w:cs="Arial Unicode MS"/>
        </w:rPr>
        <w:br/>
      </w:r>
      <w:proofErr w:type="spellStart"/>
      <w:r>
        <w:rPr>
          <w:rFonts w:ascii="Arial Unicode MS" w:eastAsia="Arial Unicode MS" w:hAnsi="Arial Unicode MS" w:cs="Arial Unicode MS"/>
        </w:rPr>
        <w:t>Mpls</w:t>
      </w:r>
      <w:proofErr w:type="spellEnd"/>
      <w:proofErr w:type="gramStart"/>
      <w:r>
        <w:rPr>
          <w:rFonts w:ascii="Arial Unicode MS" w:eastAsia="Arial Unicode MS" w:hAnsi="Arial Unicode MS" w:cs="Arial Unicode MS"/>
        </w:rPr>
        <w:t>.,MN</w:t>
      </w:r>
      <w:proofErr w:type="gramEnd"/>
      <w:r>
        <w:rPr>
          <w:rFonts w:ascii="Arial Unicode MS" w:eastAsia="Arial Unicode MS" w:hAnsi="Arial Unicode MS" w:cs="Arial Unicode MS"/>
        </w:rPr>
        <w:t xml:space="preserve">. 55401 </w:t>
      </w:r>
      <w:r>
        <w:rPr>
          <w:rFonts w:ascii="Arial Unicode MS" w:eastAsia="Arial Unicode MS" w:hAnsi="Arial Unicode MS" w:cs="Arial Unicode MS"/>
        </w:rPr>
        <w:br/>
        <w:t xml:space="preserve">(612)721-0600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  <w:t>General Maintenance work (</w:t>
      </w:r>
      <w:proofErr w:type="spellStart"/>
      <w:proofErr w:type="gramStart"/>
      <w:r>
        <w:rPr>
          <w:rFonts w:ascii="Arial Unicode MS" w:eastAsia="Arial Unicode MS" w:hAnsi="Arial Unicode MS" w:cs="Arial Unicode MS"/>
        </w:rPr>
        <w:t>sweep,mop</w:t>
      </w:r>
      <w:proofErr w:type="gramEnd"/>
      <w:r>
        <w:rPr>
          <w:rFonts w:ascii="Arial Unicode MS" w:eastAsia="Arial Unicode MS" w:hAnsi="Arial Unicode MS" w:cs="Arial Unicode MS"/>
        </w:rPr>
        <w:t>,etc</w:t>
      </w:r>
      <w:proofErr w:type="spellEnd"/>
      <w:r>
        <w:rPr>
          <w:rFonts w:ascii="Arial Unicode MS" w:eastAsia="Arial Unicode MS" w:hAnsi="Arial Unicode MS" w:cs="Arial Unicode MS"/>
        </w:rPr>
        <w:t xml:space="preserve">.). Work alone and with others as needed. Used different types of floor machinery (carpet cleaners, hard floor scrubber, etc.) Cleaned </w:t>
      </w:r>
      <w:proofErr w:type="gramStart"/>
      <w:r>
        <w:rPr>
          <w:rFonts w:ascii="Arial Unicode MS" w:eastAsia="Arial Unicode MS" w:hAnsi="Arial Unicode MS" w:cs="Arial Unicode MS"/>
        </w:rPr>
        <w:t>residents</w:t>
      </w:r>
      <w:proofErr w:type="gramEnd"/>
      <w:r>
        <w:rPr>
          <w:rFonts w:ascii="Arial Unicode MS" w:eastAsia="Arial Unicode MS" w:hAnsi="Arial Unicode MS" w:cs="Arial Unicode MS"/>
        </w:rPr>
        <w:t xml:space="preserve"> room's, main walk w</w:t>
      </w:r>
      <w:r>
        <w:rPr>
          <w:rFonts w:ascii="Arial Unicode MS" w:eastAsia="Arial Unicode MS" w:hAnsi="Arial Unicode MS" w:cs="Arial Unicode MS"/>
        </w:rPr>
        <w:t xml:space="preserve">ays and areas as needed. </w:t>
      </w:r>
    </w:p>
    <w:p w:rsidR="001C1E2F" w:rsidRDefault="001C1E2F">
      <w:pPr>
        <w:rPr>
          <w:rFonts w:ascii="Arial Unicode MS" w:eastAsia="Arial Unicode MS" w:hAnsi="Arial Unicode MS" w:cs="Arial Unicode MS"/>
        </w:rPr>
      </w:pPr>
    </w:p>
    <w:p w:rsidR="001C1E2F" w:rsidRDefault="00B64167">
      <w:pPr>
        <w:spacing w:before="120" w:after="120"/>
        <w:ind w:left="15" w:right="15"/>
        <w:rPr>
          <w:rFonts w:ascii="Arial Unicode MS" w:eastAsia="Arial Unicode MS" w:hAnsi="Arial Unicode MS" w:cs="Arial Unicode MS"/>
          <w:color w:val="808080"/>
        </w:rPr>
      </w:pPr>
      <w:r>
        <w:pict>
          <v:rect id="_x0000_i1027" style="width:6in;height:1.5pt" o:hralign="center" o:hrstd="t" o:hr="t" fillcolor="gray" stroked="f">
            <v:path strokeok="f"/>
          </v:rect>
        </w:pic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EDUCATION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High School or equivalent, 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September 1994 - June 1997 </w: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North Comm. High/ KBEM Radio Broadcasting(on-air) | Minneapolis, Minnesota </w:t>
      </w:r>
    </w:p>
    <w:p w:rsidR="001C1E2F" w:rsidRDefault="00B64167">
      <w:pPr>
        <w:spacing w:before="120" w:after="120"/>
        <w:ind w:left="15" w:right="15"/>
        <w:rPr>
          <w:rFonts w:ascii="Arial Unicode MS" w:eastAsia="Arial Unicode MS" w:hAnsi="Arial Unicode MS" w:cs="Arial Unicode MS"/>
          <w:color w:val="808080"/>
        </w:rPr>
      </w:pPr>
      <w:r>
        <w:pict>
          <v:rect id="_x0000_i1028" style="width:6in;height:1.5pt" o:hralign="center" o:hrstd="t" o:hr="t" fillcolor="gray" stroked="f">
            <v:path strokeok="f"/>
          </v:rect>
        </w:pic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SKILLS</w:t>
      </w:r>
    </w:p>
    <w:tbl>
      <w:tblPr>
        <w:tblW w:w="0" w:type="auto"/>
        <w:tblCellSpacing w:w="15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8"/>
        <w:gridCol w:w="81"/>
      </w:tblGrid>
      <w:tr w:rsidR="001C1E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2F" w:rsidRDefault="00B64167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Computer Networking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2F" w:rsidRDefault="001C1E2F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1C1E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2F" w:rsidRDefault="00B64167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Forklift Operator high-paced Production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2F" w:rsidRDefault="001C1E2F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1C1E2F" w:rsidRDefault="00B64167">
      <w:pPr>
        <w:spacing w:before="120" w:after="120"/>
        <w:ind w:left="15" w:right="15"/>
        <w:rPr>
          <w:rFonts w:ascii="Arial Unicode MS" w:eastAsia="Arial Unicode MS" w:hAnsi="Arial Unicode MS" w:cs="Arial Unicode MS"/>
          <w:color w:val="808080"/>
        </w:rPr>
      </w:pPr>
      <w:r>
        <w:pict>
          <v:rect id="_x0000_i1029" style="width:6in;height:1.5pt" o:hralign="center" o:hrstd="t" o:hr="t" fillcolor="gray" stroked="f">
            <v:path strokeok="f"/>
          </v:rect>
        </w:pict>
      </w:r>
    </w:p>
    <w:p w:rsidR="001C1E2F" w:rsidRDefault="00B64167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LANGUAGES</w:t>
      </w:r>
    </w:p>
    <w:tbl>
      <w:tblPr>
        <w:tblW w:w="0" w:type="auto"/>
        <w:tblCellSpacing w:w="15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743"/>
      </w:tblGrid>
      <w:tr w:rsidR="001C1E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2F" w:rsidRDefault="00B64167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English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E2F" w:rsidRDefault="00B64167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Fluent</w:t>
            </w:r>
          </w:p>
        </w:tc>
      </w:tr>
    </w:tbl>
    <w:p w:rsidR="001C1E2F" w:rsidRDefault="001C1E2F">
      <w:pPr>
        <w:rPr>
          <w:rFonts w:ascii="Arial Unicode MS" w:eastAsia="Arial Unicode MS" w:hAnsi="Arial Unicode MS" w:cs="Arial Unicode MS"/>
        </w:rPr>
      </w:pPr>
    </w:p>
    <w:sectPr w:rsidR="001C1E2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2F"/>
    <w:rsid w:val="001C1E2F"/>
    <w:rsid w:val="00B6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1B009B-2AE9-4C0D-9C68-32DDEB49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Randy Lara - Machine Operator</vt:lpstr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Randy Lara - Machine Operator</dc:title>
  <dc:creator>cmg</dc:creator>
  <cp:lastModifiedBy>cmg</cp:lastModifiedBy>
  <cp:revision>2</cp:revision>
  <dcterms:created xsi:type="dcterms:W3CDTF">2017-11-28T17:48:00Z</dcterms:created>
  <dcterms:modified xsi:type="dcterms:W3CDTF">2017-11-28T17:48:00Z</dcterms:modified>
</cp:coreProperties>
</file>