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2A12C9">
        <w:tc>
          <w:tcPr>
            <w:tcW w:w="9576" w:type="dxa"/>
          </w:tcPr>
          <w:p w:rsidR="002A12C9" w:rsidRDefault="002A12C9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bookmarkStart w:id="0" w:name="_GoBack" w:displacedByCustomXml="next"/>
    <w:sdt>
      <w:sdtPr>
        <w:alias w:val="Resume Name"/>
        <w:tag w:val="Resume Name"/>
        <w:id w:val="2142538285"/>
        <w:placeholder>
          <w:docPart w:val="A154C878CFA643B48D06F23FD4709E38"/>
        </w:placeholder>
        <w:docPartList>
          <w:docPartGallery w:val="Quick Parts"/>
          <w:docPartCategory w:val=" Resume Name"/>
        </w:docPartList>
      </w:sdtPr>
      <w:sdtEndPr/>
      <w:sdtContent>
        <w:p w:rsidR="002A12C9" w:rsidRDefault="002A12C9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2A12C9" w:rsidTr="0025074E">
            <w:trPr>
              <w:trHeight w:val="2235"/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2A12C9" w:rsidRDefault="002A12C9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2A12C9" w:rsidRPr="00307257" w:rsidRDefault="00307257" w:rsidP="00307257">
                <w:pPr>
                  <w:pStyle w:val="SubsectionText"/>
                  <w:rPr>
                    <w:rStyle w:val="Emphasis"/>
                    <w:b w:val="0"/>
                    <w:i w:val="0"/>
                    <w:sz w:val="36"/>
                    <w:szCs w:val="36"/>
                  </w:rPr>
                </w:pPr>
                <w:r w:rsidRPr="00307257">
                  <w:rPr>
                    <w:rStyle w:val="Emphasis"/>
                    <w:b w:val="0"/>
                    <w:i w:val="0"/>
                    <w:sz w:val="36"/>
                    <w:szCs w:val="36"/>
                  </w:rPr>
                  <w:sym w:font="Wingdings 3" w:char="F07D"/>
                </w:r>
                <w:r w:rsidR="00F82CA5">
                  <w:rPr>
                    <w:rStyle w:val="Emphasis"/>
                    <w:b w:val="0"/>
                    <w:i w:val="0"/>
                    <w:sz w:val="36"/>
                    <w:szCs w:val="36"/>
                  </w:rPr>
                  <w:t xml:space="preserve">Kimberly </w:t>
                </w:r>
                <w:proofErr w:type="spellStart"/>
                <w:r w:rsidR="00F82CA5">
                  <w:rPr>
                    <w:rStyle w:val="Emphasis"/>
                    <w:b w:val="0"/>
                    <w:i w:val="0"/>
                    <w:sz w:val="36"/>
                    <w:szCs w:val="36"/>
                  </w:rPr>
                  <w:t>Parkins</w:t>
                </w:r>
                <w:proofErr w:type="spellEnd"/>
              </w:p>
              <w:p w:rsidR="002A12C9" w:rsidRPr="00307257" w:rsidRDefault="00DA5134" w:rsidP="00307257">
                <w:pPr>
                  <w:pStyle w:val="SubsectionText"/>
                  <w:rPr>
                    <w:rStyle w:val="Emphasis"/>
                    <w:b w:val="0"/>
                    <w:i w:val="0"/>
                  </w:rPr>
                </w:pPr>
                <w:r w:rsidRPr="00307257">
                  <w:rPr>
                    <w:rStyle w:val="Emphasis"/>
                    <w:b w:val="0"/>
                    <w:i w:val="0"/>
                  </w:rPr>
                  <w:t>29892 Spruce Rd Evergreen Co 80439</w:t>
                </w:r>
              </w:p>
              <w:p w:rsidR="002A12C9" w:rsidRPr="00307257" w:rsidRDefault="00307257" w:rsidP="00307257">
                <w:pPr>
                  <w:pStyle w:val="SubsectionText"/>
                  <w:rPr>
                    <w:rStyle w:val="Emphasis"/>
                    <w:b w:val="0"/>
                    <w:i w:val="0"/>
                  </w:rPr>
                </w:pPr>
                <w:r w:rsidRPr="00307257">
                  <w:rPr>
                    <w:rStyle w:val="Emphasis"/>
                    <w:b w:val="0"/>
                    <w:i w:val="0"/>
                  </w:rPr>
                  <w:t xml:space="preserve">Phone: </w:t>
                </w:r>
                <w:r w:rsidR="00DA5134" w:rsidRPr="00307257">
                  <w:rPr>
                    <w:rStyle w:val="Emphasis"/>
                    <w:b w:val="0"/>
                    <w:i w:val="0"/>
                  </w:rPr>
                  <w:t>(303)934-0223</w:t>
                </w:r>
              </w:p>
              <w:p w:rsidR="002A12C9" w:rsidRPr="00307257" w:rsidRDefault="00307257" w:rsidP="00307257">
                <w:pPr>
                  <w:pStyle w:val="SubsectionText"/>
                  <w:rPr>
                    <w:rStyle w:val="Emphasis"/>
                  </w:rPr>
                </w:pPr>
                <w:r w:rsidRPr="00307257">
                  <w:rPr>
                    <w:rStyle w:val="Emphasis"/>
                    <w:b w:val="0"/>
                    <w:i w:val="0"/>
                  </w:rPr>
                  <w:t xml:space="preserve">E-mail: </w:t>
                </w:r>
                <w:r w:rsidR="00DA5134" w:rsidRPr="00307257">
                  <w:rPr>
                    <w:rStyle w:val="Emphasis"/>
                    <w:b w:val="0"/>
                    <w:i w:val="0"/>
                  </w:rPr>
                  <w:t>kimv77@hotmail</w:t>
                </w:r>
                <w:r w:rsidR="00DA5134" w:rsidRPr="00307257">
                  <w:rPr>
                    <w:rStyle w:val="Emphasis"/>
                  </w:rPr>
                  <w:t>.</w:t>
                </w:r>
              </w:p>
              <w:p w:rsidR="0025074E" w:rsidRDefault="0025074E" w:rsidP="00307257">
                <w:pPr>
                  <w:pStyle w:val="SubsectionText"/>
                </w:pPr>
                <w:r>
                  <w:t xml:space="preserve">                                                                     </w:t>
                </w:r>
              </w:p>
              <w:p w:rsidR="0025074E" w:rsidRPr="0025074E" w:rsidRDefault="0025074E" w:rsidP="00307257">
                <w:pPr>
                  <w:pStyle w:val="SubsectionText"/>
                  <w:rPr>
                    <w:sz w:val="24"/>
                    <w:szCs w:val="24"/>
                  </w:rPr>
                </w:pPr>
                <w:r>
                  <w:t xml:space="preserve">             </w:t>
                </w:r>
                <w:r w:rsidRPr="0025074E">
                  <w:rPr>
                    <w:sz w:val="24"/>
                    <w:szCs w:val="24"/>
                  </w:rPr>
                  <w:t xml:space="preserve"> Objective</w:t>
                </w:r>
              </w:p>
              <w:p w:rsidR="0025074E" w:rsidRDefault="0025074E" w:rsidP="0025074E">
                <w:pPr>
                  <w:pStyle w:val="SubsectionText"/>
                </w:pPr>
                <w:r>
                  <w:t xml:space="preserve">             To use my skills and knowledge to help a company thrive and reach its goals</w:t>
                </w:r>
              </w:p>
              <w:p w:rsidR="0025074E" w:rsidRDefault="0025074E" w:rsidP="00DA5134">
                <w:pPr>
                  <w:pStyle w:val="AddressText"/>
                  <w:spacing w:line="240" w:lineRule="auto"/>
                </w:pPr>
              </w:p>
              <w:p w:rsidR="0025074E" w:rsidRPr="00DA5134" w:rsidRDefault="0025074E" w:rsidP="00DA5134">
                <w:pPr>
                  <w:pStyle w:val="AddressText"/>
                  <w:spacing w:line="240" w:lineRule="auto"/>
                </w:pPr>
              </w:p>
            </w:tc>
          </w:tr>
        </w:tbl>
        <w:p w:rsidR="002A12C9" w:rsidRDefault="006E65F1">
          <w:pPr>
            <w:pStyle w:val="NoSpacing"/>
          </w:pPr>
        </w:p>
      </w:sdtContent>
    </w:sdt>
    <w:p w:rsidR="002A12C9" w:rsidRDefault="002A12C9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2A12C9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2A12C9" w:rsidRDefault="002A12C9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2A12C9" w:rsidRDefault="0025074E" w:rsidP="00307257">
            <w:pPr>
              <w:pStyle w:val="SubsectionText"/>
            </w:pPr>
            <w:r>
              <w:t>Skills</w:t>
            </w:r>
          </w:p>
          <w:p w:rsidR="002A12C9" w:rsidRDefault="0025074E">
            <w:pPr>
              <w:pStyle w:val="SubsectionText"/>
            </w:pPr>
            <w:r>
              <w:t>Work well with others as well as on my own.  P</w:t>
            </w:r>
            <w:r w:rsidR="00CF7D07">
              <w:t xml:space="preserve">atient and kind, Quick learner, Take </w:t>
            </w:r>
            <w:proofErr w:type="gramStart"/>
            <w:r w:rsidR="00CF7D07">
              <w:t>direction well</w:t>
            </w:r>
            <w:r w:rsidR="00F37C04">
              <w:t>, pay</w:t>
            </w:r>
            <w:proofErr w:type="gramEnd"/>
            <w:r w:rsidR="00F37C04">
              <w:t xml:space="preserve"> close attention to detail. </w:t>
            </w:r>
          </w:p>
          <w:p w:rsidR="002A12C9" w:rsidRDefault="00307257" w:rsidP="00307257">
            <w:pPr>
              <w:pStyle w:val="SubsectionText"/>
            </w:pPr>
            <w:r>
              <w:t>Education</w:t>
            </w:r>
          </w:p>
          <w:p w:rsidR="002A12C9" w:rsidRDefault="00DA5134" w:rsidP="00307257">
            <w:pPr>
              <w:pStyle w:val="SubsectionText"/>
              <w:rPr>
                <w:b/>
              </w:rPr>
            </w:pPr>
            <w:r>
              <w:t>Conifer High School</w:t>
            </w:r>
            <w:r w:rsidR="00307257">
              <w:t xml:space="preserve"> (</w:t>
            </w:r>
            <w:r w:rsidRPr="00307257">
              <w:t>high school diploma</w:t>
            </w:r>
            <w:r w:rsidR="00307257" w:rsidRPr="00307257">
              <w:t>)</w:t>
            </w:r>
          </w:p>
          <w:p w:rsidR="002A12C9" w:rsidRDefault="00DA5134" w:rsidP="00B65AEF">
            <w:pPr>
              <w:pStyle w:val="ListBullet"/>
              <w:numPr>
                <w:ilvl w:val="0"/>
                <w:numId w:val="37"/>
              </w:numPr>
              <w:spacing w:after="0" w:line="240" w:lineRule="auto"/>
            </w:pPr>
            <w:r>
              <w:t>Micrometer and blue print  class , 5s class pmp class</w:t>
            </w:r>
          </w:p>
          <w:p w:rsidR="002A12C9" w:rsidRDefault="00307257" w:rsidP="00307257">
            <w:pPr>
              <w:pStyle w:val="SubsectionText"/>
            </w:pPr>
            <w:r>
              <w:t>Experience</w:t>
            </w:r>
          </w:p>
          <w:p w:rsidR="002A12C9" w:rsidRPr="00307257" w:rsidRDefault="00FB3B0F" w:rsidP="00307257">
            <w:pPr>
              <w:pStyle w:val="SubsectionText"/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</w:pPr>
            <w:r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>Manufacturing Production operator</w:t>
            </w:r>
            <w:r w:rsidR="00307257"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 xml:space="preserve"> (</w:t>
            </w:r>
            <w:r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>November, 2010</w:t>
            </w:r>
            <w:r w:rsidR="00307257"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 xml:space="preserve"> –</w:t>
            </w:r>
            <w:r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>October, 2011</w:t>
            </w:r>
            <w:r w:rsidR="00307257"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>)</w:t>
            </w:r>
          </w:p>
          <w:p w:rsidR="002A12C9" w:rsidRPr="00307257" w:rsidRDefault="006E65F1" w:rsidP="00307257">
            <w:pPr>
              <w:pStyle w:val="SubsectionText"/>
            </w:pPr>
            <w:sdt>
              <w:sdtPr>
                <w:rPr>
                  <w:rStyle w:val="SubsectionDateChar"/>
                  <w:rFonts w:asciiTheme="minorHAnsi" w:hAnsiTheme="minorHAnsi"/>
                  <w:b w:val="0"/>
                  <w:color w:val="000000" w:themeColor="text1"/>
                  <w:sz w:val="20"/>
                </w:rPr>
                <w:id w:val="326177524"/>
                <w:placeholder>
                  <w:docPart w:val="081BDCDC98064DC597E0C7830A28FBD9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FB3B0F" w:rsidRPr="00307257">
                  <w:rPr>
                    <w:rStyle w:val="SubsectionDateChar"/>
                    <w:rFonts w:asciiTheme="minorHAnsi" w:hAnsiTheme="minorHAnsi"/>
                    <w:b w:val="0"/>
                    <w:color w:val="000000" w:themeColor="text1"/>
                    <w:sz w:val="20"/>
                  </w:rPr>
                  <w:t>Aerotek</w:t>
                </w:r>
              </w:sdtContent>
            </w:sdt>
            <w:r w:rsidR="00307257" w:rsidRPr="00307257">
              <w:t xml:space="preserve"> </w:t>
            </w:r>
            <w:r w:rsidR="00307257"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>(</w:t>
            </w:r>
            <w:r w:rsidR="00FB3B0F"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>Golden, Co</w:t>
            </w:r>
            <w:r w:rsidR="00307257" w:rsidRPr="00307257">
              <w:rPr>
                <w:rStyle w:val="SubsectionDateChar"/>
                <w:rFonts w:asciiTheme="minorHAnsi" w:hAnsiTheme="minorHAnsi"/>
                <w:b w:val="0"/>
                <w:color w:val="000000" w:themeColor="text1"/>
                <w:sz w:val="20"/>
              </w:rPr>
              <w:t>)</w:t>
            </w:r>
          </w:p>
          <w:p w:rsidR="002A12C9" w:rsidRDefault="00FB3B0F" w:rsidP="00B65AEF">
            <w:pPr>
              <w:pStyle w:val="SubsectionText"/>
              <w:numPr>
                <w:ilvl w:val="0"/>
                <w:numId w:val="36"/>
              </w:numPr>
            </w:pPr>
            <w:r>
              <w:t>Work with fired ceramic</w:t>
            </w:r>
            <w:proofErr w:type="gramStart"/>
            <w:r>
              <w:t>,</w:t>
            </w:r>
            <w:r w:rsidR="00F37C04">
              <w:t xml:space="preserve">  Metalize</w:t>
            </w:r>
            <w:proofErr w:type="gramEnd"/>
            <w:r w:rsidR="00F37C04">
              <w:t xml:space="preserve">  ceramic, Sort metalized parts.</w:t>
            </w:r>
          </w:p>
          <w:p w:rsidR="00B65AEF" w:rsidRPr="00B65AEF" w:rsidRDefault="00B65AEF" w:rsidP="00307257">
            <w:pPr>
              <w:pStyle w:val="SubsectionText"/>
            </w:pPr>
            <w:r w:rsidRPr="00B65AEF">
              <w:t>Housekeeper (April, 2009-November,2010)</w:t>
            </w:r>
          </w:p>
          <w:p w:rsidR="00B65AEF" w:rsidRPr="00B65AEF" w:rsidRDefault="00B65AEF" w:rsidP="00307257">
            <w:pPr>
              <w:pStyle w:val="SubsectionText"/>
            </w:pPr>
            <w:r w:rsidRPr="00B65AEF">
              <w:t>Fortune Valley hotel and casino</w:t>
            </w:r>
          </w:p>
          <w:p w:rsidR="00B65AEF" w:rsidRDefault="00B65AEF" w:rsidP="00311C64">
            <w:pPr>
              <w:pStyle w:val="SubsectionText"/>
              <w:numPr>
                <w:ilvl w:val="0"/>
                <w:numId w:val="36"/>
              </w:numPr>
            </w:pPr>
            <w:r>
              <w:t xml:space="preserve">Clean 17 rooms in </w:t>
            </w:r>
            <w:proofErr w:type="gramStart"/>
            <w:r>
              <w:t>a</w:t>
            </w:r>
            <w:proofErr w:type="gramEnd"/>
            <w:r w:rsidR="00003551">
              <w:t xml:space="preserve"> </w:t>
            </w:r>
            <w:r>
              <w:t>8 ho</w:t>
            </w:r>
            <w:r w:rsidR="00311C64">
              <w:t xml:space="preserve">ur day. Trained as an inspector, </w:t>
            </w:r>
            <w:proofErr w:type="gramStart"/>
            <w:r w:rsidR="00311C64">
              <w:t>Trained</w:t>
            </w:r>
            <w:proofErr w:type="gramEnd"/>
            <w:r w:rsidR="00311C64">
              <w:t xml:space="preserve"> in taking inventory and stocking mini bars. </w:t>
            </w:r>
          </w:p>
          <w:p w:rsidR="00F37C04" w:rsidRDefault="00F37C04" w:rsidP="00307257">
            <w:pPr>
              <w:pStyle w:val="SubsectionText"/>
              <w:rPr>
                <w:sz w:val="18"/>
                <w:szCs w:val="18"/>
              </w:rPr>
            </w:pPr>
          </w:p>
          <w:p w:rsidR="00311C64" w:rsidRPr="00307257" w:rsidRDefault="00311C64" w:rsidP="00307257">
            <w:pPr>
              <w:pStyle w:val="SubsectionText"/>
              <w:rPr>
                <w:sz w:val="18"/>
                <w:szCs w:val="18"/>
              </w:rPr>
            </w:pPr>
            <w:r w:rsidRPr="00307257">
              <w:rPr>
                <w:sz w:val="18"/>
                <w:szCs w:val="18"/>
              </w:rPr>
              <w:t>Production Operator (September, 2004- April, 2009)</w:t>
            </w:r>
          </w:p>
          <w:p w:rsidR="00311C64" w:rsidRPr="00307257" w:rsidRDefault="00311C64" w:rsidP="00307257">
            <w:pPr>
              <w:pStyle w:val="SubsectionText"/>
              <w:rPr>
                <w:sz w:val="18"/>
                <w:szCs w:val="18"/>
              </w:rPr>
            </w:pPr>
            <w:r w:rsidRPr="00307257">
              <w:rPr>
                <w:sz w:val="18"/>
                <w:szCs w:val="18"/>
              </w:rPr>
              <w:t>Coorstek Golden, Co</w:t>
            </w:r>
          </w:p>
          <w:p w:rsidR="00F37C04" w:rsidRDefault="00F37C04" w:rsidP="00F37C04">
            <w:pPr>
              <w:pStyle w:val="SubsectionText"/>
              <w:rPr>
                <w:rFonts w:asciiTheme="majorHAnsi" w:hAnsiTheme="majorHAnsi"/>
                <w:color w:val="727CA3" w:themeColor="accent1"/>
                <w:sz w:val="18"/>
                <w:szCs w:val="18"/>
              </w:rPr>
            </w:pPr>
          </w:p>
          <w:p w:rsidR="00311C64" w:rsidRDefault="00311C64" w:rsidP="00F37C04">
            <w:pPr>
              <w:pStyle w:val="SubsectionText"/>
              <w:numPr>
                <w:ilvl w:val="0"/>
                <w:numId w:val="36"/>
              </w:numPr>
            </w:pPr>
            <w:r>
              <w:t>Inspect and pack different ceramic parts.</w:t>
            </w:r>
          </w:p>
          <w:p w:rsidR="00311C64" w:rsidRDefault="00311C64" w:rsidP="00311C64">
            <w:pPr>
              <w:pStyle w:val="SubsectionText"/>
              <w:numPr>
                <w:ilvl w:val="0"/>
                <w:numId w:val="36"/>
              </w:numPr>
            </w:pPr>
            <w:r>
              <w:t xml:space="preserve">Run Spindle and dry </w:t>
            </w:r>
            <w:proofErr w:type="gramStart"/>
            <w:r>
              <w:t>press  machines</w:t>
            </w:r>
            <w:proofErr w:type="gramEnd"/>
            <w:r>
              <w:t>.</w:t>
            </w:r>
          </w:p>
          <w:p w:rsidR="00311C64" w:rsidRDefault="00311C64" w:rsidP="00311C64">
            <w:pPr>
              <w:pStyle w:val="SubsectionText"/>
              <w:numPr>
                <w:ilvl w:val="0"/>
                <w:numId w:val="36"/>
              </w:numPr>
            </w:pPr>
            <w:r>
              <w:t xml:space="preserve">Worked in </w:t>
            </w:r>
            <w:r w:rsidR="0025074E">
              <w:t>multiple  departments with different stages of ceramic</w:t>
            </w:r>
          </w:p>
          <w:p w:rsidR="00311C64" w:rsidRDefault="00311C64" w:rsidP="00311C64">
            <w:pPr>
              <w:pStyle w:val="SubsectionDate"/>
              <w:rPr>
                <w:b w:val="0"/>
                <w:szCs w:val="18"/>
              </w:rPr>
            </w:pPr>
          </w:p>
          <w:p w:rsidR="00311C64" w:rsidRDefault="00311C64" w:rsidP="00311C64">
            <w:pPr>
              <w:pStyle w:val="SubsectionDate"/>
              <w:rPr>
                <w:b w:val="0"/>
                <w:szCs w:val="18"/>
              </w:rPr>
            </w:pPr>
          </w:p>
          <w:p w:rsidR="00311C64" w:rsidRPr="00311C64" w:rsidRDefault="00311C64" w:rsidP="00311C64">
            <w:pPr>
              <w:pStyle w:val="SubsectionDate"/>
              <w:rPr>
                <w:b w:val="0"/>
                <w:szCs w:val="18"/>
              </w:rPr>
            </w:pPr>
          </w:p>
          <w:p w:rsidR="00B65AEF" w:rsidRDefault="00B65AEF" w:rsidP="00B65AEF">
            <w:pPr>
              <w:pStyle w:val="SubsectionText"/>
              <w:ind w:left="720"/>
            </w:pPr>
          </w:p>
          <w:p w:rsidR="00B65AEF" w:rsidRDefault="00B65AEF" w:rsidP="00B65AEF">
            <w:pPr>
              <w:pStyle w:val="SubsectionText"/>
              <w:ind w:left="720"/>
            </w:pPr>
          </w:p>
          <w:p w:rsidR="00FB3B0F" w:rsidRDefault="00FB3B0F" w:rsidP="00FB3B0F">
            <w:pPr>
              <w:pStyle w:val="SubsectionText"/>
              <w:ind w:left="720"/>
            </w:pPr>
          </w:p>
          <w:p w:rsidR="002A12C9" w:rsidRDefault="00307257">
            <w:pPr>
              <w:pStyle w:val="Section"/>
            </w:pPr>
            <w:r>
              <w:t>Skills</w:t>
            </w:r>
          </w:p>
          <w:sdt>
            <w:sdtPr>
              <w:id w:val="25325252"/>
              <w:placeholder>
                <w:docPart w:val="FECCE4B221B7482BA663F2E3C419A555"/>
              </w:placeholder>
              <w:temporary/>
              <w:showingPlcHdr/>
            </w:sdtPr>
            <w:sdtEndPr/>
            <w:sdtContent>
              <w:p w:rsidR="002A12C9" w:rsidRDefault="00307257">
                <w:pPr>
                  <w:pStyle w:val="ListBullet"/>
                </w:pPr>
                <w:r>
                  <w:t>[Type list of skills]</w:t>
                </w:r>
              </w:p>
            </w:sdtContent>
          </w:sdt>
          <w:p w:rsidR="002A12C9" w:rsidRDefault="002A12C9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  <w:bookmarkEnd w:id="0"/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A12C9">
        <w:trPr>
          <w:trHeight w:val="576"/>
        </w:trPr>
        <w:tc>
          <w:tcPr>
            <w:tcW w:w="9576" w:type="dxa"/>
          </w:tcPr>
          <w:p w:rsidR="002A12C9" w:rsidRDefault="002A12C9">
            <w:pPr>
              <w:spacing w:after="0" w:line="240" w:lineRule="auto"/>
            </w:pPr>
          </w:p>
        </w:tc>
      </w:tr>
    </w:tbl>
    <w:p w:rsidR="002A12C9" w:rsidRDefault="002A12C9"/>
    <w:p w:rsidR="002A12C9" w:rsidRDefault="002A12C9"/>
    <w:sectPr w:rsidR="002A12C9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F1" w:rsidRDefault="006E65F1">
      <w:pPr>
        <w:spacing w:after="0" w:line="240" w:lineRule="auto"/>
      </w:pPr>
      <w:r>
        <w:separator/>
      </w:r>
    </w:p>
  </w:endnote>
  <w:endnote w:type="continuationSeparator" w:id="0">
    <w:p w:rsidR="006E65F1" w:rsidRDefault="006E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57" w:rsidRDefault="00307257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82CA5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placeholder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57" w:rsidRDefault="00307257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placeholder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F1" w:rsidRDefault="006E65F1">
      <w:pPr>
        <w:spacing w:after="0" w:line="240" w:lineRule="auto"/>
      </w:pPr>
      <w:r>
        <w:separator/>
      </w:r>
    </w:p>
  </w:footnote>
  <w:footnote w:type="continuationSeparator" w:id="0">
    <w:p w:rsidR="006E65F1" w:rsidRDefault="006E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57" w:rsidRDefault="00307257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82CA5">
          <w:t>Greg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57" w:rsidRDefault="00307257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82CA5">
          <w:t>Greg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9.6pt" o:bullet="t">
        <v:imagedata r:id="rId1" o:title="BD21300_"/>
      </v:shape>
    </w:pict>
  </w:numPicBullet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E021BFC"/>
    <w:multiLevelType w:val="hybridMultilevel"/>
    <w:tmpl w:val="722A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A0660"/>
    <w:multiLevelType w:val="hybridMultilevel"/>
    <w:tmpl w:val="0458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85482"/>
    <w:multiLevelType w:val="hybridMultilevel"/>
    <w:tmpl w:val="7EBA4B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0115B2"/>
    <w:multiLevelType w:val="hybridMultilevel"/>
    <w:tmpl w:val="167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D26C8"/>
    <w:multiLevelType w:val="hybridMultilevel"/>
    <w:tmpl w:val="FCB41358"/>
    <w:lvl w:ilvl="0" w:tplc="09CE91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15A10"/>
    <w:multiLevelType w:val="hybridMultilevel"/>
    <w:tmpl w:val="BF047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25F6C20"/>
    <w:multiLevelType w:val="hybridMultilevel"/>
    <w:tmpl w:val="8A683038"/>
    <w:lvl w:ilvl="0" w:tplc="09CE911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2"/>
  </w:num>
  <w:num w:numId="33">
    <w:abstractNumId w:val="14"/>
  </w:num>
  <w:num w:numId="34">
    <w:abstractNumId w:val="16"/>
  </w:num>
  <w:num w:numId="35">
    <w:abstractNumId w:val="15"/>
  </w:num>
  <w:num w:numId="36">
    <w:abstractNumId w:val="1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A5"/>
    <w:rsid w:val="00003551"/>
    <w:rsid w:val="0025074E"/>
    <w:rsid w:val="002A12C9"/>
    <w:rsid w:val="00307257"/>
    <w:rsid w:val="00311C64"/>
    <w:rsid w:val="00603FD1"/>
    <w:rsid w:val="006E65F1"/>
    <w:rsid w:val="00A774E0"/>
    <w:rsid w:val="00B65AEF"/>
    <w:rsid w:val="00CF7D07"/>
    <w:rsid w:val="00DA5134"/>
    <w:rsid w:val="00F37C04"/>
    <w:rsid w:val="00F82CA5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Document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54C878CFA643B48D06F23FD470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81C2-FCF4-4223-BF28-BC6A21038267}"/>
      </w:docPartPr>
      <w:docPartBody>
        <w:p w:rsidR="00000000" w:rsidRDefault="00D33F34">
          <w:pPr>
            <w:pStyle w:val="A154C878CFA643B48D06F23FD4709E3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81BDCDC98064DC597E0C7830A28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66BA-7314-4E97-B60E-11930EBE961C}"/>
      </w:docPartPr>
      <w:docPartBody>
        <w:p w:rsidR="00000000" w:rsidRDefault="00D33F34">
          <w:pPr>
            <w:pStyle w:val="081BDCDC98064DC597E0C7830A28FBD9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FECCE4B221B7482BA663F2E3C419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E9D8-0A10-48FF-9320-935FF283407A}"/>
      </w:docPartPr>
      <w:docPartBody>
        <w:p w:rsidR="00000000" w:rsidRDefault="00D33F34">
          <w:pPr>
            <w:pStyle w:val="FECCE4B221B7482BA663F2E3C419A555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34"/>
    <w:rsid w:val="00D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A154C878CFA643B48D06F23FD4709E38">
    <w:name w:val="A154C878CFA643B48D06F23FD4709E38"/>
  </w:style>
  <w:style w:type="paragraph" w:customStyle="1" w:styleId="7923E99E2C3040FA9C4CB25F40A549DF">
    <w:name w:val="7923E99E2C3040FA9C4CB25F40A549DF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081BDCDC98064DC597E0C7830A28FBD9">
    <w:name w:val="081BDCDC98064DC597E0C7830A28FBD9"/>
  </w:style>
  <w:style w:type="paragraph" w:customStyle="1" w:styleId="FECCE4B221B7482BA663F2E3C419A555">
    <w:name w:val="FECCE4B221B7482BA663F2E3C419A5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A154C878CFA643B48D06F23FD4709E38">
    <w:name w:val="A154C878CFA643B48D06F23FD4709E38"/>
  </w:style>
  <w:style w:type="paragraph" w:customStyle="1" w:styleId="7923E99E2C3040FA9C4CB25F40A549DF">
    <w:name w:val="7923E99E2C3040FA9C4CB25F40A549DF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081BDCDC98064DC597E0C7830A28FBD9">
    <w:name w:val="081BDCDC98064DC597E0C7830A28FBD9"/>
  </w:style>
  <w:style w:type="paragraph" w:customStyle="1" w:styleId="FECCE4B221B7482BA663F2E3C419A555">
    <w:name w:val="FECCE4B221B7482BA663F2E3C419A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73888BE-01F3-4559-87B3-A636A1494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2011-10-12T18:19:00Z</cp:lastPrinted>
  <dcterms:created xsi:type="dcterms:W3CDTF">2011-10-31T18:26:00Z</dcterms:created>
  <dcterms:modified xsi:type="dcterms:W3CDTF">2011-10-31T18:34:00Z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