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2E" w:rsidRPr="00D60117" w:rsidRDefault="0069702E" w:rsidP="009B6CE5">
      <w:pPr>
        <w:jc w:val="center"/>
        <w:rPr>
          <w:rFonts w:ascii="Garamond" w:hAnsi="Garamond"/>
          <w:b/>
          <w:sz w:val="28"/>
          <w:szCs w:val="28"/>
        </w:rPr>
      </w:pPr>
      <w:r w:rsidRPr="00D60117">
        <w:rPr>
          <w:rFonts w:ascii="Garamond" w:hAnsi="Garamond"/>
          <w:b/>
          <w:sz w:val="28"/>
          <w:szCs w:val="28"/>
        </w:rPr>
        <w:t>Lisa Oshop</w:t>
      </w:r>
    </w:p>
    <w:p w:rsidR="0069702E" w:rsidRPr="00D60117" w:rsidRDefault="00B470E7" w:rsidP="00D60117">
      <w:pPr>
        <w:jc w:val="center"/>
        <w:rPr>
          <w:rFonts w:ascii="Garamond" w:hAnsi="Garamond"/>
          <w:sz w:val="22"/>
          <w:szCs w:val="22"/>
        </w:rPr>
      </w:pPr>
      <w:r w:rsidRPr="00D60117">
        <w:rPr>
          <w:rFonts w:ascii="Garamond" w:hAnsi="Garamond"/>
          <w:sz w:val="22"/>
          <w:szCs w:val="22"/>
        </w:rPr>
        <w:t>1975 Norwood Ave</w:t>
      </w:r>
      <w:r w:rsidR="00D60117">
        <w:rPr>
          <w:rFonts w:ascii="Garamond" w:hAnsi="Garamond"/>
          <w:sz w:val="22"/>
          <w:szCs w:val="22"/>
        </w:rPr>
        <w:t xml:space="preserve">, </w:t>
      </w:r>
      <w:r w:rsidRPr="00D60117">
        <w:rPr>
          <w:rFonts w:ascii="Garamond" w:hAnsi="Garamond"/>
          <w:sz w:val="22"/>
          <w:szCs w:val="22"/>
        </w:rPr>
        <w:t>Boulder, CO 80304</w:t>
      </w:r>
    </w:p>
    <w:p w:rsidR="00C519D2" w:rsidRPr="00D60117" w:rsidRDefault="008F1E03" w:rsidP="00D60117">
      <w:pPr>
        <w:jc w:val="center"/>
        <w:rPr>
          <w:rFonts w:ascii="Garamond" w:hAnsi="Garamond"/>
          <w:sz w:val="22"/>
          <w:szCs w:val="22"/>
        </w:rPr>
      </w:pPr>
      <w:r w:rsidRPr="00D60117">
        <w:rPr>
          <w:rFonts w:ascii="Garamond" w:hAnsi="Garamond"/>
          <w:sz w:val="22"/>
          <w:szCs w:val="22"/>
        </w:rPr>
        <w:t>720.940.</w:t>
      </w:r>
      <w:r w:rsidR="007C4788" w:rsidRPr="00D60117">
        <w:rPr>
          <w:rFonts w:ascii="Garamond" w:hAnsi="Garamond"/>
          <w:sz w:val="22"/>
          <w:szCs w:val="22"/>
        </w:rPr>
        <w:t>9827</w:t>
      </w:r>
      <w:r w:rsidR="00D60117">
        <w:rPr>
          <w:rFonts w:ascii="Garamond" w:hAnsi="Garamond"/>
          <w:sz w:val="22"/>
          <w:szCs w:val="22"/>
        </w:rPr>
        <w:t xml:space="preserve">, </w:t>
      </w:r>
      <w:hyperlink r:id="rId5" w:history="1">
        <w:r w:rsidR="00711ADE" w:rsidRPr="00E44855">
          <w:rPr>
            <w:rStyle w:val="Hyperlink"/>
            <w:rFonts w:ascii="Garamond" w:hAnsi="Garamond"/>
            <w:sz w:val="22"/>
            <w:szCs w:val="22"/>
          </w:rPr>
          <w:t>lisamoshop@gmail.com</w:t>
        </w:r>
      </w:hyperlink>
    </w:p>
    <w:p w:rsidR="00C519D2" w:rsidRPr="00D60117" w:rsidRDefault="00C519D2" w:rsidP="009B6CE5">
      <w:pPr>
        <w:jc w:val="center"/>
        <w:rPr>
          <w:rFonts w:ascii="Garamond" w:hAnsi="Garamond"/>
          <w:sz w:val="22"/>
          <w:szCs w:val="22"/>
        </w:rPr>
      </w:pPr>
    </w:p>
    <w:p w:rsidR="00D8203E" w:rsidRPr="00D60117" w:rsidRDefault="00D60117" w:rsidP="00D8203E">
      <w:pPr>
        <w:spacing w:line="276" w:lineRule="auto"/>
        <w:rPr>
          <w:rFonts w:ascii="Garamond" w:eastAsia="Arial" w:hAnsi="Garamond" w:cs="Arial"/>
          <w:b/>
          <w:bCs/>
          <w:sz w:val="22"/>
          <w:szCs w:val="22"/>
          <w:u w:val="single"/>
        </w:rPr>
      </w:pPr>
      <w:r>
        <w:rPr>
          <w:rFonts w:ascii="Garamond" w:eastAsia="Arial" w:hAnsi="Garamond" w:cs="Arial"/>
          <w:b/>
          <w:bCs/>
          <w:sz w:val="22"/>
          <w:szCs w:val="22"/>
          <w:u w:val="single"/>
        </w:rPr>
        <w:t>SUMMARY                                                                                                                                      _</w:t>
      </w:r>
    </w:p>
    <w:p w:rsidR="00D8203E" w:rsidRPr="00D60117" w:rsidRDefault="00EA5767" w:rsidP="00D8203E">
      <w:pPr>
        <w:spacing w:line="276" w:lineRule="auto"/>
        <w:rPr>
          <w:rFonts w:ascii="Garamond" w:eastAsia="Arial" w:hAnsi="Garamond" w:cs="Arial"/>
          <w:sz w:val="22"/>
          <w:szCs w:val="22"/>
        </w:rPr>
      </w:pPr>
      <w:r w:rsidRPr="00D60117">
        <w:rPr>
          <w:rFonts w:ascii="Garamond" w:eastAsia="Arial" w:hAnsi="Garamond" w:cs="Arial"/>
          <w:sz w:val="22"/>
          <w:szCs w:val="22"/>
        </w:rPr>
        <w:t>More than 15</w:t>
      </w:r>
      <w:r w:rsidR="0069702E" w:rsidRPr="00D60117">
        <w:rPr>
          <w:rFonts w:ascii="Garamond" w:eastAsia="Arial" w:hAnsi="Garamond" w:cs="Arial"/>
          <w:sz w:val="22"/>
          <w:szCs w:val="22"/>
        </w:rPr>
        <w:t xml:space="preserve"> years of exper</w:t>
      </w:r>
      <w:r w:rsidR="00E8722A" w:rsidRPr="00D60117">
        <w:rPr>
          <w:rFonts w:ascii="Garamond" w:eastAsia="Arial" w:hAnsi="Garamond" w:cs="Arial"/>
          <w:sz w:val="22"/>
          <w:szCs w:val="22"/>
        </w:rPr>
        <w:t>ience</w:t>
      </w:r>
      <w:r w:rsidR="00073B69" w:rsidRPr="00D60117">
        <w:rPr>
          <w:rFonts w:ascii="Garamond" w:eastAsia="Arial" w:hAnsi="Garamond" w:cs="Arial"/>
          <w:sz w:val="22"/>
          <w:szCs w:val="22"/>
        </w:rPr>
        <w:t xml:space="preserve"> </w:t>
      </w:r>
      <w:r w:rsidR="00E8722A" w:rsidRPr="00D60117">
        <w:rPr>
          <w:rFonts w:ascii="Garamond" w:eastAsia="Arial" w:hAnsi="Garamond" w:cs="Arial"/>
          <w:sz w:val="22"/>
          <w:szCs w:val="22"/>
        </w:rPr>
        <w:t>creating</w:t>
      </w:r>
      <w:r w:rsidR="004A3D1E" w:rsidRPr="00D60117">
        <w:rPr>
          <w:rFonts w:ascii="Garamond" w:eastAsia="Arial" w:hAnsi="Garamond" w:cs="Arial"/>
          <w:sz w:val="22"/>
          <w:szCs w:val="22"/>
        </w:rPr>
        <w:t>, editing</w:t>
      </w:r>
      <w:r w:rsidR="00E8722A" w:rsidRPr="00D60117">
        <w:rPr>
          <w:rFonts w:ascii="Garamond" w:eastAsia="Arial" w:hAnsi="Garamond" w:cs="Arial"/>
          <w:sz w:val="22"/>
          <w:szCs w:val="22"/>
        </w:rPr>
        <w:t xml:space="preserve"> and managing </w:t>
      </w:r>
      <w:r w:rsidR="00073B69" w:rsidRPr="00D60117">
        <w:rPr>
          <w:rFonts w:ascii="Garamond" w:eastAsia="Arial" w:hAnsi="Garamond" w:cs="Arial"/>
          <w:sz w:val="22"/>
          <w:szCs w:val="22"/>
        </w:rPr>
        <w:t>content</w:t>
      </w:r>
      <w:r w:rsidR="0069702E" w:rsidRPr="00D60117">
        <w:rPr>
          <w:rFonts w:ascii="Garamond" w:eastAsia="Arial" w:hAnsi="Garamond" w:cs="Arial"/>
          <w:sz w:val="22"/>
          <w:szCs w:val="22"/>
        </w:rPr>
        <w:t xml:space="preserve"> for a variety of publications in both p</w:t>
      </w:r>
      <w:r w:rsidR="00D7543D" w:rsidRPr="00D60117">
        <w:rPr>
          <w:rFonts w:ascii="Garamond" w:eastAsia="Arial" w:hAnsi="Garamond" w:cs="Arial"/>
          <w:sz w:val="22"/>
          <w:szCs w:val="22"/>
        </w:rPr>
        <w:t>rint and electronic media</w:t>
      </w:r>
      <w:r w:rsidR="00711ADE">
        <w:rPr>
          <w:rFonts w:ascii="Garamond" w:eastAsia="Arial" w:hAnsi="Garamond" w:cs="Arial"/>
          <w:sz w:val="22"/>
          <w:szCs w:val="22"/>
        </w:rPr>
        <w:t>.</w:t>
      </w:r>
      <w:r w:rsidR="00791993" w:rsidRPr="00D60117">
        <w:rPr>
          <w:rFonts w:ascii="Garamond" w:eastAsia="Arial" w:hAnsi="Garamond" w:cs="Arial"/>
          <w:sz w:val="22"/>
          <w:szCs w:val="22"/>
        </w:rPr>
        <w:t xml:space="preserve"> </w:t>
      </w:r>
      <w:r w:rsidR="00D7543D" w:rsidRPr="00D60117">
        <w:rPr>
          <w:rFonts w:ascii="Garamond" w:eastAsia="Arial" w:hAnsi="Garamond" w:cs="Arial"/>
          <w:sz w:val="22"/>
          <w:szCs w:val="22"/>
        </w:rPr>
        <w:t xml:space="preserve"> </w:t>
      </w:r>
    </w:p>
    <w:p w:rsidR="004A3D1E" w:rsidRPr="00D60117" w:rsidRDefault="004A3D1E" w:rsidP="00D8203E">
      <w:pPr>
        <w:spacing w:line="276" w:lineRule="auto"/>
        <w:rPr>
          <w:rFonts w:ascii="Garamond" w:eastAsia="Arial" w:hAnsi="Garamond" w:cs="Arial"/>
          <w:b/>
          <w:bCs/>
          <w:sz w:val="22"/>
          <w:szCs w:val="22"/>
          <w:u w:val="single"/>
        </w:rPr>
      </w:pPr>
    </w:p>
    <w:p w:rsidR="0069702E" w:rsidRPr="00D60117" w:rsidRDefault="0069702E" w:rsidP="00D8203E">
      <w:pPr>
        <w:spacing w:line="276" w:lineRule="auto"/>
        <w:rPr>
          <w:rFonts w:ascii="Garamond" w:eastAsia="Arial" w:hAnsi="Garamond" w:cs="Arial"/>
          <w:b/>
          <w:bCs/>
          <w:sz w:val="22"/>
          <w:szCs w:val="22"/>
          <w:u w:val="single"/>
        </w:rPr>
      </w:pPr>
      <w:r w:rsidRPr="00D60117">
        <w:rPr>
          <w:rFonts w:ascii="Garamond" w:eastAsia="Arial" w:hAnsi="Garamond" w:cs="Arial"/>
          <w:b/>
          <w:bCs/>
          <w:sz w:val="22"/>
          <w:szCs w:val="22"/>
          <w:u w:val="single"/>
        </w:rPr>
        <w:t>WORK HISTORY</w:t>
      </w:r>
      <w:r w:rsidR="00D60117">
        <w:rPr>
          <w:rFonts w:ascii="Garamond" w:eastAsia="Arial" w:hAnsi="Garamond" w:cs="Arial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_</w:t>
      </w:r>
    </w:p>
    <w:p w:rsidR="0039771B" w:rsidRPr="004341AF" w:rsidRDefault="00D90351" w:rsidP="0039771B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>Clearwater Solutions</w:t>
      </w:r>
      <w:r w:rsidR="0039771B" w:rsidRPr="004341AF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- Boulder CO.                      </w:t>
      </w:r>
      <w:r w:rsidR="00A958E1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                          July </w:t>
      </w:r>
      <w:r w:rsidR="0039771B" w:rsidRPr="004341AF">
        <w:rPr>
          <w:rFonts w:ascii="Garamond" w:eastAsia="Arial" w:hAnsi="Garamond" w:cs="Arial"/>
          <w:b/>
          <w:bCs/>
          <w:i/>
          <w:iCs/>
          <w:sz w:val="22"/>
          <w:szCs w:val="22"/>
        </w:rPr>
        <w:t>2013- Present</w:t>
      </w:r>
    </w:p>
    <w:p w:rsidR="0039771B" w:rsidRDefault="0039771B" w:rsidP="0039771B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Research Assistant </w:t>
      </w:r>
    </w:p>
    <w:p w:rsidR="0039771B" w:rsidRDefault="0039771B" w:rsidP="0039771B">
      <w:pPr>
        <w:numPr>
          <w:ilvl w:val="0"/>
          <w:numId w:val="5"/>
        </w:numPr>
        <w:rPr>
          <w:rFonts w:ascii="Garamond" w:eastAsia="Arial" w:hAnsi="Garamond" w:cs="Arial"/>
          <w:bCs/>
          <w:iCs/>
          <w:sz w:val="22"/>
          <w:szCs w:val="22"/>
        </w:rPr>
      </w:pPr>
      <w:r>
        <w:rPr>
          <w:rFonts w:ascii="Garamond" w:eastAsia="Arial" w:hAnsi="Garamond" w:cs="Arial"/>
          <w:bCs/>
          <w:iCs/>
          <w:sz w:val="22"/>
          <w:szCs w:val="22"/>
        </w:rPr>
        <w:t>In charge of surveying various wineries across the U.S and Canada.</w:t>
      </w:r>
    </w:p>
    <w:p w:rsidR="00581DE9" w:rsidRDefault="00581DE9" w:rsidP="0039771B">
      <w:pPr>
        <w:numPr>
          <w:ilvl w:val="0"/>
          <w:numId w:val="5"/>
        </w:numPr>
        <w:rPr>
          <w:rFonts w:ascii="Garamond" w:eastAsia="Arial" w:hAnsi="Garamond" w:cs="Arial"/>
          <w:bCs/>
          <w:iCs/>
          <w:sz w:val="22"/>
          <w:szCs w:val="22"/>
        </w:rPr>
      </w:pPr>
      <w:r>
        <w:rPr>
          <w:rFonts w:ascii="Garamond" w:eastAsia="Arial" w:hAnsi="Garamond" w:cs="Arial"/>
          <w:bCs/>
          <w:iCs/>
          <w:sz w:val="22"/>
          <w:szCs w:val="22"/>
        </w:rPr>
        <w:t>Researched databases and other online resources.</w:t>
      </w:r>
    </w:p>
    <w:p w:rsidR="0039771B" w:rsidRDefault="00D90351" w:rsidP="0039771B">
      <w:pPr>
        <w:numPr>
          <w:ilvl w:val="0"/>
          <w:numId w:val="5"/>
        </w:numPr>
        <w:rPr>
          <w:rFonts w:ascii="Garamond" w:eastAsia="Arial" w:hAnsi="Garamond" w:cs="Arial"/>
          <w:bCs/>
          <w:iCs/>
          <w:sz w:val="22"/>
          <w:szCs w:val="22"/>
        </w:rPr>
      </w:pPr>
      <w:r>
        <w:rPr>
          <w:rFonts w:ascii="Garamond" w:eastAsia="Arial" w:hAnsi="Garamond" w:cs="Arial"/>
          <w:bCs/>
          <w:iCs/>
          <w:sz w:val="22"/>
          <w:szCs w:val="22"/>
        </w:rPr>
        <w:t>Responsible for</w:t>
      </w:r>
      <w:r w:rsidR="0039771B">
        <w:rPr>
          <w:rFonts w:ascii="Garamond" w:eastAsia="Arial" w:hAnsi="Garamond" w:cs="Arial"/>
          <w:bCs/>
          <w:iCs/>
          <w:sz w:val="22"/>
          <w:szCs w:val="22"/>
        </w:rPr>
        <w:t xml:space="preserve"> enter</w:t>
      </w:r>
      <w:r>
        <w:rPr>
          <w:rFonts w:ascii="Garamond" w:eastAsia="Arial" w:hAnsi="Garamond" w:cs="Arial"/>
          <w:bCs/>
          <w:iCs/>
          <w:sz w:val="22"/>
          <w:szCs w:val="22"/>
        </w:rPr>
        <w:t>ing</w:t>
      </w:r>
      <w:r w:rsidR="0039771B">
        <w:rPr>
          <w:rFonts w:ascii="Garamond" w:eastAsia="Arial" w:hAnsi="Garamond" w:cs="Arial"/>
          <w:bCs/>
          <w:iCs/>
          <w:sz w:val="22"/>
          <w:szCs w:val="22"/>
        </w:rPr>
        <w:t xml:space="preserve"> all survey data into the database system with high accuracy. </w:t>
      </w:r>
    </w:p>
    <w:p w:rsidR="0039771B" w:rsidRDefault="0039771B" w:rsidP="00D60117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</w:p>
    <w:p w:rsidR="0069702E" w:rsidRPr="00D60117" w:rsidRDefault="0069702E" w:rsidP="00D60117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Editorial/Technology Contractor </w:t>
      </w:r>
    </w:p>
    <w:p w:rsidR="0069702E" w:rsidRPr="00D60117" w:rsidRDefault="00262E6C" w:rsidP="00262E6C">
      <w:pPr>
        <w:ind w:left="5760" w:hanging="5760"/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>Cambium Learning/</w:t>
      </w:r>
      <w:r w:rsid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Express Personnel- </w:t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>Longmont</w:t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ab/>
      </w: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Jan. </w:t>
      </w:r>
      <w:r w:rsidR="006C536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>08</w:t>
      </w: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>-Jan. 2010, Nov. 2012-Feb.</w:t>
      </w:r>
      <w:r w:rsidR="00E8722A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2013</w:t>
      </w:r>
    </w:p>
    <w:p w:rsidR="00D60117" w:rsidRDefault="00D60117" w:rsidP="00844D43">
      <w:pPr>
        <w:numPr>
          <w:ilvl w:val="0"/>
          <w:numId w:val="1"/>
        </w:numPr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>In charge of proofreading</w:t>
      </w:r>
      <w:r w:rsidR="00873F13" w:rsidRPr="00D60117">
        <w:rPr>
          <w:rFonts w:ascii="Garamond" w:eastAsia="Arial" w:hAnsi="Garamond" w:cs="Arial"/>
          <w:sz w:val="22"/>
          <w:szCs w:val="22"/>
        </w:rPr>
        <w:t xml:space="preserve"> </w:t>
      </w:r>
      <w:r>
        <w:rPr>
          <w:rFonts w:ascii="Garamond" w:eastAsia="Arial" w:hAnsi="Garamond" w:cs="Arial"/>
          <w:sz w:val="22"/>
          <w:szCs w:val="22"/>
        </w:rPr>
        <w:t>and editing</w:t>
      </w:r>
      <w:r w:rsidR="00873F13" w:rsidRPr="00D60117">
        <w:rPr>
          <w:rFonts w:ascii="Garamond" w:eastAsia="Arial" w:hAnsi="Garamond" w:cs="Arial"/>
          <w:sz w:val="22"/>
          <w:szCs w:val="22"/>
        </w:rPr>
        <w:t xml:space="preserve"> changes to language arts</w:t>
      </w:r>
      <w:r>
        <w:rPr>
          <w:rFonts w:ascii="Garamond" w:eastAsia="Arial" w:hAnsi="Garamond" w:cs="Arial"/>
          <w:sz w:val="22"/>
          <w:szCs w:val="22"/>
        </w:rPr>
        <w:t xml:space="preserve"> curricula for revised editions</w:t>
      </w:r>
    </w:p>
    <w:p w:rsidR="00D60117" w:rsidRDefault="00D60117" w:rsidP="00844D43">
      <w:pPr>
        <w:numPr>
          <w:ilvl w:val="0"/>
          <w:numId w:val="1"/>
        </w:numPr>
        <w:rPr>
          <w:rFonts w:ascii="Garamond" w:eastAsia="Arial" w:hAnsi="Garamond" w:cs="Arial"/>
          <w:sz w:val="22"/>
          <w:szCs w:val="22"/>
        </w:rPr>
      </w:pPr>
      <w:r w:rsidRPr="00D60117">
        <w:rPr>
          <w:rFonts w:ascii="Garamond" w:eastAsia="Arial" w:hAnsi="Garamond" w:cs="Arial"/>
          <w:sz w:val="22"/>
          <w:szCs w:val="22"/>
        </w:rPr>
        <w:t>Entered</w:t>
      </w:r>
      <w:r w:rsidR="00073B69" w:rsidRPr="00D60117">
        <w:rPr>
          <w:rFonts w:ascii="Garamond" w:eastAsia="Arial" w:hAnsi="Garamond" w:cs="Arial"/>
          <w:sz w:val="22"/>
          <w:szCs w:val="22"/>
        </w:rPr>
        <w:t xml:space="preserve"> content into</w:t>
      </w:r>
      <w:r w:rsidR="00873F13" w:rsidRPr="00D60117">
        <w:rPr>
          <w:rFonts w:ascii="Garamond" w:eastAsia="Arial" w:hAnsi="Garamond" w:cs="Arial"/>
          <w:sz w:val="22"/>
          <w:szCs w:val="22"/>
        </w:rPr>
        <w:t xml:space="preserve"> the company’s website using browser-based content management software while editing and proofreading content for spe</w:t>
      </w:r>
      <w:r>
        <w:rPr>
          <w:rFonts w:ascii="Garamond" w:eastAsia="Arial" w:hAnsi="Garamond" w:cs="Arial"/>
          <w:sz w:val="22"/>
          <w:szCs w:val="22"/>
        </w:rPr>
        <w:t>lling, grammar, and punctuation</w:t>
      </w:r>
    </w:p>
    <w:p w:rsidR="0069702E" w:rsidRDefault="00D60117" w:rsidP="00844D43">
      <w:pPr>
        <w:numPr>
          <w:ilvl w:val="0"/>
          <w:numId w:val="1"/>
        </w:numPr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>R</w:t>
      </w:r>
      <w:r w:rsidR="00E8722A" w:rsidRPr="00D60117">
        <w:rPr>
          <w:rFonts w:ascii="Garamond" w:eastAsia="Arial" w:hAnsi="Garamond" w:cs="Arial"/>
          <w:sz w:val="22"/>
          <w:szCs w:val="22"/>
        </w:rPr>
        <w:t>eformatted</w:t>
      </w:r>
      <w:r w:rsidR="00017F97" w:rsidRPr="00D60117">
        <w:rPr>
          <w:rFonts w:ascii="Garamond" w:eastAsia="Arial" w:hAnsi="Garamond" w:cs="Arial"/>
          <w:sz w:val="22"/>
          <w:szCs w:val="22"/>
        </w:rPr>
        <w:t xml:space="preserve"> documents </w:t>
      </w:r>
      <w:r w:rsidR="00C207A1">
        <w:rPr>
          <w:rFonts w:ascii="Garamond" w:eastAsia="Arial" w:hAnsi="Garamond" w:cs="Arial"/>
          <w:sz w:val="22"/>
          <w:szCs w:val="22"/>
        </w:rPr>
        <w:t xml:space="preserve">and images </w:t>
      </w:r>
      <w:r w:rsidR="00017F97" w:rsidRPr="00D60117">
        <w:rPr>
          <w:rFonts w:ascii="Garamond" w:eastAsia="Arial" w:hAnsi="Garamond" w:cs="Arial"/>
          <w:sz w:val="22"/>
          <w:szCs w:val="22"/>
        </w:rPr>
        <w:t>for electronic publishing</w:t>
      </w:r>
      <w:r w:rsidR="00E8722A" w:rsidRPr="00D60117">
        <w:rPr>
          <w:rFonts w:ascii="Garamond" w:eastAsia="Arial" w:hAnsi="Garamond" w:cs="Arial"/>
          <w:sz w:val="22"/>
          <w:szCs w:val="22"/>
        </w:rPr>
        <w:t xml:space="preserve"> </w:t>
      </w:r>
      <w:r>
        <w:rPr>
          <w:rFonts w:ascii="Garamond" w:eastAsia="Arial" w:hAnsi="Garamond" w:cs="Arial"/>
          <w:sz w:val="22"/>
          <w:szCs w:val="22"/>
        </w:rPr>
        <w:t xml:space="preserve">while </w:t>
      </w:r>
      <w:r w:rsidR="00E8722A" w:rsidRPr="00D60117">
        <w:rPr>
          <w:rFonts w:ascii="Garamond" w:eastAsia="Arial" w:hAnsi="Garamond" w:cs="Arial"/>
          <w:sz w:val="22"/>
          <w:szCs w:val="22"/>
        </w:rPr>
        <w:t>applying updated company style guidelines</w:t>
      </w:r>
      <w:r w:rsidR="00166692" w:rsidRPr="00D60117">
        <w:rPr>
          <w:rFonts w:ascii="Garamond" w:eastAsia="Arial" w:hAnsi="Garamond" w:cs="Arial"/>
          <w:sz w:val="22"/>
          <w:szCs w:val="22"/>
        </w:rPr>
        <w:t>.</w:t>
      </w:r>
    </w:p>
    <w:p w:rsidR="00844D43" w:rsidRPr="00D60117" w:rsidRDefault="00844D43" w:rsidP="00844D43">
      <w:pPr>
        <w:numPr>
          <w:ilvl w:val="0"/>
          <w:numId w:val="1"/>
        </w:numPr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>Performed data entry to track content.</w:t>
      </w:r>
    </w:p>
    <w:p w:rsidR="00844D43" w:rsidRDefault="00844D43" w:rsidP="00844D43">
      <w:pPr>
        <w:rPr>
          <w:rFonts w:ascii="Garamond" w:eastAsia="Arial" w:hAnsi="Garamond" w:cs="Arial"/>
          <w:b/>
          <w:bCs/>
          <w:i/>
          <w:sz w:val="22"/>
          <w:szCs w:val="22"/>
        </w:rPr>
      </w:pPr>
    </w:p>
    <w:p w:rsidR="00073B69" w:rsidRPr="00D60117" w:rsidRDefault="00262E6C" w:rsidP="00844D43">
      <w:pPr>
        <w:rPr>
          <w:rFonts w:ascii="Garamond" w:eastAsia="Arial" w:hAnsi="Garamond" w:cs="Arial"/>
          <w:b/>
          <w:bCs/>
          <w:i/>
          <w:sz w:val="22"/>
          <w:szCs w:val="22"/>
        </w:rPr>
      </w:pPr>
      <w:r>
        <w:rPr>
          <w:rFonts w:ascii="Garamond" w:eastAsia="Arial" w:hAnsi="Garamond" w:cs="Arial"/>
          <w:b/>
          <w:bCs/>
          <w:i/>
          <w:sz w:val="22"/>
          <w:szCs w:val="22"/>
        </w:rPr>
        <w:t xml:space="preserve"> </w:t>
      </w:r>
      <w:r w:rsidR="00073B69" w:rsidRPr="00D60117">
        <w:rPr>
          <w:rFonts w:ascii="Garamond" w:eastAsia="Arial" w:hAnsi="Garamond" w:cs="Arial"/>
          <w:b/>
          <w:bCs/>
          <w:i/>
          <w:sz w:val="22"/>
          <w:szCs w:val="22"/>
        </w:rPr>
        <w:t>Proofreader</w:t>
      </w:r>
    </w:p>
    <w:p w:rsidR="00073B69" w:rsidRPr="00D60117" w:rsidRDefault="00262E6C" w:rsidP="00844D43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Janus Capital Group/ </w:t>
      </w:r>
      <w:r w:rsid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Lakeshore Staffing - </w:t>
      </w:r>
      <w:r w:rsidR="00073B69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>Denver</w:t>
      </w:r>
      <w:r w:rsid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 </w:t>
      </w:r>
      <w:r w:rsidR="008D0AD5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                    </w:t>
      </w:r>
      <w:r w:rsidR="007C766E">
        <w:rPr>
          <w:rFonts w:ascii="Garamond" w:eastAsia="Arial" w:hAnsi="Garamond" w:cs="Arial"/>
          <w:b/>
          <w:bCs/>
          <w:i/>
          <w:iCs/>
          <w:sz w:val="22"/>
          <w:szCs w:val="22"/>
        </w:rPr>
        <w:t>Oct.</w:t>
      </w:r>
      <w:r w:rsidR="00073B69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2010-May 2011</w:t>
      </w:r>
    </w:p>
    <w:p w:rsidR="00D60117" w:rsidRDefault="00073B69" w:rsidP="00844D43">
      <w:pPr>
        <w:numPr>
          <w:ilvl w:val="0"/>
          <w:numId w:val="2"/>
        </w:numPr>
        <w:rPr>
          <w:rFonts w:ascii="Garamond" w:eastAsia="Arial" w:hAnsi="Garamond" w:cs="Arial"/>
          <w:sz w:val="22"/>
          <w:szCs w:val="22"/>
        </w:rPr>
      </w:pPr>
      <w:r w:rsidRPr="00D60117">
        <w:rPr>
          <w:rFonts w:ascii="Garamond" w:eastAsia="Arial" w:hAnsi="Garamond" w:cs="Arial"/>
          <w:sz w:val="22"/>
          <w:szCs w:val="22"/>
        </w:rPr>
        <w:t xml:space="preserve">Proofread new and updated mutual fund prospectuses for </w:t>
      </w:r>
      <w:r w:rsidR="00D7543D" w:rsidRPr="00D60117">
        <w:rPr>
          <w:rFonts w:ascii="Garamond" w:eastAsia="Arial" w:hAnsi="Garamond" w:cs="Arial"/>
          <w:sz w:val="22"/>
          <w:szCs w:val="22"/>
        </w:rPr>
        <w:t xml:space="preserve">the company’s legal department for filing </w:t>
      </w:r>
      <w:r w:rsidRPr="00D60117">
        <w:rPr>
          <w:rFonts w:ascii="Garamond" w:eastAsia="Arial" w:hAnsi="Garamond" w:cs="Arial"/>
          <w:sz w:val="22"/>
          <w:szCs w:val="22"/>
        </w:rPr>
        <w:t>with the Securities and Exchange Commi</w:t>
      </w:r>
      <w:r w:rsidR="00D7543D" w:rsidRPr="00D60117">
        <w:rPr>
          <w:rFonts w:ascii="Garamond" w:eastAsia="Arial" w:hAnsi="Garamond" w:cs="Arial"/>
          <w:sz w:val="22"/>
          <w:szCs w:val="22"/>
        </w:rPr>
        <w:t>ssion</w:t>
      </w:r>
    </w:p>
    <w:p w:rsidR="00D60117" w:rsidRDefault="00D60117" w:rsidP="00844D43">
      <w:pPr>
        <w:numPr>
          <w:ilvl w:val="0"/>
          <w:numId w:val="2"/>
        </w:numPr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>I</w:t>
      </w:r>
      <w:r w:rsidR="00073B69" w:rsidRPr="00D60117">
        <w:rPr>
          <w:rFonts w:ascii="Garamond" w:eastAsia="Arial" w:hAnsi="Garamond" w:cs="Arial"/>
          <w:sz w:val="22"/>
          <w:szCs w:val="22"/>
        </w:rPr>
        <w:t xml:space="preserve">mplemented departmental guidelines for quality control in maintaining documents that were edited, punctuated, and typeset in compliance with the company’s style based on the </w:t>
      </w:r>
      <w:r w:rsidR="00073B69" w:rsidRPr="00D60117">
        <w:rPr>
          <w:rFonts w:ascii="Garamond" w:eastAsia="Arial" w:hAnsi="Garamond" w:cs="Arial"/>
          <w:i/>
          <w:iCs/>
          <w:sz w:val="22"/>
          <w:szCs w:val="22"/>
        </w:rPr>
        <w:t>Chicago Manual of Style</w:t>
      </w:r>
      <w:r>
        <w:rPr>
          <w:rFonts w:ascii="Garamond" w:eastAsia="Arial" w:hAnsi="Garamond" w:cs="Arial"/>
          <w:sz w:val="22"/>
          <w:szCs w:val="22"/>
        </w:rPr>
        <w:t xml:space="preserve">. </w:t>
      </w:r>
    </w:p>
    <w:p w:rsidR="00073B69" w:rsidRPr="00D60117" w:rsidRDefault="00D60117" w:rsidP="00844D43">
      <w:pPr>
        <w:numPr>
          <w:ilvl w:val="0"/>
          <w:numId w:val="2"/>
        </w:numPr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>U</w:t>
      </w:r>
      <w:r w:rsidR="00073B69" w:rsidRPr="00D60117">
        <w:rPr>
          <w:rFonts w:ascii="Garamond" w:eastAsia="Arial" w:hAnsi="Garamond" w:cs="Arial"/>
          <w:sz w:val="22"/>
          <w:szCs w:val="22"/>
        </w:rPr>
        <w:t>sed Adobe so</w:t>
      </w:r>
      <w:r w:rsidR="00D7543D" w:rsidRPr="00D60117">
        <w:rPr>
          <w:rFonts w:ascii="Garamond" w:eastAsia="Arial" w:hAnsi="Garamond" w:cs="Arial"/>
          <w:sz w:val="22"/>
          <w:szCs w:val="22"/>
        </w:rPr>
        <w:t>ftware to create documents</w:t>
      </w:r>
      <w:r w:rsidR="009B6CE5" w:rsidRPr="00D60117">
        <w:rPr>
          <w:rFonts w:ascii="Garamond" w:eastAsia="Arial" w:hAnsi="Garamond" w:cs="Arial"/>
          <w:sz w:val="22"/>
          <w:szCs w:val="22"/>
        </w:rPr>
        <w:t xml:space="preserve">, mark up </w:t>
      </w:r>
      <w:r w:rsidR="00420A93" w:rsidRPr="00D60117">
        <w:rPr>
          <w:rFonts w:ascii="Garamond" w:eastAsia="Arial" w:hAnsi="Garamond" w:cs="Arial"/>
          <w:sz w:val="22"/>
          <w:szCs w:val="22"/>
        </w:rPr>
        <w:t>documents; p</w:t>
      </w:r>
      <w:r w:rsidR="00073B69" w:rsidRPr="00D60117">
        <w:rPr>
          <w:rFonts w:ascii="Garamond" w:eastAsia="Arial" w:hAnsi="Garamond" w:cs="Arial"/>
          <w:sz w:val="22"/>
          <w:szCs w:val="22"/>
        </w:rPr>
        <w:t>roofread other financial documents as needed.</w:t>
      </w:r>
    </w:p>
    <w:p w:rsidR="00844D43" w:rsidRDefault="00844D43" w:rsidP="00844D43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</w:p>
    <w:p w:rsidR="0069702E" w:rsidRPr="00D60117" w:rsidRDefault="0069702E" w:rsidP="00844D43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Editor/Reviewer </w:t>
      </w:r>
    </w:p>
    <w:p w:rsidR="0069702E" w:rsidRPr="00D60117" w:rsidRDefault="00D60117" w:rsidP="00844D43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Caption Colorado- </w:t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>Denver</w:t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ab/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ab/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ab/>
      </w:r>
      <w:r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        </w:t>
      </w:r>
      <w:r w:rsidR="008D0AD5">
        <w:rPr>
          <w:rFonts w:ascii="Garamond" w:eastAsia="Arial" w:hAnsi="Garamond" w:cs="Arial"/>
          <w:b/>
          <w:bCs/>
          <w:i/>
          <w:iCs/>
          <w:sz w:val="22"/>
          <w:szCs w:val="22"/>
        </w:rPr>
        <w:t xml:space="preserve">                       Sept</w:t>
      </w:r>
      <w:r w:rsidR="0069702E" w:rsidRPr="00D60117">
        <w:rPr>
          <w:rFonts w:ascii="Garamond" w:eastAsia="Arial" w:hAnsi="Garamond" w:cs="Arial"/>
          <w:b/>
          <w:bCs/>
          <w:i/>
          <w:iCs/>
          <w:sz w:val="22"/>
          <w:szCs w:val="22"/>
        </w:rPr>
        <w:t>. 2004 – April 2009</w:t>
      </w:r>
    </w:p>
    <w:p w:rsidR="00EE0B83" w:rsidRDefault="0069702E" w:rsidP="00844D43">
      <w:pPr>
        <w:numPr>
          <w:ilvl w:val="0"/>
          <w:numId w:val="3"/>
        </w:numPr>
        <w:rPr>
          <w:rFonts w:ascii="Garamond" w:eastAsia="Arial" w:hAnsi="Garamond" w:cs="Arial"/>
          <w:sz w:val="22"/>
          <w:szCs w:val="22"/>
        </w:rPr>
      </w:pPr>
      <w:r w:rsidRPr="00D60117">
        <w:rPr>
          <w:rFonts w:ascii="Garamond" w:eastAsia="Arial" w:hAnsi="Garamond" w:cs="Arial"/>
          <w:sz w:val="22"/>
          <w:szCs w:val="22"/>
        </w:rPr>
        <w:t>Edited final transcripts of quarterly earnings conference calls for publicatio</w:t>
      </w:r>
      <w:r w:rsidR="00420A93" w:rsidRPr="00D60117">
        <w:rPr>
          <w:rFonts w:ascii="Garamond" w:eastAsia="Arial" w:hAnsi="Garamond" w:cs="Arial"/>
          <w:sz w:val="22"/>
          <w:szCs w:val="22"/>
        </w:rPr>
        <w:t xml:space="preserve">n at a financial </w:t>
      </w:r>
      <w:r w:rsidR="00EE0B83">
        <w:rPr>
          <w:rFonts w:ascii="Garamond" w:eastAsia="Arial" w:hAnsi="Garamond" w:cs="Arial"/>
          <w:sz w:val="22"/>
          <w:szCs w:val="22"/>
        </w:rPr>
        <w:t xml:space="preserve">news website. </w:t>
      </w:r>
    </w:p>
    <w:p w:rsidR="0069702E" w:rsidRPr="00D60117" w:rsidRDefault="00EE0B83" w:rsidP="00844D43">
      <w:pPr>
        <w:numPr>
          <w:ilvl w:val="0"/>
          <w:numId w:val="3"/>
        </w:numPr>
        <w:rPr>
          <w:rFonts w:ascii="Garamond" w:eastAsia="Arial" w:hAnsi="Garamond" w:cs="Arial"/>
          <w:sz w:val="22"/>
          <w:szCs w:val="22"/>
        </w:rPr>
      </w:pPr>
      <w:r>
        <w:rPr>
          <w:rFonts w:ascii="Garamond" w:eastAsia="Arial" w:hAnsi="Garamond" w:cs="Arial"/>
          <w:sz w:val="22"/>
          <w:szCs w:val="22"/>
        </w:rPr>
        <w:t>R</w:t>
      </w:r>
      <w:r w:rsidR="0069702E" w:rsidRPr="00D60117">
        <w:rPr>
          <w:rFonts w:ascii="Garamond" w:eastAsia="Arial" w:hAnsi="Garamond" w:cs="Arial"/>
          <w:sz w:val="22"/>
          <w:szCs w:val="22"/>
        </w:rPr>
        <w:t>eviewed closed captioned transcripts of distance learning and broadcast television programs for an audience of users of adaptive technology.</w:t>
      </w:r>
    </w:p>
    <w:p w:rsidR="00844D43" w:rsidRDefault="00844D43" w:rsidP="00844D43">
      <w:pPr>
        <w:rPr>
          <w:rFonts w:ascii="Garamond" w:eastAsia="Arial" w:hAnsi="Garamond" w:cs="Arial"/>
          <w:b/>
          <w:bCs/>
          <w:i/>
          <w:iCs/>
          <w:sz w:val="22"/>
          <w:szCs w:val="22"/>
        </w:rPr>
      </w:pPr>
    </w:p>
    <w:p w:rsidR="003E7A1B" w:rsidRPr="00D60117" w:rsidRDefault="0069702E" w:rsidP="00844D43">
      <w:pPr>
        <w:rPr>
          <w:rFonts w:ascii="Garamond" w:eastAsia="Arial" w:hAnsi="Garamond" w:cs="Arial"/>
          <w:b/>
          <w:bCs/>
          <w:sz w:val="22"/>
          <w:szCs w:val="22"/>
          <w:u w:val="single"/>
        </w:rPr>
      </w:pPr>
      <w:r w:rsidRPr="00D60117">
        <w:rPr>
          <w:rFonts w:ascii="Garamond" w:eastAsia="Arial" w:hAnsi="Garamond" w:cs="Arial"/>
          <w:b/>
          <w:bCs/>
          <w:sz w:val="22"/>
          <w:szCs w:val="22"/>
          <w:u w:val="single"/>
        </w:rPr>
        <w:t>EDUCATION</w:t>
      </w:r>
      <w:r w:rsidR="00D60117">
        <w:rPr>
          <w:rFonts w:ascii="Garamond" w:eastAsia="Arial" w:hAnsi="Garamond" w:cs="Arial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_</w:t>
      </w:r>
    </w:p>
    <w:p w:rsidR="00E8722A" w:rsidRPr="00D60117" w:rsidRDefault="003E7A1B" w:rsidP="00844D43">
      <w:pPr>
        <w:rPr>
          <w:rFonts w:ascii="Garamond" w:eastAsia="Arial" w:hAnsi="Garamond" w:cs="Arial"/>
          <w:sz w:val="22"/>
          <w:szCs w:val="22"/>
        </w:rPr>
      </w:pPr>
      <w:r w:rsidRPr="00D60117">
        <w:rPr>
          <w:rFonts w:ascii="Garamond" w:eastAsia="Arial" w:hAnsi="Garamond" w:cs="Arial"/>
          <w:sz w:val="22"/>
          <w:szCs w:val="22"/>
        </w:rPr>
        <w:t xml:space="preserve">Bachelors of Arts </w:t>
      </w:r>
      <w:r w:rsidR="008D3096" w:rsidRPr="00D60117">
        <w:rPr>
          <w:rFonts w:ascii="Garamond" w:eastAsia="Arial" w:hAnsi="Garamond" w:cs="Arial"/>
          <w:sz w:val="22"/>
          <w:szCs w:val="22"/>
        </w:rPr>
        <w:t>in English</w:t>
      </w:r>
      <w:r w:rsidR="008D3096" w:rsidRPr="00D60117">
        <w:rPr>
          <w:rFonts w:ascii="Garamond" w:eastAsia="Arial" w:hAnsi="Garamond" w:cs="Arial"/>
          <w:sz w:val="22"/>
          <w:szCs w:val="22"/>
        </w:rPr>
        <w:tab/>
      </w:r>
      <w:r w:rsidRPr="00D60117">
        <w:rPr>
          <w:rFonts w:ascii="Garamond" w:eastAsia="Arial" w:hAnsi="Garamond" w:cs="Arial"/>
          <w:sz w:val="22"/>
          <w:szCs w:val="22"/>
        </w:rPr>
        <w:t>University of Pittsburgh</w:t>
      </w:r>
      <w:r w:rsidR="0069702E" w:rsidRPr="00D60117">
        <w:rPr>
          <w:rFonts w:ascii="Garamond" w:eastAsia="Arial" w:hAnsi="Garamond" w:cs="Arial"/>
          <w:sz w:val="22"/>
          <w:szCs w:val="22"/>
        </w:rPr>
        <w:t xml:space="preserve"> </w:t>
      </w:r>
      <w:r w:rsidR="008D3096" w:rsidRPr="00D60117">
        <w:rPr>
          <w:rFonts w:ascii="Garamond" w:eastAsia="Arial" w:hAnsi="Garamond" w:cs="Arial"/>
          <w:sz w:val="22"/>
          <w:szCs w:val="22"/>
        </w:rPr>
        <w:tab/>
      </w:r>
      <w:r w:rsidR="0069702E" w:rsidRPr="00D60117">
        <w:rPr>
          <w:rFonts w:ascii="Garamond" w:eastAsia="Arial" w:hAnsi="Garamond" w:cs="Arial"/>
          <w:sz w:val="22"/>
          <w:szCs w:val="22"/>
        </w:rPr>
        <w:t>1994</w:t>
      </w:r>
    </w:p>
    <w:sectPr w:rsidR="00E8722A" w:rsidRPr="00D60117" w:rsidSect="00F211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3188"/>
    <w:multiLevelType w:val="hybridMultilevel"/>
    <w:tmpl w:val="E57E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356C9"/>
    <w:multiLevelType w:val="hybridMultilevel"/>
    <w:tmpl w:val="6E98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E1AAF"/>
    <w:multiLevelType w:val="hybridMultilevel"/>
    <w:tmpl w:val="A820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E0677"/>
    <w:multiLevelType w:val="hybridMultilevel"/>
    <w:tmpl w:val="53D4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30ABE"/>
    <w:multiLevelType w:val="hybridMultilevel"/>
    <w:tmpl w:val="BC64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A77B3E"/>
    <w:rsid w:val="00017F97"/>
    <w:rsid w:val="000400E9"/>
    <w:rsid w:val="00073B69"/>
    <w:rsid w:val="000A09E3"/>
    <w:rsid w:val="000B1645"/>
    <w:rsid w:val="000D625A"/>
    <w:rsid w:val="00166692"/>
    <w:rsid w:val="00167F23"/>
    <w:rsid w:val="001A5F21"/>
    <w:rsid w:val="00245FD1"/>
    <w:rsid w:val="00262E6C"/>
    <w:rsid w:val="002675C9"/>
    <w:rsid w:val="002D0B7D"/>
    <w:rsid w:val="00381AB3"/>
    <w:rsid w:val="0039771B"/>
    <w:rsid w:val="003D51DB"/>
    <w:rsid w:val="003E7A1B"/>
    <w:rsid w:val="00420A93"/>
    <w:rsid w:val="004A3D1E"/>
    <w:rsid w:val="00524CAE"/>
    <w:rsid w:val="00565359"/>
    <w:rsid w:val="00581DE9"/>
    <w:rsid w:val="006243CC"/>
    <w:rsid w:val="00630C5C"/>
    <w:rsid w:val="0069702E"/>
    <w:rsid w:val="006B71A2"/>
    <w:rsid w:val="006C536E"/>
    <w:rsid w:val="00711ADE"/>
    <w:rsid w:val="007210DC"/>
    <w:rsid w:val="00733CA4"/>
    <w:rsid w:val="00747DEF"/>
    <w:rsid w:val="00791993"/>
    <w:rsid w:val="007C4788"/>
    <w:rsid w:val="007C4A81"/>
    <w:rsid w:val="007C766E"/>
    <w:rsid w:val="00827627"/>
    <w:rsid w:val="00844D43"/>
    <w:rsid w:val="00873F13"/>
    <w:rsid w:val="008915B9"/>
    <w:rsid w:val="008D0AD5"/>
    <w:rsid w:val="008D3096"/>
    <w:rsid w:val="008F1E03"/>
    <w:rsid w:val="008F39A8"/>
    <w:rsid w:val="00931D7F"/>
    <w:rsid w:val="009B6CE5"/>
    <w:rsid w:val="009C2596"/>
    <w:rsid w:val="00A35F9A"/>
    <w:rsid w:val="00A77B3E"/>
    <w:rsid w:val="00A90C23"/>
    <w:rsid w:val="00A958E1"/>
    <w:rsid w:val="00AD52DE"/>
    <w:rsid w:val="00B362DC"/>
    <w:rsid w:val="00B470E7"/>
    <w:rsid w:val="00B571B6"/>
    <w:rsid w:val="00B673C3"/>
    <w:rsid w:val="00B96A2E"/>
    <w:rsid w:val="00BF0009"/>
    <w:rsid w:val="00C207A1"/>
    <w:rsid w:val="00C445E0"/>
    <w:rsid w:val="00C519D2"/>
    <w:rsid w:val="00D2464C"/>
    <w:rsid w:val="00D47B44"/>
    <w:rsid w:val="00D60117"/>
    <w:rsid w:val="00D7543D"/>
    <w:rsid w:val="00D8203E"/>
    <w:rsid w:val="00D86E03"/>
    <w:rsid w:val="00D90351"/>
    <w:rsid w:val="00E8722A"/>
    <w:rsid w:val="00E923DD"/>
    <w:rsid w:val="00EA5767"/>
    <w:rsid w:val="00ED6791"/>
    <w:rsid w:val="00EE0B83"/>
    <w:rsid w:val="00EF1F00"/>
    <w:rsid w:val="00F211C8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1C8"/>
    <w:rPr>
      <w:rFonts w:ascii="Arial Black" w:eastAsia="Arial Black" w:hAnsi="Arial Black" w:cs="Arial Black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ind w:left="1512" w:hanging="432"/>
      <w:outlineLvl w:val="0"/>
    </w:pPr>
  </w:style>
  <w:style w:type="paragraph" w:styleId="Heading2">
    <w:name w:val="heading 2"/>
    <w:basedOn w:val="Normal"/>
    <w:next w:val="Normal"/>
    <w:qFormat/>
    <w:rsid w:val="00EF7B96"/>
    <w:pPr>
      <w:ind w:left="1656" w:hanging="576"/>
      <w:outlineLvl w:val="1"/>
    </w:pPr>
  </w:style>
  <w:style w:type="paragraph" w:styleId="Heading3">
    <w:name w:val="heading 3"/>
    <w:basedOn w:val="Normal"/>
    <w:next w:val="Normal"/>
    <w:qFormat/>
    <w:rsid w:val="00EF7B96"/>
    <w:pPr>
      <w:ind w:left="1800" w:hanging="720"/>
      <w:outlineLvl w:val="2"/>
    </w:pPr>
  </w:style>
  <w:style w:type="paragraph" w:styleId="Heading4">
    <w:name w:val="heading 4"/>
    <w:basedOn w:val="Normal"/>
    <w:next w:val="Normal"/>
    <w:qFormat/>
    <w:rsid w:val="00EF7B96"/>
    <w:pPr>
      <w:ind w:left="1944" w:hanging="864"/>
      <w:outlineLvl w:val="3"/>
    </w:pPr>
  </w:style>
  <w:style w:type="paragraph" w:styleId="Heading5">
    <w:name w:val="heading 5"/>
    <w:basedOn w:val="Normal"/>
    <w:next w:val="Normal"/>
    <w:qFormat/>
    <w:rsid w:val="00EF7B96"/>
    <w:pPr>
      <w:ind w:left="2088" w:hanging="1008"/>
      <w:outlineLvl w:val="4"/>
    </w:pPr>
  </w:style>
  <w:style w:type="paragraph" w:styleId="Heading6">
    <w:name w:val="heading 6"/>
    <w:basedOn w:val="Normal"/>
    <w:next w:val="Normal"/>
    <w:qFormat/>
    <w:rsid w:val="00EF7B96"/>
    <w:pPr>
      <w:ind w:left="2232" w:hanging="1152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19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mosh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Oshop</vt:lpstr>
    </vt:vector>
  </TitlesOfParts>
  <Company/>
  <LinksUpToDate>false</LinksUpToDate>
  <CharactersWithSpaces>2501</CharactersWithSpaces>
  <SharedDoc>false</SharedDoc>
  <HLinks>
    <vt:vector size="6" baseType="variant"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mailto:lisamoshop@gmail.com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Oshop</dc:title>
  <dc:creator>telak194</dc:creator>
  <cp:lastModifiedBy>Content Editor</cp:lastModifiedBy>
  <cp:revision>19</cp:revision>
  <cp:lastPrinted>2013-09-26T22:17:00Z</cp:lastPrinted>
  <dcterms:created xsi:type="dcterms:W3CDTF">2013-09-26T22:17:00Z</dcterms:created>
  <dcterms:modified xsi:type="dcterms:W3CDTF">2013-12-14T00:30:00Z</dcterms:modified>
</cp:coreProperties>
</file>