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A0668F" w:rsidRPr="00F96F1E" w:rsidTr="00F96F1E">
        <w:tc>
          <w:tcPr>
            <w:tcW w:w="9576" w:type="dxa"/>
          </w:tcPr>
          <w:p w:rsidR="00A0668F" w:rsidRPr="00F96F1E" w:rsidRDefault="00410AC4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/>
              </w:rPr>
            </w:pPr>
            <w:r w:rsidRPr="00F96F1E">
              <w:rPr>
                <w:color w:val="727CA3"/>
              </w:rPr>
              <w:t>Daniel Nosker Resume</w:t>
            </w:r>
          </w:p>
        </w:tc>
      </w:tr>
    </w:tbl>
    <w:p w:rsidR="00A0668F" w:rsidRDefault="00A0668F">
      <w:pPr>
        <w:pStyle w:val="NoSpacing"/>
      </w:pPr>
    </w:p>
    <w:tbl>
      <w:tblPr>
        <w:tblW w:w="5000" w:type="pct"/>
        <w:jc w:val="center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A0668F" w:rsidRPr="00F96F1E" w:rsidTr="00F96F1E">
        <w:trPr>
          <w:jc w:val="center"/>
        </w:trPr>
        <w:tc>
          <w:tcPr>
            <w:tcW w:w="365" w:type="dxa"/>
            <w:shd w:val="clear" w:color="auto" w:fill="9FB8CD"/>
          </w:tcPr>
          <w:p w:rsidR="00A0668F" w:rsidRPr="00F96F1E" w:rsidRDefault="00A0668F">
            <w:pPr>
              <w:spacing w:after="0" w:line="240" w:lineRule="auto"/>
            </w:pPr>
          </w:p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A0668F" w:rsidRPr="00F96F1E" w:rsidRDefault="003E6318">
            <w:pPr>
              <w:pStyle w:val="PersonalName"/>
            </w:pPr>
            <w:r w:rsidRPr="00F96F1E">
              <w:rPr>
                <w:color w:val="628BAD"/>
                <w:spacing w:val="10"/>
              </w:rPr>
              <w:sym w:font="Wingdings 3" w:char="F07D"/>
            </w:r>
            <w:r w:rsidR="00410AC4" w:rsidRPr="00F96F1E">
              <w:t>Daniel Nosker</w:t>
            </w:r>
          </w:p>
          <w:p w:rsidR="00A0668F" w:rsidRPr="00F96F1E" w:rsidRDefault="00410AC4">
            <w:pPr>
              <w:pStyle w:val="AddressText"/>
              <w:spacing w:line="240" w:lineRule="auto"/>
              <w:rPr>
                <w:color w:val="727CA3"/>
              </w:rPr>
            </w:pPr>
            <w:r w:rsidRPr="00F96F1E">
              <w:rPr>
                <w:color w:val="727CA3"/>
              </w:rPr>
              <w:t>140 Sage DR</w:t>
            </w:r>
            <w:r w:rsidR="000A290B" w:rsidRPr="00F96F1E">
              <w:rPr>
                <w:color w:val="727CA3"/>
              </w:rPr>
              <w:t xml:space="preserve"> ,Brighton CO,80601</w:t>
            </w:r>
          </w:p>
          <w:p w:rsidR="00A0668F" w:rsidRPr="00F96F1E" w:rsidRDefault="003E6318">
            <w:pPr>
              <w:pStyle w:val="AddressText"/>
              <w:spacing w:line="240" w:lineRule="auto"/>
              <w:rPr>
                <w:color w:val="727CA3"/>
              </w:rPr>
            </w:pPr>
            <w:r w:rsidRPr="00F96F1E">
              <w:rPr>
                <w:color w:val="727CA3"/>
              </w:rPr>
              <w:t xml:space="preserve">Phone: </w:t>
            </w:r>
            <w:r w:rsidR="00410AC4" w:rsidRPr="00F96F1E">
              <w:rPr>
                <w:color w:val="727CA3"/>
              </w:rPr>
              <w:t>785-969-3504</w:t>
            </w:r>
          </w:p>
          <w:p w:rsidR="00A0668F" w:rsidRPr="00F96F1E" w:rsidRDefault="003E6318">
            <w:pPr>
              <w:pStyle w:val="AddressText"/>
              <w:spacing w:line="240" w:lineRule="auto"/>
              <w:rPr>
                <w:color w:val="727CA3"/>
              </w:rPr>
            </w:pPr>
            <w:r w:rsidRPr="00F96F1E">
              <w:rPr>
                <w:color w:val="727CA3"/>
              </w:rPr>
              <w:t xml:space="preserve">E-mail: </w:t>
            </w:r>
            <w:r w:rsidR="00410AC4" w:rsidRPr="00F96F1E">
              <w:rPr>
                <w:color w:val="727CA3"/>
              </w:rPr>
              <w:t>dnos26@gmail.com</w:t>
            </w:r>
          </w:p>
          <w:p w:rsidR="00A0668F" w:rsidRPr="00F96F1E" w:rsidRDefault="00A0668F" w:rsidP="00410AC4">
            <w:pPr>
              <w:pStyle w:val="AddressText"/>
              <w:spacing w:line="240" w:lineRule="auto"/>
              <w:rPr>
                <w:sz w:val="24"/>
              </w:rPr>
            </w:pPr>
          </w:p>
        </w:tc>
      </w:tr>
    </w:tbl>
    <w:p w:rsidR="00A0668F" w:rsidRDefault="00A0668F">
      <w:pPr>
        <w:pStyle w:val="NoSpacing"/>
      </w:pPr>
    </w:p>
    <w:p w:rsidR="00A0668F" w:rsidRDefault="00A0668F">
      <w:pPr>
        <w:pStyle w:val="NoSpacing"/>
      </w:pPr>
    </w:p>
    <w:tbl>
      <w:tblPr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A0668F" w:rsidRPr="00F96F1E" w:rsidTr="00F96F1E">
        <w:trPr>
          <w:jc w:val="center"/>
        </w:trPr>
        <w:tc>
          <w:tcPr>
            <w:tcW w:w="365" w:type="dxa"/>
            <w:shd w:val="clear" w:color="auto" w:fill="AAB0C7"/>
          </w:tcPr>
          <w:p w:rsidR="00A0668F" w:rsidRPr="00F96F1E" w:rsidRDefault="00A0668F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A0668F" w:rsidRPr="00F96F1E" w:rsidRDefault="003E6318">
            <w:pPr>
              <w:pStyle w:val="Section"/>
            </w:pPr>
            <w:r w:rsidRPr="00F96F1E">
              <w:t>Objectives</w:t>
            </w:r>
          </w:p>
          <w:p w:rsidR="00A0668F" w:rsidRPr="00F96F1E" w:rsidRDefault="00D22A6E">
            <w:pPr>
              <w:pStyle w:val="SubsectionText"/>
            </w:pPr>
            <w:r w:rsidRPr="00F96F1E">
              <w:t xml:space="preserve">My goal is to be with a company that I can have </w:t>
            </w:r>
            <w:r w:rsidR="008C41C4" w:rsidRPr="00F96F1E">
              <w:t xml:space="preserve">a career with. Not only do I want to help the company grow but I want to grow within the company. I hope to help provide success for the </w:t>
            </w:r>
            <w:proofErr w:type="gramStart"/>
            <w:r w:rsidR="008C41C4" w:rsidRPr="00F96F1E">
              <w:t>company ,myself</w:t>
            </w:r>
            <w:proofErr w:type="gramEnd"/>
            <w:r w:rsidR="008C41C4" w:rsidRPr="00F96F1E">
              <w:t xml:space="preserve"> and my family.</w:t>
            </w:r>
          </w:p>
          <w:p w:rsidR="00A0668F" w:rsidRPr="00F96F1E" w:rsidRDefault="008C41C4">
            <w:pPr>
              <w:pStyle w:val="Section"/>
            </w:pPr>
            <w:r w:rsidRPr="00F96F1E">
              <w:t>Education</w:t>
            </w:r>
          </w:p>
          <w:p w:rsidR="009F55E8" w:rsidRPr="00F96F1E" w:rsidRDefault="009F55E8">
            <w:pPr>
              <w:pStyle w:val="Subsection"/>
              <w:spacing w:after="0"/>
            </w:pPr>
            <w:r w:rsidRPr="00F96F1E">
              <w:t xml:space="preserve">Allen Community College-Business </w:t>
            </w:r>
            <w:r w:rsidRPr="00F96F1E">
              <w:rPr>
                <w:b w:val="0"/>
              </w:rPr>
              <w:t>(08/2012-Present)</w:t>
            </w:r>
          </w:p>
          <w:p w:rsidR="008C41C4" w:rsidRPr="00F96F1E" w:rsidRDefault="008C41C4">
            <w:pPr>
              <w:pStyle w:val="Subsection"/>
              <w:spacing w:after="0"/>
            </w:pPr>
            <w:r w:rsidRPr="00F96F1E">
              <w:t xml:space="preserve">Washburn University –General Education </w:t>
            </w:r>
            <w:r w:rsidRPr="00F96F1E">
              <w:rPr>
                <w:b w:val="0"/>
              </w:rPr>
              <w:t>(08/2007-05/2008)</w:t>
            </w:r>
          </w:p>
          <w:p w:rsidR="00A0668F" w:rsidRPr="00F96F1E" w:rsidRDefault="008C41C4">
            <w:pPr>
              <w:pStyle w:val="Subsection"/>
              <w:spacing w:after="0"/>
              <w:rPr>
                <w:b w:val="0"/>
              </w:rPr>
            </w:pPr>
            <w:r w:rsidRPr="00F96F1E">
              <w:t>Council Grove High School</w:t>
            </w:r>
            <w:r w:rsidR="003E6318" w:rsidRPr="00F96F1E">
              <w:rPr>
                <w:b w:val="0"/>
              </w:rPr>
              <w:t xml:space="preserve"> </w:t>
            </w:r>
            <w:r w:rsidRPr="00F96F1E">
              <w:rPr>
                <w:b w:val="0"/>
              </w:rPr>
              <w:t>–</w:t>
            </w:r>
            <w:r w:rsidRPr="00F96F1E">
              <w:t>High School diploma</w:t>
            </w:r>
            <w:r w:rsidRPr="00F96F1E">
              <w:rPr>
                <w:b w:val="0"/>
              </w:rPr>
              <w:t xml:space="preserve"> </w:t>
            </w:r>
            <w:r w:rsidR="003E6318" w:rsidRPr="00F96F1E">
              <w:rPr>
                <w:b w:val="0"/>
              </w:rPr>
              <w:t>(</w:t>
            </w:r>
            <w:r w:rsidRPr="00F96F1E">
              <w:rPr>
                <w:b w:val="0"/>
              </w:rPr>
              <w:t>08/2004-05/2007</w:t>
            </w:r>
            <w:r w:rsidR="003E6318" w:rsidRPr="00F96F1E">
              <w:rPr>
                <w:b w:val="0"/>
              </w:rPr>
              <w:t>)</w:t>
            </w:r>
          </w:p>
          <w:p w:rsidR="00A0668F" w:rsidRPr="00F96F1E" w:rsidRDefault="00A0668F" w:rsidP="009F55E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</w:pPr>
          </w:p>
          <w:p w:rsidR="00A0668F" w:rsidRPr="00F96F1E" w:rsidRDefault="00A0668F">
            <w:pPr>
              <w:spacing w:after="0" w:line="240" w:lineRule="auto"/>
            </w:pPr>
          </w:p>
          <w:p w:rsidR="00A0668F" w:rsidRPr="00F96F1E" w:rsidRDefault="003E6318">
            <w:pPr>
              <w:pStyle w:val="Section"/>
              <w:spacing w:after="0"/>
            </w:pPr>
            <w:r w:rsidRPr="00F96F1E">
              <w:t>Experience</w:t>
            </w:r>
          </w:p>
          <w:p w:rsidR="00A0668F" w:rsidRPr="00F96F1E" w:rsidRDefault="009F55E8">
            <w:pPr>
              <w:pStyle w:val="Subsection"/>
              <w:spacing w:after="0"/>
              <w:rPr>
                <w:rStyle w:val="SubsectionDateChar"/>
              </w:rPr>
            </w:pPr>
            <w:r w:rsidRPr="00F96F1E">
              <w:rPr>
                <w:rStyle w:val="SubsectionDateChar"/>
                <w:b/>
                <w:bCs/>
              </w:rPr>
              <w:t>Sales Representative/Delivery Driver</w:t>
            </w:r>
            <w:r w:rsidR="003E6318" w:rsidRPr="00F96F1E">
              <w:rPr>
                <w:rStyle w:val="SubsectionDateChar"/>
              </w:rPr>
              <w:t xml:space="preserve"> (</w:t>
            </w:r>
            <w:r w:rsidRPr="00F96F1E">
              <w:rPr>
                <w:rStyle w:val="SubsectionDateChar"/>
              </w:rPr>
              <w:t>07/2012</w:t>
            </w:r>
            <w:r w:rsidR="003E6318" w:rsidRPr="00F96F1E">
              <w:rPr>
                <w:rStyle w:val="SubsectionDateChar"/>
              </w:rPr>
              <w:t xml:space="preserve"> –</w:t>
            </w:r>
            <w:r w:rsidRPr="00F96F1E">
              <w:rPr>
                <w:rStyle w:val="SubsectionDateChar"/>
              </w:rPr>
              <w:t>Present</w:t>
            </w:r>
            <w:r w:rsidR="003E6318" w:rsidRPr="00F96F1E">
              <w:rPr>
                <w:rStyle w:val="SubsectionDateChar"/>
              </w:rPr>
              <w:t>)</w:t>
            </w:r>
          </w:p>
          <w:p w:rsidR="00A0668F" w:rsidRPr="00F96F1E" w:rsidRDefault="009F55E8">
            <w:pPr>
              <w:pStyle w:val="Subsection"/>
              <w:spacing w:after="0"/>
            </w:pPr>
            <w:r w:rsidRPr="00F96F1E">
              <w:rPr>
                <w:rStyle w:val="SubsectionDateChar"/>
              </w:rPr>
              <w:t xml:space="preserve">Royal Crest Dairy  </w:t>
            </w:r>
            <w:r w:rsidR="003E6318" w:rsidRPr="00F96F1E">
              <w:t xml:space="preserve"> </w:t>
            </w:r>
            <w:r w:rsidR="003E6318" w:rsidRPr="00F96F1E">
              <w:rPr>
                <w:rStyle w:val="SubsectionDateChar"/>
              </w:rPr>
              <w:t>(</w:t>
            </w:r>
            <w:r w:rsidR="00B7243C" w:rsidRPr="00F96F1E">
              <w:rPr>
                <w:rStyle w:val="SubsectionDateChar"/>
              </w:rPr>
              <w:t xml:space="preserve">Longmont, </w:t>
            </w:r>
            <w:r w:rsidRPr="00F96F1E">
              <w:rPr>
                <w:rStyle w:val="SubsectionDateChar"/>
              </w:rPr>
              <w:t>Colorado</w:t>
            </w:r>
            <w:r w:rsidR="003E6318" w:rsidRPr="00F96F1E">
              <w:rPr>
                <w:rStyle w:val="SubsectionDateChar"/>
              </w:rPr>
              <w:t>)</w:t>
            </w:r>
            <w:r w:rsidRPr="00F96F1E">
              <w:rPr>
                <w:rStyle w:val="SubsectionDateChar"/>
              </w:rPr>
              <w:t xml:space="preserve"> Contact: Aaron Jenson:303-777-2227</w:t>
            </w:r>
          </w:p>
          <w:p w:rsidR="00A0668F" w:rsidRPr="00F96F1E" w:rsidRDefault="003B0D3B">
            <w:pPr>
              <w:pStyle w:val="SubsectionText"/>
            </w:pPr>
            <w:r w:rsidRPr="00F96F1E">
              <w:t>Load trucks and deliver product to the customers.</w:t>
            </w:r>
          </w:p>
          <w:p w:rsidR="003B0D3B" w:rsidRPr="00F96F1E" w:rsidRDefault="003B0D3B">
            <w:pPr>
              <w:pStyle w:val="SubsectionText"/>
            </w:pPr>
            <w:r w:rsidRPr="00F96F1E">
              <w:t>Talk about the product to potential customers.</w:t>
            </w:r>
          </w:p>
          <w:p w:rsidR="003B0D3B" w:rsidRPr="00F96F1E" w:rsidRDefault="003B0D3B">
            <w:pPr>
              <w:pStyle w:val="SubsectionText"/>
            </w:pPr>
            <w:r w:rsidRPr="00F96F1E">
              <w:t>Meet sale/deliver goals.</w:t>
            </w:r>
          </w:p>
          <w:p w:rsidR="003B0D3B" w:rsidRPr="00F96F1E" w:rsidRDefault="003B0D3B">
            <w:pPr>
              <w:pStyle w:val="SubsectionText"/>
              <w:rPr>
                <w:rFonts w:ascii="Bookman Old Style" w:hAnsi="Bookman Old Style"/>
                <w:b/>
              </w:rPr>
            </w:pPr>
          </w:p>
          <w:p w:rsidR="003B0D3B" w:rsidRPr="00F96F1E" w:rsidRDefault="003B0D3B">
            <w:pPr>
              <w:pStyle w:val="SubsectionText"/>
              <w:rPr>
                <w:rFonts w:ascii="Bookman Old Style" w:hAnsi="Bookman Old Style"/>
                <w:color w:val="727CA3"/>
                <w:sz w:val="18"/>
                <w:szCs w:val="18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18"/>
                <w:szCs w:val="18"/>
              </w:rPr>
              <w:t xml:space="preserve">Production Team </w:t>
            </w:r>
            <w:r w:rsidRPr="00F96F1E">
              <w:rPr>
                <w:rFonts w:ascii="Bookman Old Style" w:hAnsi="Bookman Old Style"/>
                <w:color w:val="727CA3"/>
                <w:sz w:val="18"/>
                <w:szCs w:val="18"/>
              </w:rPr>
              <w:t>(08/2010-07/2012)</w:t>
            </w:r>
          </w:p>
          <w:p w:rsidR="003B0D3B" w:rsidRPr="00F96F1E" w:rsidRDefault="00B7243C">
            <w:pPr>
              <w:pStyle w:val="SubsectionText"/>
              <w:rPr>
                <w:rFonts w:ascii="Bookman Old Style" w:hAnsi="Bookman Old Style"/>
                <w:color w:val="727CA3"/>
                <w:sz w:val="18"/>
                <w:szCs w:val="18"/>
              </w:rPr>
            </w:pPr>
            <w:r w:rsidRPr="00F96F1E">
              <w:rPr>
                <w:rFonts w:ascii="Bookman Old Style" w:hAnsi="Bookman Old Style"/>
                <w:color w:val="727CA3"/>
                <w:sz w:val="18"/>
                <w:szCs w:val="18"/>
              </w:rPr>
              <w:t>Rex Materials Group (Council Grove, Kansas) Contact: Eric Mass:620-767-5119</w:t>
            </w:r>
          </w:p>
          <w:p w:rsidR="00B7243C" w:rsidRPr="00F96F1E" w:rsidRDefault="00B7243C">
            <w:pPr>
              <w:pStyle w:val="SubsectionText"/>
              <w:rPr>
                <w:color w:val="auto"/>
              </w:rPr>
            </w:pPr>
            <w:r w:rsidRPr="00F96F1E">
              <w:rPr>
                <w:color w:val="auto"/>
              </w:rPr>
              <w:t>Read blueprints and routings.</w:t>
            </w:r>
          </w:p>
          <w:p w:rsidR="00B7243C" w:rsidRPr="00F96F1E" w:rsidRDefault="00B7243C">
            <w:pPr>
              <w:pStyle w:val="SubsectionText"/>
              <w:rPr>
                <w:color w:val="auto"/>
              </w:rPr>
            </w:pPr>
            <w:r w:rsidRPr="00F96F1E">
              <w:rPr>
                <w:color w:val="auto"/>
              </w:rPr>
              <w:t>Work in warehouse operating forklift.</w:t>
            </w:r>
          </w:p>
          <w:p w:rsidR="00B7243C" w:rsidRPr="00F96F1E" w:rsidRDefault="00B7243C">
            <w:pPr>
              <w:pStyle w:val="SubsectionText"/>
              <w:rPr>
                <w:color w:val="auto"/>
              </w:rPr>
            </w:pPr>
            <w:r w:rsidRPr="00F96F1E">
              <w:rPr>
                <w:color w:val="auto"/>
              </w:rPr>
              <w:t xml:space="preserve">Mix chemicals and set up </w:t>
            </w:r>
            <w:r w:rsidR="009F0558" w:rsidRPr="00F96F1E">
              <w:rPr>
                <w:color w:val="auto"/>
              </w:rPr>
              <w:t>molds to cast parts.</w:t>
            </w:r>
          </w:p>
          <w:p w:rsidR="009F0558" w:rsidRPr="00F96F1E" w:rsidRDefault="009F0558">
            <w:pPr>
              <w:pStyle w:val="SubsectionText"/>
              <w:rPr>
                <w:color w:val="auto"/>
              </w:rPr>
            </w:pPr>
          </w:p>
          <w:p w:rsidR="009F0558" w:rsidRPr="00F96F1E" w:rsidRDefault="009F0558">
            <w:pPr>
              <w:pStyle w:val="SubsectionText"/>
              <w:rPr>
                <w:rFonts w:ascii="Bookman Old Style" w:hAnsi="Bookman Old Style"/>
                <w:color w:val="727CA3"/>
                <w:sz w:val="18"/>
                <w:szCs w:val="18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18"/>
                <w:szCs w:val="18"/>
              </w:rPr>
              <w:t xml:space="preserve">Personal Care Attendant </w:t>
            </w:r>
            <w:r w:rsidRPr="00F96F1E">
              <w:rPr>
                <w:rFonts w:ascii="Bookman Old Style" w:hAnsi="Bookman Old Style"/>
                <w:color w:val="727CA3"/>
                <w:sz w:val="18"/>
                <w:szCs w:val="18"/>
              </w:rPr>
              <w:t>(07/2008-07/2012)</w:t>
            </w:r>
          </w:p>
          <w:p w:rsidR="009F0558" w:rsidRPr="00F96F1E" w:rsidRDefault="009F0558">
            <w:pPr>
              <w:pStyle w:val="SubsectionText"/>
              <w:rPr>
                <w:rFonts w:ascii="Bookman Old Style" w:hAnsi="Bookman Old Style"/>
                <w:color w:val="727CA3"/>
                <w:sz w:val="18"/>
                <w:szCs w:val="18"/>
              </w:rPr>
            </w:pPr>
            <w:r w:rsidRPr="00F96F1E">
              <w:rPr>
                <w:rFonts w:ascii="Bookman Old Style" w:hAnsi="Bookman Old Style"/>
                <w:color w:val="727CA3"/>
                <w:sz w:val="18"/>
                <w:szCs w:val="18"/>
              </w:rPr>
              <w:t>TARC INC (Topeka, Kansas) Contact: Lori Fisher:785-633-1403</w:t>
            </w:r>
          </w:p>
          <w:p w:rsidR="009F0558" w:rsidRPr="00F96F1E" w:rsidRDefault="009F0558">
            <w:pPr>
              <w:pStyle w:val="SubsectionText"/>
              <w:rPr>
                <w:color w:val="auto"/>
              </w:rPr>
            </w:pPr>
            <w:r w:rsidRPr="00F96F1E">
              <w:rPr>
                <w:color w:val="auto"/>
              </w:rPr>
              <w:t>Take client out and socialize.</w:t>
            </w:r>
          </w:p>
          <w:p w:rsidR="009F0558" w:rsidRPr="00F96F1E" w:rsidRDefault="009F0558">
            <w:pPr>
              <w:pStyle w:val="SubsectionText"/>
              <w:rPr>
                <w:color w:val="auto"/>
              </w:rPr>
            </w:pPr>
            <w:r w:rsidRPr="00F96F1E">
              <w:rPr>
                <w:color w:val="auto"/>
              </w:rPr>
              <w:t xml:space="preserve">Take </w:t>
            </w:r>
            <w:r w:rsidR="00A70180" w:rsidRPr="00F96F1E">
              <w:rPr>
                <w:color w:val="auto"/>
              </w:rPr>
              <w:t>care of any needs the client may need help with.</w:t>
            </w:r>
          </w:p>
          <w:p w:rsidR="00A70180" w:rsidRPr="00F96F1E" w:rsidRDefault="00A70180">
            <w:pPr>
              <w:pStyle w:val="SubsectionText"/>
              <w:rPr>
                <w:color w:val="auto"/>
              </w:rPr>
            </w:pPr>
            <w:r w:rsidRPr="00F96F1E">
              <w:rPr>
                <w:color w:val="auto"/>
              </w:rPr>
              <w:t>Fill out paper work and help the client stay organized.</w:t>
            </w:r>
          </w:p>
          <w:p w:rsidR="00A67181" w:rsidRPr="00F96F1E" w:rsidRDefault="00A67181">
            <w:pPr>
              <w:pStyle w:val="SubsectionText"/>
              <w:rPr>
                <w:color w:val="auto"/>
              </w:rPr>
            </w:pPr>
          </w:p>
          <w:p w:rsidR="00A67181" w:rsidRPr="00F96F1E" w:rsidRDefault="00A67181">
            <w:pPr>
              <w:pStyle w:val="SubsectionText"/>
              <w:rPr>
                <w:rFonts w:ascii="Bookman Old Style" w:hAnsi="Bookman Old Style"/>
                <w:b/>
                <w:color w:val="727CA3"/>
                <w:sz w:val="18"/>
                <w:szCs w:val="18"/>
              </w:rPr>
            </w:pPr>
          </w:p>
          <w:p w:rsidR="00A67181" w:rsidRPr="00F96F1E" w:rsidRDefault="00A67181">
            <w:pPr>
              <w:pStyle w:val="SubsectionText"/>
              <w:rPr>
                <w:rFonts w:ascii="Bookman Old Style" w:hAnsi="Bookman Old Style"/>
                <w:color w:val="727CA3"/>
                <w:sz w:val="18"/>
                <w:szCs w:val="18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18"/>
                <w:szCs w:val="18"/>
              </w:rPr>
              <w:t xml:space="preserve">Photographer </w:t>
            </w:r>
            <w:r w:rsidRPr="00F96F1E">
              <w:rPr>
                <w:rFonts w:ascii="Bookman Old Style" w:hAnsi="Bookman Old Style"/>
                <w:color w:val="727CA3"/>
                <w:sz w:val="18"/>
                <w:szCs w:val="18"/>
              </w:rPr>
              <w:t>(02/2010-08/2010)</w:t>
            </w:r>
          </w:p>
          <w:p w:rsidR="003B0D3B" w:rsidRPr="00F96F1E" w:rsidRDefault="00A67181">
            <w:pPr>
              <w:pStyle w:val="SubsectionText"/>
              <w:rPr>
                <w:rFonts w:ascii="Bookman Old Style" w:hAnsi="Bookman Old Style"/>
                <w:color w:val="727CA3"/>
                <w:sz w:val="18"/>
                <w:szCs w:val="18"/>
              </w:rPr>
            </w:pPr>
            <w:r w:rsidRPr="00F96F1E">
              <w:rPr>
                <w:rFonts w:ascii="Bookman Old Style" w:hAnsi="Bookman Old Style"/>
                <w:color w:val="727CA3"/>
                <w:sz w:val="18"/>
                <w:szCs w:val="18"/>
              </w:rPr>
              <w:t>Portrait Innovations  (Topeka, Kansas) Contact: Annie Ball: 785-271-9600</w:t>
            </w:r>
          </w:p>
          <w:p w:rsidR="00A67181" w:rsidRPr="00F96F1E" w:rsidRDefault="00A67181" w:rsidP="00A67181">
            <w:pPr>
              <w:pStyle w:val="SubsectionText"/>
              <w:rPr>
                <w:color w:val="auto"/>
              </w:rPr>
            </w:pPr>
            <w:r w:rsidRPr="00F96F1E">
              <w:rPr>
                <w:color w:val="auto"/>
              </w:rPr>
              <w:t xml:space="preserve">Take Portraits and </w:t>
            </w:r>
            <w:proofErr w:type="gramStart"/>
            <w:r w:rsidRPr="00F96F1E">
              <w:rPr>
                <w:color w:val="auto"/>
              </w:rPr>
              <w:t>handle</w:t>
            </w:r>
            <w:r w:rsidR="00C27521" w:rsidRPr="00F96F1E">
              <w:rPr>
                <w:color w:val="auto"/>
              </w:rPr>
              <w:t xml:space="preserve"> </w:t>
            </w:r>
            <w:r w:rsidRPr="00F96F1E">
              <w:rPr>
                <w:color w:val="auto"/>
              </w:rPr>
              <w:t xml:space="preserve"> sales</w:t>
            </w:r>
            <w:proofErr w:type="gramEnd"/>
            <w:r w:rsidR="002358C5" w:rsidRPr="00F96F1E">
              <w:rPr>
                <w:color w:val="auto"/>
              </w:rPr>
              <w:t>.</w:t>
            </w:r>
          </w:p>
          <w:p w:rsidR="00A67181" w:rsidRPr="00F96F1E" w:rsidRDefault="00A67181" w:rsidP="00A67181">
            <w:pPr>
              <w:pStyle w:val="SubsectionText"/>
              <w:rPr>
                <w:color w:val="auto"/>
              </w:rPr>
            </w:pPr>
            <w:r w:rsidRPr="00F96F1E">
              <w:rPr>
                <w:color w:val="auto"/>
              </w:rPr>
              <w:t>Work on printer and reload it with ink and paper</w:t>
            </w:r>
            <w:r w:rsidR="002358C5" w:rsidRPr="00F96F1E">
              <w:rPr>
                <w:color w:val="auto"/>
              </w:rPr>
              <w:t>.</w:t>
            </w:r>
          </w:p>
          <w:p w:rsidR="00A67181" w:rsidRPr="00F96F1E" w:rsidRDefault="00A67181" w:rsidP="00A67181">
            <w:pPr>
              <w:pStyle w:val="SubsectionText"/>
              <w:rPr>
                <w:color w:val="auto"/>
              </w:rPr>
            </w:pPr>
            <w:r w:rsidRPr="00F96F1E">
              <w:rPr>
                <w:color w:val="auto"/>
              </w:rPr>
              <w:t>Work with Photo Shop and edit photos</w:t>
            </w:r>
            <w:r w:rsidR="002358C5" w:rsidRPr="00F96F1E">
              <w:rPr>
                <w:color w:val="auto"/>
              </w:rPr>
              <w:t>.</w:t>
            </w:r>
          </w:p>
          <w:p w:rsidR="002358C5" w:rsidRPr="00F96F1E" w:rsidRDefault="002358C5" w:rsidP="00A67181">
            <w:pPr>
              <w:pStyle w:val="SubsectionText"/>
              <w:rPr>
                <w:color w:val="auto"/>
              </w:rPr>
            </w:pPr>
          </w:p>
          <w:p w:rsidR="002358C5" w:rsidRPr="00F96F1E" w:rsidRDefault="002358C5" w:rsidP="00A67181">
            <w:pPr>
              <w:pStyle w:val="SubsectionText"/>
              <w:rPr>
                <w:rFonts w:ascii="Bookman Old Style" w:hAnsi="Bookman Old Style"/>
                <w:color w:val="727CA3"/>
                <w:sz w:val="18"/>
                <w:szCs w:val="18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18"/>
                <w:szCs w:val="18"/>
              </w:rPr>
              <w:t xml:space="preserve">Assistant </w:t>
            </w:r>
            <w:r w:rsidR="00F04EE6" w:rsidRPr="00F96F1E">
              <w:rPr>
                <w:rFonts w:ascii="Bookman Old Style" w:hAnsi="Bookman Old Style"/>
                <w:b/>
                <w:color w:val="727CA3"/>
                <w:sz w:val="18"/>
                <w:szCs w:val="18"/>
              </w:rPr>
              <w:t xml:space="preserve">Valet </w:t>
            </w:r>
            <w:r w:rsidRPr="00F96F1E">
              <w:rPr>
                <w:rFonts w:ascii="Bookman Old Style" w:hAnsi="Bookman Old Style"/>
                <w:b/>
                <w:color w:val="727CA3"/>
                <w:sz w:val="18"/>
                <w:szCs w:val="18"/>
              </w:rPr>
              <w:t xml:space="preserve">Property Manager </w:t>
            </w:r>
            <w:r w:rsidRPr="00F96F1E">
              <w:rPr>
                <w:rFonts w:ascii="Bookman Old Style" w:hAnsi="Bookman Old Style"/>
                <w:color w:val="727CA3"/>
                <w:sz w:val="18"/>
                <w:szCs w:val="18"/>
              </w:rPr>
              <w:t>(10/2007-02/2010)</w:t>
            </w:r>
          </w:p>
          <w:p w:rsidR="002358C5" w:rsidRPr="00F96F1E" w:rsidRDefault="002358C5" w:rsidP="00A67181">
            <w:pPr>
              <w:pStyle w:val="SubsectionText"/>
              <w:rPr>
                <w:rFonts w:ascii="Bookman Old Style" w:hAnsi="Bookman Old Style"/>
                <w:color w:val="727CA3"/>
                <w:sz w:val="18"/>
                <w:szCs w:val="18"/>
              </w:rPr>
            </w:pPr>
            <w:r w:rsidRPr="00F96F1E">
              <w:rPr>
                <w:rFonts w:ascii="Bookman Old Style" w:hAnsi="Bookman Old Style"/>
                <w:color w:val="727CA3"/>
                <w:sz w:val="18"/>
                <w:szCs w:val="18"/>
              </w:rPr>
              <w:t>Towne Park (Topeka, Kansas) Contact: Ethan Dunn: 785-231-9972</w:t>
            </w:r>
          </w:p>
          <w:p w:rsidR="002358C5" w:rsidRPr="00F96F1E" w:rsidRDefault="002358C5" w:rsidP="002358C5">
            <w:pPr>
              <w:pStyle w:val="SubsectionText"/>
            </w:pPr>
            <w:r w:rsidRPr="00F96F1E">
              <w:t>Oversee the day to day operations.</w:t>
            </w:r>
          </w:p>
          <w:p w:rsidR="002358C5" w:rsidRPr="00F96F1E" w:rsidRDefault="002358C5" w:rsidP="002358C5">
            <w:pPr>
              <w:pStyle w:val="SubsectionText"/>
            </w:pPr>
            <w:r w:rsidRPr="00F96F1E">
              <w:t>Payroll and new hire paperwork.</w:t>
            </w:r>
          </w:p>
          <w:p w:rsidR="002358C5" w:rsidRPr="00F96F1E" w:rsidRDefault="002358C5" w:rsidP="002358C5">
            <w:pPr>
              <w:pStyle w:val="SubsectionText"/>
            </w:pPr>
            <w:r w:rsidRPr="00F96F1E">
              <w:t xml:space="preserve">Working with online </w:t>
            </w:r>
            <w:proofErr w:type="gramStart"/>
            <w:r w:rsidRPr="00F96F1E">
              <w:t>data  and</w:t>
            </w:r>
            <w:proofErr w:type="gramEnd"/>
            <w:r w:rsidRPr="00F96F1E">
              <w:t xml:space="preserve"> monthly forecasting. </w:t>
            </w:r>
          </w:p>
          <w:p w:rsidR="002358C5" w:rsidRPr="00F96F1E" w:rsidRDefault="002358C5" w:rsidP="002358C5">
            <w:pPr>
              <w:pStyle w:val="SubsectionText"/>
              <w:rPr>
                <w:rFonts w:ascii="Bookman Old Style" w:hAnsi="Bookman Old Style"/>
                <w:color w:val="727CA3"/>
                <w:sz w:val="18"/>
                <w:szCs w:val="18"/>
              </w:rPr>
            </w:pPr>
            <w:r w:rsidRPr="00F96F1E">
              <w:t xml:space="preserve">Talking with clients about the </w:t>
            </w:r>
            <w:proofErr w:type="gramStart"/>
            <w:r w:rsidRPr="00F96F1E">
              <w:t>service .</w:t>
            </w:r>
            <w:proofErr w:type="gramEnd"/>
          </w:p>
          <w:p w:rsidR="00A0668F" w:rsidRPr="00F96F1E" w:rsidRDefault="003E6318">
            <w:pPr>
              <w:pStyle w:val="Section"/>
            </w:pPr>
            <w:r w:rsidRPr="00F96F1E">
              <w:t>Skills</w:t>
            </w:r>
          </w:p>
          <w:p w:rsidR="00A0668F" w:rsidRPr="00F96F1E" w:rsidRDefault="001A5310" w:rsidP="002358C5">
            <w:pPr>
              <w:pStyle w:val="ListBullet"/>
              <w:numPr>
                <w:ilvl w:val="0"/>
                <w:numId w:val="0"/>
              </w:numPr>
              <w:ind w:left="360"/>
            </w:pPr>
            <w:r w:rsidRPr="00F96F1E">
              <w:t xml:space="preserve">Volunteer firefighter with CGFD, Management experience, Customer service experience, Microsoft Office knowledge, Data counting and monthly forecasting, Wireless Communication experience, CNC Mill </w:t>
            </w:r>
            <w:proofErr w:type="spellStart"/>
            <w:r w:rsidRPr="00F96F1E">
              <w:t>MultiCam</w:t>
            </w:r>
            <w:proofErr w:type="spellEnd"/>
            <w:r w:rsidRPr="00F96F1E">
              <w:t xml:space="preserve"> experience,</w:t>
            </w:r>
            <w:r w:rsidR="00CB2EF1">
              <w:t xml:space="preserve"> Operating a Forklift</w:t>
            </w:r>
            <w:bookmarkStart w:id="0" w:name="_GoBack"/>
            <w:bookmarkEnd w:id="0"/>
            <w:r w:rsidRPr="00F96F1E">
              <w:t xml:space="preserve"> Photo Shop, Corel Paint Shop Pro and other editing software.</w:t>
            </w:r>
          </w:p>
          <w:p w:rsidR="00052EC5" w:rsidRPr="00F96F1E" w:rsidRDefault="00052EC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Bookman Old Style" w:hAnsi="Bookman Old Style"/>
                <w:b/>
                <w:color w:val="9FB8CD"/>
                <w:sz w:val="24"/>
                <w:szCs w:val="24"/>
              </w:rPr>
            </w:pPr>
          </w:p>
          <w:p w:rsidR="00A0668F" w:rsidRPr="00F96F1E" w:rsidRDefault="00052EC5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Bookman Old Style" w:hAnsi="Bookman Old Style"/>
                <w:b/>
                <w:color w:val="9FB8CD"/>
                <w:sz w:val="24"/>
                <w:szCs w:val="24"/>
              </w:rPr>
            </w:pPr>
            <w:r w:rsidRPr="00F96F1E">
              <w:rPr>
                <w:rFonts w:ascii="Bookman Old Style" w:hAnsi="Bookman Old Style"/>
                <w:b/>
                <w:color w:val="9FB8CD"/>
                <w:sz w:val="24"/>
                <w:szCs w:val="24"/>
              </w:rPr>
              <w:t>References</w:t>
            </w:r>
            <w:r w:rsidR="005E0F1A" w:rsidRPr="00F96F1E">
              <w:rPr>
                <w:rFonts w:ascii="Bookman Old Style" w:hAnsi="Bookman Old Style"/>
                <w:b/>
                <w:color w:val="9FB8CD"/>
                <w:sz w:val="24"/>
                <w:szCs w:val="24"/>
              </w:rPr>
              <w:t>:</w:t>
            </w:r>
          </w:p>
          <w:p w:rsidR="005E0F1A" w:rsidRPr="00F96F1E" w:rsidRDefault="005E0F1A" w:rsidP="005E0F1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 xml:space="preserve">Lori Fisher: 785-633-1403    </w:t>
            </w:r>
          </w:p>
          <w:p w:rsidR="005E0F1A" w:rsidRPr="00F96F1E" w:rsidRDefault="005E0F1A" w:rsidP="005E0F1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Company: Heart of America Hospice</w:t>
            </w:r>
          </w:p>
          <w:p w:rsidR="005E0F1A" w:rsidRPr="00F96F1E" w:rsidRDefault="005E0F1A" w:rsidP="005E0F1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Relationship: Former Supervisor</w:t>
            </w:r>
          </w:p>
          <w:p w:rsidR="005E0F1A" w:rsidRPr="00F96F1E" w:rsidRDefault="005E0F1A" w:rsidP="005E0F1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</w:p>
          <w:p w:rsidR="005E0F1A" w:rsidRPr="00F96F1E" w:rsidRDefault="005E0F1A" w:rsidP="005E0F1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</w:p>
          <w:p w:rsidR="005E0F1A" w:rsidRPr="00F96F1E" w:rsidRDefault="005E0F1A" w:rsidP="005E0F1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  <w:proofErr w:type="spellStart"/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Jaycob</w:t>
            </w:r>
            <w:proofErr w:type="spellEnd"/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 xml:space="preserve"> </w:t>
            </w:r>
            <w:proofErr w:type="spellStart"/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Stalcup</w:t>
            </w:r>
            <w:proofErr w:type="spellEnd"/>
            <w:r w:rsidR="008806E9"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:</w:t>
            </w:r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 xml:space="preserve"> 785-640-6716</w:t>
            </w:r>
          </w:p>
          <w:p w:rsidR="005E0F1A" w:rsidRPr="00F96F1E" w:rsidRDefault="005E0F1A" w:rsidP="005E0F1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Company: Security Benefit</w:t>
            </w:r>
          </w:p>
          <w:p w:rsidR="005E0F1A" w:rsidRPr="00F96F1E" w:rsidRDefault="005E0F1A" w:rsidP="005E0F1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Relationship: Former Supervisor</w:t>
            </w:r>
          </w:p>
          <w:p w:rsidR="005E0F1A" w:rsidRPr="00F96F1E" w:rsidRDefault="005E0F1A" w:rsidP="005E0F1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</w:p>
          <w:p w:rsidR="005E0F1A" w:rsidRPr="00F96F1E" w:rsidRDefault="00D538DD" w:rsidP="005E0F1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Eric Mass: 620-767-5119</w:t>
            </w:r>
          </w:p>
          <w:p w:rsidR="00052EC5" w:rsidRPr="00F96F1E" w:rsidRDefault="008806E9" w:rsidP="00D538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Company</w:t>
            </w:r>
            <w:r w:rsidR="00D538DD"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: Rex Materials Group</w:t>
            </w:r>
          </w:p>
          <w:p w:rsidR="00D538DD" w:rsidRPr="00F96F1E" w:rsidRDefault="00D538DD" w:rsidP="00D538D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</w:pPr>
            <w:r w:rsidRPr="00F96F1E">
              <w:rPr>
                <w:rFonts w:ascii="Bookman Old Style" w:hAnsi="Bookman Old Style"/>
                <w:b/>
                <w:color w:val="727CA3"/>
                <w:sz w:val="24"/>
                <w:szCs w:val="24"/>
              </w:rPr>
              <w:t>Relationship: Former Supervisor</w:t>
            </w:r>
          </w:p>
        </w:tc>
      </w:tr>
    </w:tbl>
    <w:p w:rsidR="00F96F1E" w:rsidRPr="00F96F1E" w:rsidRDefault="00F96F1E" w:rsidP="00F96F1E">
      <w:pPr>
        <w:spacing w:after="0"/>
        <w:rPr>
          <w:vanish/>
        </w:rPr>
      </w:pPr>
    </w:p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0668F" w:rsidRPr="00F96F1E" w:rsidTr="00F96F1E">
        <w:trPr>
          <w:trHeight w:val="576"/>
        </w:trPr>
        <w:tc>
          <w:tcPr>
            <w:tcW w:w="9576" w:type="dxa"/>
          </w:tcPr>
          <w:p w:rsidR="00A0668F" w:rsidRPr="00F96F1E" w:rsidRDefault="00A0668F">
            <w:pPr>
              <w:spacing w:after="0" w:line="240" w:lineRule="auto"/>
            </w:pPr>
          </w:p>
        </w:tc>
      </w:tr>
    </w:tbl>
    <w:p w:rsidR="00A0668F" w:rsidRDefault="00A0668F"/>
    <w:p w:rsidR="00A0668F" w:rsidRDefault="00A0668F"/>
    <w:sectPr w:rsidR="00A0668F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14" w:rsidRDefault="00CC7414">
      <w:pPr>
        <w:spacing w:after="0" w:line="240" w:lineRule="auto"/>
      </w:pPr>
      <w:r>
        <w:separator/>
      </w:r>
    </w:p>
  </w:endnote>
  <w:endnote w:type="continuationSeparator" w:id="0">
    <w:p w:rsidR="00CC7414" w:rsidRDefault="00CC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8F" w:rsidRDefault="003E6318">
    <w:pPr>
      <w:pStyle w:val="FooterLeft"/>
    </w:pPr>
    <w:r w:rsidRPr="00F96F1E">
      <w:rPr>
        <w:color w:val="CEDBE6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CB2EF1">
      <w:rPr>
        <w:noProof/>
      </w:rPr>
      <w:t>2</w:t>
    </w:r>
    <w:r>
      <w:rPr>
        <w:noProof/>
      </w:rPr>
      <w:fldChar w:fldCharType="end"/>
    </w:r>
    <w:r>
      <w:t xml:space="preserve"> | [Type your phone number]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8F" w:rsidRDefault="003E6318">
    <w:pPr>
      <w:pStyle w:val="FooterRight"/>
    </w:pPr>
    <w:r w:rsidRPr="00F96F1E">
      <w:rPr>
        <w:color w:val="CEDBE6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A69B2">
      <w:rPr>
        <w:noProof/>
      </w:rPr>
      <w:t>3</w:t>
    </w:r>
    <w:r>
      <w:rPr>
        <w:noProof/>
      </w:rPr>
      <w:fldChar w:fldCharType="end"/>
    </w:r>
    <w:r>
      <w:t xml:space="preserve"> | [Type your e-mail address]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14" w:rsidRDefault="00CC7414">
      <w:pPr>
        <w:spacing w:after="0" w:line="240" w:lineRule="auto"/>
      </w:pPr>
      <w:r>
        <w:separator/>
      </w:r>
    </w:p>
  </w:footnote>
  <w:footnote w:type="continuationSeparator" w:id="0">
    <w:p w:rsidR="00CC7414" w:rsidRDefault="00CC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8F" w:rsidRDefault="003E6318">
    <w:pPr>
      <w:pStyle w:val="HeaderLeft"/>
      <w:jc w:val="right"/>
    </w:pPr>
    <w:r w:rsidRPr="00F96F1E">
      <w:rPr>
        <w:color w:val="CEDBE6"/>
      </w:rPr>
      <w:sym w:font="Wingdings 3" w:char="F07D"/>
    </w:r>
    <w:r>
      <w:t xml:space="preserve"> Resume: </w:t>
    </w:r>
    <w:r w:rsidR="00410AC4">
      <w:t xml:space="preserve">Daniel </w:t>
    </w:r>
    <w:proofErr w:type="spellStart"/>
    <w:r w:rsidR="00410AC4">
      <w:t>Nosker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68F" w:rsidRDefault="003E6318">
    <w:pPr>
      <w:pStyle w:val="HeaderRight"/>
      <w:jc w:val="left"/>
    </w:pPr>
    <w:r w:rsidRPr="00F96F1E">
      <w:rPr>
        <w:color w:val="CEDBE6"/>
      </w:rPr>
      <w:sym w:font="Wingdings 3" w:char="F07D"/>
    </w:r>
    <w:r>
      <w:t xml:space="preserve"> Resume: </w:t>
    </w:r>
    <w:r w:rsidR="00410AC4">
      <w:t xml:space="preserve">Daniel </w:t>
    </w:r>
    <w:proofErr w:type="spellStart"/>
    <w:r w:rsidR="00410AC4">
      <w:t>Nosker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C4"/>
    <w:rsid w:val="00052EC5"/>
    <w:rsid w:val="000538AF"/>
    <w:rsid w:val="000A290B"/>
    <w:rsid w:val="001A5310"/>
    <w:rsid w:val="002358C5"/>
    <w:rsid w:val="00275864"/>
    <w:rsid w:val="00361694"/>
    <w:rsid w:val="003B0D3B"/>
    <w:rsid w:val="003E6318"/>
    <w:rsid w:val="00410AC4"/>
    <w:rsid w:val="004C646D"/>
    <w:rsid w:val="005E0F1A"/>
    <w:rsid w:val="00641FA2"/>
    <w:rsid w:val="00670CD7"/>
    <w:rsid w:val="006B51F0"/>
    <w:rsid w:val="008806E9"/>
    <w:rsid w:val="008B3DCB"/>
    <w:rsid w:val="008C41C4"/>
    <w:rsid w:val="009F0558"/>
    <w:rsid w:val="009F55E8"/>
    <w:rsid w:val="00A0668F"/>
    <w:rsid w:val="00A67181"/>
    <w:rsid w:val="00A70180"/>
    <w:rsid w:val="00B7243C"/>
    <w:rsid w:val="00C27521"/>
    <w:rsid w:val="00CB2EF1"/>
    <w:rsid w:val="00CC7414"/>
    <w:rsid w:val="00D22A6E"/>
    <w:rsid w:val="00D538DD"/>
    <w:rsid w:val="00F04EE6"/>
    <w:rsid w:val="00F96F1E"/>
    <w:rsid w:val="00F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Gill Sans MT" w:hAnsi="Gill Sans MT" w:cs="Gill Sans M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="Bookman Old Style" w:hAnsi="Bookman Old Style"/>
      <w:b/>
      <w:color w:val="7F7F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="Bookman Old Style" w:hAnsi="Bookman Old Style"/>
      <w:b/>
      <w:i/>
      <w:color w:val="8080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="Bookman Old Style" w:hAnsi="Bookman Old Style"/>
      <w:color w:val="9FB8CD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="Bookman Old Style" w:hAnsi="Bookman Old Style"/>
      <w:i/>
      <w:color w:val="9FB8C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HeaderChar">
    <w:name w:val="Header Char"/>
    <w:link w:val="Header"/>
    <w:uiPriority w:val="99"/>
    <w:rPr>
      <w:rFonts w:cs="Times New Roman"/>
      <w:color w:val="00000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FooterChar">
    <w:name w:val="Footer Char"/>
    <w:link w:val="Footer"/>
    <w:uiPriority w:val="99"/>
    <w:rPr>
      <w:rFonts w:cs="Times New Roman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000000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="Bookman Old Style" w:hAnsi="Bookman Old Style"/>
      <w:b/>
      <w:color w:val="9FB8CD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/>
    </w:rPr>
  </w:style>
  <w:style w:type="character" w:customStyle="1" w:styleId="QuoteChar">
    <w:name w:val="Quote Char"/>
    <w:link w:val="Quote"/>
    <w:uiPriority w:val="29"/>
    <w:rPr>
      <w:rFonts w:cs="Times New Roman"/>
      <w:i/>
      <w:color w:val="7F7F7F"/>
      <w:sz w:val="20"/>
      <w:szCs w:val="20"/>
      <w:lang w:eastAsia="ja-JP"/>
    </w:rPr>
  </w:style>
  <w:style w:type="character" w:customStyle="1" w:styleId="Heading2Char">
    <w:name w:val="Heading 2 Char"/>
    <w:link w:val="Heading2"/>
    <w:uiPriority w:val="9"/>
    <w:semiHidden/>
    <w:rPr>
      <w:rFonts w:ascii="Bookman Old Style" w:hAnsi="Bookman Old Style" w:cs="Times New Roman"/>
      <w:color w:val="628BAD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uiPriority w:val="99"/>
    <w:semiHidden/>
    <w:unhideWhenUsed/>
    <w:rPr>
      <w:color w:val="B292CA"/>
      <w:u w:val="single"/>
    </w:rPr>
  </w:style>
  <w:style w:type="character" w:styleId="BookTitle">
    <w:name w:val="Book Title"/>
    <w:uiPriority w:val="33"/>
    <w:qFormat/>
    <w:rPr>
      <w:rFonts w:ascii="Bookman Old Style" w:hAnsi="Bookman Old Style" w:cs="Times New Roman"/>
      <w:i/>
      <w:color w:val="8E736A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="Bookman Old Style" w:hAnsi="Bookman Old Style"/>
      <w:bCs/>
      <w:color w:val="9FB8CD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link w:val="NoSpacing"/>
    <w:uiPriority w:val="99"/>
    <w:rPr>
      <w:rFonts w:cs="Times New Roman"/>
      <w:color w:val="000000"/>
      <w:sz w:val="20"/>
      <w:szCs w:val="20"/>
      <w:lang w:eastAsia="ja-JP"/>
    </w:rPr>
  </w:style>
  <w:style w:type="character" w:customStyle="1" w:styleId="Heading1Char">
    <w:name w:val="Heading 1 Char"/>
    <w:link w:val="Heading1"/>
    <w:uiPriority w:val="9"/>
    <w:semiHidden/>
    <w:rPr>
      <w:rFonts w:ascii="Bookman Old Style" w:hAnsi="Bookman Old Style" w:cs="Times New Roman"/>
      <w:color w:val="FFFFFF"/>
      <w:spacing w:val="5"/>
      <w:sz w:val="20"/>
      <w:szCs w:val="32"/>
      <w:shd w:val="clear" w:color="auto" w:fill="9FB8CD"/>
      <w:lang w:eastAsia="ja-JP"/>
    </w:rPr>
  </w:style>
  <w:style w:type="character" w:customStyle="1" w:styleId="Heading3Char">
    <w:name w:val="Heading 3 Char"/>
    <w:link w:val="Heading3"/>
    <w:uiPriority w:val="9"/>
    <w:semiHidden/>
    <w:rPr>
      <w:rFonts w:ascii="Bookman Old Style" w:hAnsi="Bookman Old Style" w:cs="Times New Roman"/>
      <w:color w:val="595959"/>
      <w:spacing w:val="5"/>
      <w:sz w:val="20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Pr>
      <w:rFonts w:ascii="Bookman Old Style" w:hAnsi="Bookman Old Style" w:cs="Times New Roman"/>
      <w:color w:val="595959"/>
      <w:sz w:val="20"/>
      <w:lang w:eastAsia="ja-JP"/>
    </w:rPr>
  </w:style>
  <w:style w:type="character" w:customStyle="1" w:styleId="Heading5Char">
    <w:name w:val="Heading 5 Char"/>
    <w:link w:val="Heading5"/>
    <w:uiPriority w:val="9"/>
    <w:semiHidden/>
    <w:rPr>
      <w:rFonts w:ascii="Bookman Old Style" w:hAnsi="Bookman Old Style" w:cs="Times New Roman"/>
      <w:color w:val="404040"/>
      <w:sz w:val="20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Pr>
      <w:rFonts w:ascii="Bookman Old Style" w:hAnsi="Bookman Old Style" w:cs="Times New Roman"/>
      <w:b/>
      <w:color w:val="7F7F7F"/>
      <w:sz w:val="18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Pr>
      <w:rFonts w:ascii="Bookman Old Style" w:hAnsi="Bookman Old Style" w:cs="Times New Roman"/>
      <w:b/>
      <w:i/>
      <w:color w:val="808080"/>
      <w:sz w:val="18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Pr>
      <w:rFonts w:ascii="Bookman Old Style" w:hAnsi="Bookman Old Style" w:cs="Times New Roman"/>
      <w:color w:val="9FB8CD"/>
      <w:sz w:val="18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Pr>
      <w:rFonts w:ascii="Bookman Old Style" w:hAnsi="Bookman Old Style" w:cs="Times New Roman"/>
      <w:i/>
      <w:color w:val="9FB8CD"/>
      <w:sz w:val="18"/>
      <w:szCs w:val="20"/>
      <w:lang w:eastAsia="ja-JP"/>
    </w:rPr>
  </w:style>
  <w:style w:type="character" w:styleId="IntenseEmphasis">
    <w:name w:val="Intense Emphasis"/>
    <w:uiPriority w:val="21"/>
    <w:qFormat/>
    <w:rPr>
      <w:rFonts w:cs="Times New Roman"/>
      <w:b/>
      <w:i/>
      <w:color w:val="BAC737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color w:val="FFFFFF"/>
    </w:rPr>
  </w:style>
  <w:style w:type="character" w:customStyle="1" w:styleId="IntenseQuoteChar">
    <w:name w:val="Intense Quote Char"/>
    <w:link w:val="IntenseQuote"/>
    <w:uiPriority w:val="30"/>
    <w:rPr>
      <w:rFonts w:ascii="Bookman Old Style" w:hAnsi="Bookman Old Style" w:cs="Times New Roman"/>
      <w:i/>
      <w:color w:val="FFFFFF"/>
      <w:sz w:val="20"/>
      <w:szCs w:val="20"/>
      <w:shd w:val="clear" w:color="auto" w:fill="9FB8CD"/>
      <w:lang w:eastAsia="ja-JP"/>
    </w:rPr>
  </w:style>
  <w:style w:type="character" w:styleId="IntenseReference">
    <w:name w:val="Intense Reference"/>
    <w:uiPriority w:val="32"/>
    <w:qFormat/>
    <w:rPr>
      <w:rFonts w:cs="Times New Roman"/>
      <w:b/>
      <w:color w:val="525A7D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="Gill Sans MT" w:hAnsi="Gill Sans MT"/>
      <w:b/>
      <w:color w:val="9FB8CD"/>
    </w:rPr>
  </w:style>
  <w:style w:type="character" w:styleId="SubtleEmphasis">
    <w:name w:val="Subtle Emphasis"/>
    <w:uiPriority w:val="19"/>
    <w:qFormat/>
    <w:rPr>
      <w:rFonts w:cs="Times New Roman"/>
      <w:i/>
      <w:color w:val="737373"/>
      <w:kern w:val="16"/>
      <w:sz w:val="20"/>
      <w:szCs w:val="24"/>
    </w:rPr>
  </w:style>
  <w:style w:type="character" w:styleId="SubtleReference">
    <w:name w:val="Subtle Reference"/>
    <w:uiPriority w:val="31"/>
    <w:qFormat/>
    <w:rPr>
      <w:rFonts w:cs="Times New Roman"/>
      <w:color w:val="737373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  <w:color w:val="000000" w:themeColor="text1"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  <w:color w:val="000000" w:themeColor="text1"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  <w:color w:val="000000" w:themeColor="text1"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  <w:color w:val="000000" w:themeColor="text1"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  <w:color w:val="000000" w:themeColor="text1"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  <w:color w:val="000000" w:themeColor="text1"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  <w:color w:val="000000" w:themeColor="text1"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="Bookman Old Style" w:hAnsi="Bookman Old Style" w:cs="Gill Sans MT"/>
      <w:color w:val="9FB8CD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Pr>
      <w:rFonts w:ascii="Bookman Old Style" w:hAnsi="Bookman Old Style"/>
      <w:color w:val="9FB8CD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="Bookman Old Style" w:hAnsi="Bookman Old Style"/>
      <w:color w:val="9FB8CD"/>
      <w:sz w:val="52"/>
      <w:szCs w:val="48"/>
    </w:rPr>
  </w:style>
  <w:style w:type="character" w:customStyle="1" w:styleId="TitleChar">
    <w:name w:val="Title Char"/>
    <w:link w:val="Title"/>
    <w:uiPriority w:val="10"/>
    <w:semiHidden/>
    <w:rPr>
      <w:rFonts w:ascii="Bookman Old Style" w:hAnsi="Bookman Old Style" w:cs="Times New Roman"/>
      <w:color w:val="9FB8CD"/>
      <w:sz w:val="52"/>
      <w:szCs w:val="48"/>
      <w:lang w:eastAsia="ja-JP"/>
    </w:rPr>
  </w:style>
  <w:style w:type="character" w:customStyle="1" w:styleId="PersonalNameChar">
    <w:name w:val="Personal Name Char"/>
    <w:link w:val="PersonalName"/>
    <w:uiPriority w:val="1"/>
    <w:rPr>
      <w:rFonts w:ascii="Bookman Old Style" w:hAnsi="Bookman Old Style" w:cs="Times New Roman"/>
      <w:noProof/>
      <w:color w:val="525A7D"/>
      <w:sz w:val="40"/>
      <w:szCs w:val="40"/>
      <w:lang w:eastAsia="ja-JP"/>
    </w:rPr>
  </w:style>
  <w:style w:type="character" w:customStyle="1" w:styleId="SectionChar">
    <w:name w:val="Section Char"/>
    <w:link w:val="Section"/>
    <w:uiPriority w:val="1"/>
    <w:rPr>
      <w:rFonts w:ascii="Bookman Old Style" w:hAnsi="Bookman Old Style" w:cs="Times New Roman"/>
      <w:b/>
      <w:color w:val="9FB8CD"/>
      <w:sz w:val="24"/>
      <w:szCs w:val="20"/>
      <w:lang w:eastAsia="ja-JP"/>
    </w:rPr>
  </w:style>
  <w:style w:type="character" w:customStyle="1" w:styleId="SubsectionChar">
    <w:name w:val="Subsection Char"/>
    <w:link w:val="Subsection"/>
    <w:uiPriority w:val="3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character" w:customStyle="1" w:styleId="SendersAddressChar">
    <w:name w:val="Sender's Address Char"/>
    <w:link w:val="SendersAddress"/>
    <w:uiPriority w:val="1"/>
    <w:rPr>
      <w:rFonts w:ascii="Bookman Old Style" w:hAnsi="Bookman Old Style" w:cs="Times New Roman"/>
      <w:color w:val="9FB8CD"/>
      <w:sz w:val="18"/>
      <w:szCs w:val="18"/>
      <w:lang w:eastAsia="ja-JP"/>
    </w:r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link w:val="SubsectionDate"/>
    <w:uiPriority w:val="4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Gill Sans MT" w:hAnsi="Gill Sans MT" w:cs="Gill Sans MT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="Bookman Old Style" w:hAnsi="Bookman Old Style"/>
      <w:b/>
      <w:color w:val="7F7F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="Bookman Old Style" w:hAnsi="Bookman Old Style"/>
      <w:b/>
      <w:i/>
      <w:color w:val="8080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="Bookman Old Style" w:hAnsi="Bookman Old Style"/>
      <w:color w:val="9FB8CD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="Bookman Old Style" w:hAnsi="Bookman Old Style"/>
      <w:i/>
      <w:color w:val="9FB8C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HeaderChar">
    <w:name w:val="Header Char"/>
    <w:link w:val="Header"/>
    <w:uiPriority w:val="99"/>
    <w:rPr>
      <w:rFonts w:cs="Times New Roman"/>
      <w:color w:val="00000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color w:val="000000" w:themeColor="text1"/>
    </w:rPr>
  </w:style>
  <w:style w:type="character" w:customStyle="1" w:styleId="FooterChar">
    <w:name w:val="Footer Char"/>
    <w:link w:val="Footer"/>
    <w:uiPriority w:val="99"/>
    <w:rPr>
      <w:rFonts w:cs="Times New Roman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000000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="Bookman Old Style" w:hAnsi="Bookman Old Style"/>
      <w:b/>
      <w:color w:val="9FB8CD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/>
    </w:rPr>
  </w:style>
  <w:style w:type="character" w:customStyle="1" w:styleId="QuoteChar">
    <w:name w:val="Quote Char"/>
    <w:link w:val="Quote"/>
    <w:uiPriority w:val="29"/>
    <w:rPr>
      <w:rFonts w:cs="Times New Roman"/>
      <w:i/>
      <w:color w:val="7F7F7F"/>
      <w:sz w:val="20"/>
      <w:szCs w:val="20"/>
      <w:lang w:eastAsia="ja-JP"/>
    </w:rPr>
  </w:style>
  <w:style w:type="character" w:customStyle="1" w:styleId="Heading2Char">
    <w:name w:val="Heading 2 Char"/>
    <w:link w:val="Heading2"/>
    <w:uiPriority w:val="9"/>
    <w:semiHidden/>
    <w:rPr>
      <w:rFonts w:ascii="Bookman Old Style" w:hAnsi="Bookman Old Style" w:cs="Times New Roman"/>
      <w:color w:val="628BAD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uiPriority w:val="99"/>
    <w:semiHidden/>
    <w:unhideWhenUsed/>
    <w:rPr>
      <w:color w:val="B292CA"/>
      <w:u w:val="single"/>
    </w:rPr>
  </w:style>
  <w:style w:type="character" w:styleId="BookTitle">
    <w:name w:val="Book Title"/>
    <w:uiPriority w:val="33"/>
    <w:qFormat/>
    <w:rPr>
      <w:rFonts w:ascii="Bookman Old Style" w:hAnsi="Bookman Old Style" w:cs="Times New Roman"/>
      <w:i/>
      <w:color w:val="8E736A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="Bookman Old Style" w:hAnsi="Bookman Old Style"/>
      <w:bCs/>
      <w:color w:val="9FB8CD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link w:val="NoSpacing"/>
    <w:uiPriority w:val="99"/>
    <w:rPr>
      <w:rFonts w:cs="Times New Roman"/>
      <w:color w:val="000000"/>
      <w:sz w:val="20"/>
      <w:szCs w:val="20"/>
      <w:lang w:eastAsia="ja-JP"/>
    </w:rPr>
  </w:style>
  <w:style w:type="character" w:customStyle="1" w:styleId="Heading1Char">
    <w:name w:val="Heading 1 Char"/>
    <w:link w:val="Heading1"/>
    <w:uiPriority w:val="9"/>
    <w:semiHidden/>
    <w:rPr>
      <w:rFonts w:ascii="Bookman Old Style" w:hAnsi="Bookman Old Style" w:cs="Times New Roman"/>
      <w:color w:val="FFFFFF"/>
      <w:spacing w:val="5"/>
      <w:sz w:val="20"/>
      <w:szCs w:val="32"/>
      <w:shd w:val="clear" w:color="auto" w:fill="9FB8CD"/>
      <w:lang w:eastAsia="ja-JP"/>
    </w:rPr>
  </w:style>
  <w:style w:type="character" w:customStyle="1" w:styleId="Heading3Char">
    <w:name w:val="Heading 3 Char"/>
    <w:link w:val="Heading3"/>
    <w:uiPriority w:val="9"/>
    <w:semiHidden/>
    <w:rPr>
      <w:rFonts w:ascii="Bookman Old Style" w:hAnsi="Bookman Old Style" w:cs="Times New Roman"/>
      <w:color w:val="595959"/>
      <w:spacing w:val="5"/>
      <w:sz w:val="20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Pr>
      <w:rFonts w:ascii="Bookman Old Style" w:hAnsi="Bookman Old Style" w:cs="Times New Roman"/>
      <w:color w:val="595959"/>
      <w:sz w:val="20"/>
      <w:lang w:eastAsia="ja-JP"/>
    </w:rPr>
  </w:style>
  <w:style w:type="character" w:customStyle="1" w:styleId="Heading5Char">
    <w:name w:val="Heading 5 Char"/>
    <w:link w:val="Heading5"/>
    <w:uiPriority w:val="9"/>
    <w:semiHidden/>
    <w:rPr>
      <w:rFonts w:ascii="Bookman Old Style" w:hAnsi="Bookman Old Style" w:cs="Times New Roman"/>
      <w:color w:val="404040"/>
      <w:sz w:val="20"/>
      <w:szCs w:val="26"/>
      <w:lang w:eastAsia="ja-JP"/>
    </w:rPr>
  </w:style>
  <w:style w:type="character" w:customStyle="1" w:styleId="Heading6Char">
    <w:name w:val="Heading 6 Char"/>
    <w:link w:val="Heading6"/>
    <w:uiPriority w:val="9"/>
    <w:semiHidden/>
    <w:rPr>
      <w:rFonts w:ascii="Bookman Old Style" w:hAnsi="Bookman Old Style" w:cs="Times New Roman"/>
      <w:b/>
      <w:color w:val="7F7F7F"/>
      <w:sz w:val="18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Pr>
      <w:rFonts w:ascii="Bookman Old Style" w:hAnsi="Bookman Old Style" w:cs="Times New Roman"/>
      <w:b/>
      <w:i/>
      <w:color w:val="808080"/>
      <w:sz w:val="18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Pr>
      <w:rFonts w:ascii="Bookman Old Style" w:hAnsi="Bookman Old Style" w:cs="Times New Roman"/>
      <w:color w:val="9FB8CD"/>
      <w:sz w:val="18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Pr>
      <w:rFonts w:ascii="Bookman Old Style" w:hAnsi="Bookman Old Style" w:cs="Times New Roman"/>
      <w:i/>
      <w:color w:val="9FB8CD"/>
      <w:sz w:val="18"/>
      <w:szCs w:val="20"/>
      <w:lang w:eastAsia="ja-JP"/>
    </w:rPr>
  </w:style>
  <w:style w:type="character" w:styleId="IntenseEmphasis">
    <w:name w:val="Intense Emphasis"/>
    <w:uiPriority w:val="21"/>
    <w:qFormat/>
    <w:rPr>
      <w:rFonts w:cs="Times New Roman"/>
      <w:b/>
      <w:i/>
      <w:color w:val="BAC737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color w:val="FFFFFF"/>
    </w:rPr>
  </w:style>
  <w:style w:type="character" w:customStyle="1" w:styleId="IntenseQuoteChar">
    <w:name w:val="Intense Quote Char"/>
    <w:link w:val="IntenseQuote"/>
    <w:uiPriority w:val="30"/>
    <w:rPr>
      <w:rFonts w:ascii="Bookman Old Style" w:hAnsi="Bookman Old Style" w:cs="Times New Roman"/>
      <w:i/>
      <w:color w:val="FFFFFF"/>
      <w:sz w:val="20"/>
      <w:szCs w:val="20"/>
      <w:shd w:val="clear" w:color="auto" w:fill="9FB8CD"/>
      <w:lang w:eastAsia="ja-JP"/>
    </w:rPr>
  </w:style>
  <w:style w:type="character" w:styleId="IntenseReference">
    <w:name w:val="Intense Reference"/>
    <w:uiPriority w:val="32"/>
    <w:qFormat/>
    <w:rPr>
      <w:rFonts w:cs="Times New Roman"/>
      <w:b/>
      <w:color w:val="525A7D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="Gill Sans MT" w:hAnsi="Gill Sans MT"/>
      <w:b/>
      <w:color w:val="9FB8CD"/>
    </w:rPr>
  </w:style>
  <w:style w:type="character" w:styleId="SubtleEmphasis">
    <w:name w:val="Subtle Emphasis"/>
    <w:uiPriority w:val="19"/>
    <w:qFormat/>
    <w:rPr>
      <w:rFonts w:cs="Times New Roman"/>
      <w:i/>
      <w:color w:val="737373"/>
      <w:kern w:val="16"/>
      <w:sz w:val="20"/>
      <w:szCs w:val="24"/>
    </w:rPr>
  </w:style>
  <w:style w:type="character" w:styleId="SubtleReference">
    <w:name w:val="Subtle Reference"/>
    <w:uiPriority w:val="31"/>
    <w:qFormat/>
    <w:rPr>
      <w:rFonts w:cs="Times New Roman"/>
      <w:color w:val="737373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  <w:color w:val="000000" w:themeColor="text1"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  <w:color w:val="000000" w:themeColor="text1"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  <w:color w:val="000000" w:themeColor="text1"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  <w:color w:val="000000" w:themeColor="text1"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  <w:color w:val="000000" w:themeColor="text1"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  <w:color w:val="000000" w:themeColor="text1"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  <w:color w:val="000000" w:themeColor="text1"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="Bookman Old Style" w:hAnsi="Bookman Old Style" w:cs="Gill Sans MT"/>
      <w:color w:val="9FB8CD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Pr>
      <w:rFonts w:ascii="Bookman Old Style" w:hAnsi="Bookman Old Style"/>
      <w:color w:val="9FB8CD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="Bookman Old Style" w:hAnsi="Bookman Old Style"/>
      <w:color w:val="9FB8CD"/>
      <w:sz w:val="52"/>
      <w:szCs w:val="48"/>
    </w:rPr>
  </w:style>
  <w:style w:type="character" w:customStyle="1" w:styleId="TitleChar">
    <w:name w:val="Title Char"/>
    <w:link w:val="Title"/>
    <w:uiPriority w:val="10"/>
    <w:semiHidden/>
    <w:rPr>
      <w:rFonts w:ascii="Bookman Old Style" w:hAnsi="Bookman Old Style" w:cs="Times New Roman"/>
      <w:color w:val="9FB8CD"/>
      <w:sz w:val="52"/>
      <w:szCs w:val="48"/>
      <w:lang w:eastAsia="ja-JP"/>
    </w:rPr>
  </w:style>
  <w:style w:type="character" w:customStyle="1" w:styleId="PersonalNameChar">
    <w:name w:val="Personal Name Char"/>
    <w:link w:val="PersonalName"/>
    <w:uiPriority w:val="1"/>
    <w:rPr>
      <w:rFonts w:ascii="Bookman Old Style" w:hAnsi="Bookman Old Style" w:cs="Times New Roman"/>
      <w:noProof/>
      <w:color w:val="525A7D"/>
      <w:sz w:val="40"/>
      <w:szCs w:val="40"/>
      <w:lang w:eastAsia="ja-JP"/>
    </w:rPr>
  </w:style>
  <w:style w:type="character" w:customStyle="1" w:styleId="SectionChar">
    <w:name w:val="Section Char"/>
    <w:link w:val="Section"/>
    <w:uiPriority w:val="1"/>
    <w:rPr>
      <w:rFonts w:ascii="Bookman Old Style" w:hAnsi="Bookman Old Style" w:cs="Times New Roman"/>
      <w:b/>
      <w:color w:val="9FB8CD"/>
      <w:sz w:val="24"/>
      <w:szCs w:val="20"/>
      <w:lang w:eastAsia="ja-JP"/>
    </w:rPr>
  </w:style>
  <w:style w:type="character" w:customStyle="1" w:styleId="SubsectionChar">
    <w:name w:val="Subsection Char"/>
    <w:link w:val="Subsection"/>
    <w:uiPriority w:val="3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character" w:customStyle="1" w:styleId="SendersAddressChar">
    <w:name w:val="Sender's Address Char"/>
    <w:link w:val="SendersAddress"/>
    <w:uiPriority w:val="1"/>
    <w:rPr>
      <w:rFonts w:ascii="Bookman Old Style" w:hAnsi="Bookman Old Style" w:cs="Times New Roman"/>
      <w:color w:val="9FB8CD"/>
      <w:sz w:val="18"/>
      <w:szCs w:val="18"/>
      <w:lang w:eastAsia="ja-JP"/>
    </w:r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link w:val="SubsectionDate"/>
    <w:uiPriority w:val="4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-K-NOSKER\Downloads\TS101773084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02B30582-8ACF-47BA-9027-E83A21B94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TS101773084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Nosker</dc:creator>
  <cp:lastModifiedBy>D-K-NOSKER</cp:lastModifiedBy>
  <cp:revision>3</cp:revision>
  <dcterms:created xsi:type="dcterms:W3CDTF">2012-12-30T05:37:00Z</dcterms:created>
  <dcterms:modified xsi:type="dcterms:W3CDTF">2013-01-17T02:22:00Z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