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4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7321"/>
        <w:gridCol w:w="1761"/>
      </w:tblGrid>
      <w:tr w:rsidR="00D753E4" w:rsidRPr="00D76BB0" w:rsidTr="00D76BB0">
        <w:trPr>
          <w:trHeight w:val="288"/>
        </w:trPr>
        <w:tc>
          <w:tcPr>
            <w:tcW w:w="0" w:type="auto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E012A8" w:rsidRPr="001220DF" w:rsidRDefault="00D80B8A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Matthew William Nichipor</w:t>
            </w:r>
          </w:p>
        </w:tc>
      </w:tr>
      <w:tr w:rsidR="00D753E4" w:rsidRPr="00D76BB0" w:rsidTr="00D76BB0">
        <w:trPr>
          <w:trHeight w:val="288"/>
        </w:trPr>
        <w:tc>
          <w:tcPr>
            <w:tcW w:w="0" w:type="auto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E012A8" w:rsidRPr="001220DF" w:rsidRDefault="006E7CC1">
            <w:pPr>
              <w:pStyle w:val="Heading3"/>
              <w:spacing w:before="0" w:after="0"/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n-US"/>
              </w:rPr>
              <w:t>1440 Williams Street</w:t>
            </w:r>
          </w:p>
          <w:p w:rsidR="00E012A8" w:rsidRPr="001220DF" w:rsidRDefault="006E7CC1">
            <w:pPr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  <w:t>Denver</w:t>
            </w:r>
            <w:r w:rsidR="00973849"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, </w:t>
            </w:r>
            <w:r w:rsidR="00973849" w:rsidRPr="001220DF"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  <w:t>CO</w:t>
            </w:r>
            <w:r w:rsidR="00D80B8A"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  <w:t>80218</w:t>
            </w:r>
          </w:p>
        </w:tc>
      </w:tr>
      <w:tr w:rsidR="00D753E4" w:rsidRPr="00D76BB0" w:rsidTr="00D76BB0">
        <w:trPr>
          <w:trHeight w:val="288"/>
        </w:trPr>
        <w:tc>
          <w:tcPr>
            <w:tcW w:w="0" w:type="auto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E012A8" w:rsidRPr="006E7CC1" w:rsidRDefault="006E7CC1">
            <w:pPr>
              <w:pStyle w:val="Heading3"/>
              <w:spacing w:before="0" w:after="0"/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n-US"/>
              </w:rPr>
              <w:t>303-887-3322</w:t>
            </w:r>
          </w:p>
        </w:tc>
      </w:tr>
      <w:tr w:rsidR="00D753E4" w:rsidRPr="00D76BB0" w:rsidTr="00D76BB0">
        <w:trPr>
          <w:trHeight w:val="288"/>
        </w:trPr>
        <w:tc>
          <w:tcPr>
            <w:tcW w:w="0" w:type="auto"/>
            <w:gridSpan w:val="3"/>
            <w:tcBorders>
              <w:bottom w:val="single" w:sz="8" w:space="0" w:color="80808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12A8" w:rsidRPr="001220DF" w:rsidRDefault="00D80B8A">
            <w:pPr>
              <w:pStyle w:val="Heading3"/>
              <w:spacing w:before="0" w:after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Matt.Nichipor@yahoo.com</w:t>
            </w:r>
          </w:p>
        </w:tc>
      </w:tr>
      <w:tr w:rsidR="00D753E4" w:rsidRPr="00D76BB0" w:rsidTr="00D76BB0">
        <w:trPr>
          <w:trHeight w:val="457"/>
        </w:trPr>
        <w:tc>
          <w:tcPr>
            <w:tcW w:w="0" w:type="auto"/>
            <w:gridSpan w:val="3"/>
            <w:tcBorders>
              <w:bottom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12A8" w:rsidRPr="001220DF" w:rsidRDefault="00D753E4">
            <w:pPr>
              <w:pStyle w:val="Heading4"/>
              <w:spacing w:before="100" w:after="0"/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n-US"/>
              </w:rPr>
              <w:t>Experienced Account Manager/Specialist</w:t>
            </w:r>
          </w:p>
          <w:p w:rsidR="00E012A8" w:rsidRPr="001220DF" w:rsidRDefault="00D80B8A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</w:tr>
      <w:tr w:rsidR="00D76BB0" w:rsidRPr="00D76BB0" w:rsidTr="00D76BB0">
        <w:trPr>
          <w:trHeight w:val="1457"/>
        </w:trPr>
        <w:tc>
          <w:tcPr>
            <w:tcW w:w="135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6BB0" w:rsidRPr="001220DF" w:rsidRDefault="00D80B8A">
            <w:pPr>
              <w:pStyle w:val="Heading1"/>
              <w:spacing w:before="100" w:after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Profile</w:t>
            </w:r>
          </w:p>
          <w:p w:rsidR="00D76BB0" w:rsidRPr="001220DF" w:rsidRDefault="00D76BB0" w:rsidP="00D76BB0">
            <w:pPr>
              <w:rPr>
                <w:rFonts w:eastAsia="Arial Unicode MS"/>
                <w:sz w:val="18"/>
                <w:szCs w:val="18"/>
              </w:rPr>
            </w:pPr>
          </w:p>
          <w:p w:rsidR="00D76BB0" w:rsidRPr="001220DF" w:rsidRDefault="00D76BB0" w:rsidP="00D76BB0">
            <w:pPr>
              <w:rPr>
                <w:rFonts w:eastAsia="Arial Unicode MS"/>
                <w:sz w:val="18"/>
                <w:szCs w:val="18"/>
              </w:rPr>
            </w:pPr>
          </w:p>
          <w:p w:rsidR="00D76BB0" w:rsidRPr="001220DF" w:rsidRDefault="00D76BB0" w:rsidP="00D76BB0">
            <w:pPr>
              <w:rPr>
                <w:rFonts w:eastAsia="Arial Unicode MS"/>
                <w:sz w:val="18"/>
                <w:szCs w:val="18"/>
              </w:rPr>
            </w:pPr>
          </w:p>
          <w:p w:rsidR="00E012A8" w:rsidRPr="001220DF" w:rsidRDefault="00E012A8" w:rsidP="00D76BB0">
            <w:pPr>
              <w:rPr>
                <w:rFonts w:eastAsia="Arial Unicode MS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12A8" w:rsidRPr="001220DF" w:rsidRDefault="00D80B8A" w:rsidP="00D76BB0">
            <w:pPr>
              <w:spacing w:before="100"/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More than 10 y</w:t>
            </w:r>
            <w:r w:rsidR="00D76BB0"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ears’ successful experience in </w:t>
            </w:r>
            <w:r w:rsidR="00D76BB0"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  <w:u w:val="single"/>
                <w:lang w:val="en-US"/>
              </w:rPr>
              <w:t>C</w:t>
            </w:r>
            <w:r w:rsidR="00D76BB0"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  <w:u w:val="single"/>
              </w:rPr>
              <w:t xml:space="preserve">ustomer </w:t>
            </w:r>
            <w:r w:rsidR="00D76BB0"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  <w:u w:val="single"/>
                <w:lang w:val="en-US"/>
              </w:rPr>
              <w:t>S</w:t>
            </w: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  <w:u w:val="single"/>
              </w:rPr>
              <w:t>ervice</w:t>
            </w: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and support with recognized </w:t>
            </w:r>
            <w:r w:rsidR="00D76BB0"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strengths in </w:t>
            </w:r>
            <w:r w:rsidR="00D76BB0"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  <w:u w:val="single"/>
                <w:lang w:val="en-US"/>
              </w:rPr>
              <w:t>Account Management</w:t>
            </w: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, problem-solving and trouble-shooting, sales staff support, and planning/implementing proactive procedures and systems to avoid problems.</w:t>
            </w:r>
          </w:p>
        </w:tc>
      </w:tr>
      <w:tr w:rsidR="00D76BB0" w:rsidRPr="00D76BB0" w:rsidTr="00D76BB0">
        <w:trPr>
          <w:trHeight w:val="1817"/>
        </w:trPr>
        <w:tc>
          <w:tcPr>
            <w:tcW w:w="135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12A8" w:rsidRPr="001220DF" w:rsidRDefault="00D80B8A">
            <w:pPr>
              <w:pStyle w:val="Heading1"/>
              <w:spacing w:before="100" w:after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Synopsis of Achievements</w:t>
            </w:r>
          </w:p>
        </w:tc>
        <w:tc>
          <w:tcPr>
            <w:tcW w:w="0" w:type="auto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12A8" w:rsidRPr="001220DF" w:rsidRDefault="00E012A8">
            <w:pPr>
              <w:spacing w:before="100"/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</w:pPr>
          </w:p>
          <w:p w:rsidR="00E012A8" w:rsidRPr="001220DF" w:rsidRDefault="00D80B8A">
            <w:pPr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Activated and sustained the growth for many accounts.</w:t>
            </w:r>
          </w:p>
          <w:p w:rsidR="00E012A8" w:rsidRPr="001220DF" w:rsidRDefault="00D80B8A">
            <w:pPr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Proactive planning led to notable increase in morale in all departments.</w:t>
            </w:r>
          </w:p>
          <w:p w:rsidR="00E012A8" w:rsidRPr="001220DF" w:rsidRDefault="00D80B8A">
            <w:pPr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Assisted in creating customer satisfaction surveys, drastically reducing potential problems.</w:t>
            </w:r>
          </w:p>
          <w:p w:rsidR="00E012A8" w:rsidRPr="001220DF" w:rsidRDefault="00D80B8A">
            <w:pPr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Training Supervisor for many accounts within the company.</w:t>
            </w:r>
          </w:p>
          <w:p w:rsidR="00E012A8" w:rsidRPr="001220DF" w:rsidRDefault="00D80B8A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</w:tr>
      <w:tr w:rsidR="00D76BB0" w:rsidRPr="00D76BB0" w:rsidTr="00D76BB0">
        <w:trPr>
          <w:trHeight w:val="315"/>
        </w:trPr>
        <w:tc>
          <w:tcPr>
            <w:tcW w:w="1359" w:type="dxa"/>
            <w:vMerge w:val="restart"/>
            <w:tcBorders>
              <w:top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12A8" w:rsidRPr="001220DF" w:rsidRDefault="00D80B8A">
            <w:pPr>
              <w:pStyle w:val="Heading1"/>
              <w:spacing w:before="100" w:after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Employment</w:t>
            </w:r>
          </w:p>
        </w:tc>
        <w:tc>
          <w:tcPr>
            <w:tcW w:w="7386" w:type="dxa"/>
            <w:tcBorders>
              <w:top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12A8" w:rsidRPr="00BE35E5" w:rsidRDefault="00D80B8A">
            <w:pPr>
              <w:spacing w:before="100"/>
              <w:rPr>
                <w:rFonts w:ascii="Arial Unicode MS" w:eastAsia="Arial Unicode MS" w:hAnsi="Arial Unicode MS" w:cs="Arial Unicode MS"/>
                <w:lang w:val="en-US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i/>
                <w:spacing w:val="8"/>
              </w:rPr>
              <w:t>Star</w:t>
            </w:r>
            <w:r w:rsidR="006E7CC1">
              <w:rPr>
                <w:rFonts w:ascii="Arial Unicode MS" w:eastAsia="Arial Unicode MS" w:hAnsi="Arial Unicode MS" w:cs="Arial Unicode MS"/>
                <w:b/>
                <w:i/>
                <w:spacing w:val="8"/>
              </w:rPr>
              <w:t xml:space="preserve">bucks Coffee </w:t>
            </w:r>
            <w:r w:rsidR="00BE35E5">
              <w:rPr>
                <w:rFonts w:ascii="Arial Unicode MS" w:eastAsia="Arial Unicode MS" w:hAnsi="Arial Unicode MS" w:cs="Arial Unicode MS"/>
                <w:b/>
                <w:i/>
                <w:spacing w:val="8"/>
                <w:lang w:val="en-US"/>
              </w:rPr>
              <w:t>2000-2008</w:t>
            </w:r>
          </w:p>
        </w:tc>
        <w:tc>
          <w:tcPr>
            <w:tcW w:w="0" w:type="auto"/>
            <w:tcBorders>
              <w:top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12A8" w:rsidRPr="006E7CC1" w:rsidRDefault="00E012A8">
            <w:pPr>
              <w:spacing w:before="100"/>
              <w:jc w:val="right"/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</w:pPr>
          </w:p>
        </w:tc>
      </w:tr>
      <w:tr w:rsidR="00D76BB0" w:rsidRPr="00D76BB0" w:rsidTr="00D76BB0">
        <w:trPr>
          <w:trHeight w:val="530"/>
        </w:trPr>
        <w:tc>
          <w:tcPr>
            <w:tcW w:w="0" w:type="auto"/>
            <w:vMerge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E012A8" w:rsidRPr="001220DF" w:rsidRDefault="00E012A8">
            <w:pPr>
              <w:spacing w:before="100"/>
              <w:jc w:val="right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tcMar>
              <w:left w:w="108" w:type="dxa"/>
              <w:right w:w="108" w:type="dxa"/>
            </w:tcMar>
          </w:tcPr>
          <w:p w:rsidR="006E7CC1" w:rsidRDefault="006E7CC1">
            <w:pPr>
              <w:pStyle w:val="Heading2"/>
              <w:spacing w:before="0" w:after="0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n-US"/>
              </w:rPr>
            </w:pPr>
          </w:p>
          <w:p w:rsidR="00E012A8" w:rsidRPr="006E7CC1" w:rsidRDefault="006E7CC1">
            <w:pPr>
              <w:pStyle w:val="Heading2"/>
              <w:spacing w:before="0" w:after="0"/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Management/</w:t>
            </w:r>
            <w:r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n-US"/>
              </w:rPr>
              <w:t>Supervisor</w:t>
            </w:r>
          </w:p>
          <w:p w:rsidR="00E012A8" w:rsidRPr="001220DF" w:rsidRDefault="00D80B8A">
            <w:pPr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·      </w:t>
            </w:r>
            <w:r w:rsidR="006E7CC1">
              <w:rPr>
                <w:rFonts w:ascii="Arial Unicode MS" w:eastAsia="Arial Unicode MS" w:hAnsi="Arial Unicode MS" w:cs="Arial Unicode MS"/>
                <w:sz w:val="18"/>
                <w:szCs w:val="18"/>
                <w:lang w:val="en-US"/>
              </w:rPr>
              <w:t>Over 8 years l</w:t>
            </w: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eading a team of individuals in day to day operations.</w:t>
            </w:r>
          </w:p>
          <w:p w:rsidR="00E012A8" w:rsidRPr="001220DF" w:rsidRDefault="00D80B8A">
            <w:pPr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Support sales goals by driving our product, and on the spot coaching.</w:t>
            </w:r>
          </w:p>
          <w:p w:rsidR="00E012A8" w:rsidRPr="001220DF" w:rsidRDefault="00D80B8A">
            <w:pPr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Quickly and effectively solve customer challenges.</w:t>
            </w:r>
          </w:p>
          <w:p w:rsidR="00E012A8" w:rsidRPr="001220DF" w:rsidRDefault="00D80B8A">
            <w:pPr>
              <w:ind w:left="216" w:hanging="216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Maintain quality control/satisfaction records, constantly seeking new ways to improve customer service.</w:t>
            </w:r>
          </w:p>
          <w:p w:rsidR="00E012A8" w:rsidRPr="001220DF" w:rsidRDefault="00D80B8A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1689" w:type="dxa"/>
            <w:shd w:val="clear" w:color="auto" w:fill="auto"/>
            <w:tcMar>
              <w:left w:w="108" w:type="dxa"/>
              <w:right w:w="108" w:type="dxa"/>
            </w:tcMar>
          </w:tcPr>
          <w:p w:rsidR="00E012A8" w:rsidRPr="00D76BB0" w:rsidRDefault="00D80B8A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D76BB0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</w:tr>
      <w:tr w:rsidR="00D76BB0" w:rsidRPr="00D76BB0" w:rsidTr="00D76BB0">
        <w:trPr>
          <w:trHeight w:val="530"/>
        </w:trPr>
        <w:tc>
          <w:tcPr>
            <w:tcW w:w="0" w:type="auto"/>
            <w:vMerge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D76BB0" w:rsidRPr="001220DF" w:rsidRDefault="00D76BB0" w:rsidP="00390BBE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  <w:right w:w="108" w:type="dxa"/>
            </w:tcMar>
          </w:tcPr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/>
              </w:rPr>
              <w:t>Bluefish Wireless</w:t>
            </w:r>
            <w:r w:rsidR="00BE35E5"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/>
              </w:rPr>
              <w:t xml:space="preserve"> 2008-2011</w:t>
            </w:r>
          </w:p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Client Support/Account Specialist</w:t>
            </w:r>
          </w:p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Support sales reps in opening new accounts and upgrading existing service.</w:t>
            </w:r>
          </w:p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·      Assisted with the day to day operations of nationwide accounts. </w:t>
            </w:r>
          </w:p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·      Assisted in building relationships with important clients, which led to increase growth of services.</w:t>
            </w:r>
          </w:p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</w:p>
          <w:p w:rsidR="00D76BB0" w:rsidRPr="00BE35E5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Bell Techlogix</w:t>
            </w:r>
            <w:r w:rsidR="00BE35E5">
              <w:rPr>
                <w:rFonts w:ascii="Arial Unicode MS" w:eastAsia="Arial Unicode MS" w:hAnsi="Arial Unicode MS" w:cs="Arial Unicode MS"/>
                <w:b/>
                <w:sz w:val="28"/>
                <w:szCs w:val="28"/>
                <w:lang w:val="en-US"/>
              </w:rPr>
              <w:t xml:space="preserve"> 2011-2012</w:t>
            </w:r>
          </w:p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Mobile Device Program Manager</w:t>
            </w:r>
          </w:p>
          <w:p w:rsidR="006E7CC1" w:rsidRPr="006E7CC1" w:rsidRDefault="00D76BB0" w:rsidP="006E7CC1">
            <w:pPr>
              <w:pStyle w:val="ListParagraph"/>
              <w:numPr>
                <w:ilvl w:val="0"/>
                <w:numId w:val="1"/>
              </w:numPr>
              <w:rPr>
                <w:rFonts w:ascii="Arial Unicode MS" w:eastAsia="Arial Unicode MS" w:hAnsi="Arial Unicode MS" w:cs="Arial Unicode MS"/>
                <w:bCs/>
                <w:kern w:val="32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Cs/>
                <w:kern w:val="32"/>
                <w:sz w:val="18"/>
                <w:szCs w:val="18"/>
                <w:lang w:val="en-US"/>
              </w:rPr>
              <w:lastRenderedPageBreak/>
              <w:t>Supported the implementat</w:t>
            </w:r>
            <w:r w:rsidR="006E7CC1">
              <w:rPr>
                <w:rFonts w:ascii="Arial Unicode MS" w:eastAsia="Arial Unicode MS" w:hAnsi="Arial Unicode MS" w:cs="Arial Unicode MS"/>
                <w:bCs/>
                <w:kern w:val="32"/>
                <w:sz w:val="18"/>
                <w:szCs w:val="18"/>
                <w:lang w:val="en-US"/>
              </w:rPr>
              <w:t>ion of new mobile device program</w:t>
            </w:r>
          </w:p>
          <w:p w:rsidR="00D76BB0" w:rsidRPr="001220DF" w:rsidRDefault="00D76BB0" w:rsidP="001220DF">
            <w:pPr>
              <w:ind w:left="360"/>
              <w:rPr>
                <w:rFonts w:ascii="Arial Unicode MS" w:eastAsia="Arial Unicode MS" w:hAnsi="Arial Unicode MS" w:cs="Arial Unicode MS"/>
                <w:b/>
                <w:bCs/>
                <w:kern w:val="32"/>
                <w:sz w:val="18"/>
                <w:szCs w:val="18"/>
                <w:lang w:val="en-US"/>
              </w:rPr>
            </w:pPr>
          </w:p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 </w:t>
            </w:r>
          </w:p>
        </w:tc>
        <w:tc>
          <w:tcPr>
            <w:tcW w:w="1689" w:type="dxa"/>
            <w:shd w:val="clear" w:color="auto" w:fill="auto"/>
            <w:tcMar>
              <w:left w:w="108" w:type="dxa"/>
              <w:right w:w="108" w:type="dxa"/>
            </w:tcMar>
          </w:tcPr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  <w:r w:rsidRPr="00D76BB0"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  <w:lastRenderedPageBreak/>
              <w:t> </w:t>
            </w: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  <w:r w:rsidRPr="00D76BB0"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  <w:tab/>
            </w: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</w:p>
        </w:tc>
      </w:tr>
      <w:tr w:rsidR="00D76BB0" w:rsidRPr="00D76BB0" w:rsidTr="00D76BB0">
        <w:trPr>
          <w:trHeight w:val="530"/>
        </w:trPr>
        <w:tc>
          <w:tcPr>
            <w:tcW w:w="0" w:type="auto"/>
            <w:vMerge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D76BB0" w:rsidRPr="001220DF" w:rsidRDefault="00D76BB0" w:rsidP="00390BBE">
            <w:pPr>
              <w:pStyle w:val="Heading1"/>
              <w:spacing w:before="100" w:after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lastRenderedPageBreak/>
              <w:t>Education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  <w:right w:w="108" w:type="dxa"/>
            </w:tcMar>
          </w:tcPr>
          <w:p w:rsidR="00D76BB0" w:rsidRPr="001220DF" w:rsidRDefault="00D76BB0" w:rsidP="00D76BB0">
            <w:pPr>
              <w:pStyle w:val="Heading1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bookmarkStart w:id="0" w:name="_GoBack"/>
            <w:bookmarkEnd w:id="0"/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Ivy Tech State College of Indiana, Indianapolis IN</w:t>
            </w:r>
          </w:p>
        </w:tc>
        <w:tc>
          <w:tcPr>
            <w:tcW w:w="1689" w:type="dxa"/>
            <w:shd w:val="clear" w:color="auto" w:fill="auto"/>
            <w:tcMar>
              <w:left w:w="108" w:type="dxa"/>
              <w:right w:w="108" w:type="dxa"/>
            </w:tcMar>
          </w:tcPr>
          <w:p w:rsidR="00D76BB0" w:rsidRPr="006E7CC1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  <w:lang w:val="en-US"/>
              </w:rPr>
            </w:pPr>
          </w:p>
        </w:tc>
      </w:tr>
      <w:tr w:rsidR="00D76BB0" w:rsidRPr="00D76BB0" w:rsidTr="00D76BB0">
        <w:trPr>
          <w:trHeight w:val="530"/>
        </w:trPr>
        <w:tc>
          <w:tcPr>
            <w:tcW w:w="0" w:type="auto"/>
            <w:vMerge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D76BB0" w:rsidRPr="001220DF" w:rsidRDefault="00D76BB0" w:rsidP="00390BBE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left w:w="108" w:type="dxa"/>
              <w:right w:w="108" w:type="dxa"/>
            </w:tcMar>
          </w:tcPr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A.A.S Event management</w:t>
            </w:r>
          </w:p>
          <w:p w:rsidR="00D76BB0" w:rsidRPr="006E7CC1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18"/>
                <w:szCs w:val="18"/>
                <w:lang w:val="en-US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A.A.S Human Services</w:t>
            </w:r>
          </w:p>
          <w:p w:rsidR="00D76BB0" w:rsidRPr="001220DF" w:rsidRDefault="00D76BB0" w:rsidP="00D76BB0">
            <w:pPr>
              <w:pStyle w:val="Heading1"/>
              <w:spacing w:before="100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 </w:t>
            </w:r>
          </w:p>
        </w:tc>
        <w:tc>
          <w:tcPr>
            <w:tcW w:w="1689" w:type="dxa"/>
            <w:shd w:val="clear" w:color="auto" w:fill="auto"/>
            <w:tcMar>
              <w:left w:w="108" w:type="dxa"/>
              <w:right w:w="108" w:type="dxa"/>
            </w:tcMar>
          </w:tcPr>
          <w:p w:rsidR="00D76BB0" w:rsidRPr="00D76BB0" w:rsidRDefault="00D76BB0" w:rsidP="00D76BB0">
            <w:pPr>
              <w:spacing w:before="100"/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</w:pPr>
            <w:r w:rsidRPr="00D76BB0">
              <w:rPr>
                <w:rFonts w:ascii="Arial Unicode MS" w:eastAsia="Arial Unicode MS" w:hAnsi="Arial Unicode MS" w:cs="Arial Unicode MS"/>
                <w:b/>
                <w:i/>
                <w:spacing w:val="8"/>
                <w:sz w:val="18"/>
                <w:szCs w:val="18"/>
              </w:rPr>
              <w:t> </w:t>
            </w:r>
          </w:p>
        </w:tc>
      </w:tr>
      <w:tr w:rsidR="00D76BB0" w:rsidRPr="00D76BB0" w:rsidTr="00D76BB0">
        <w:trPr>
          <w:gridAfter w:val="1"/>
          <w:wAfter w:w="894" w:type="dxa"/>
          <w:trHeight w:val="242"/>
        </w:trPr>
        <w:tc>
          <w:tcPr>
            <w:tcW w:w="0" w:type="auto"/>
            <w:gridSpan w:val="2"/>
            <w:tcBorders>
              <w:top w:val="single" w:sz="4" w:space="0" w:color="C0C0C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6BB0" w:rsidRPr="001220DF" w:rsidRDefault="00D76BB0" w:rsidP="00390BBE">
            <w:pPr>
              <w:pStyle w:val="Heading4"/>
              <w:spacing w:before="100" w:after="0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220DF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References Upon Request</w:t>
            </w:r>
          </w:p>
        </w:tc>
      </w:tr>
    </w:tbl>
    <w:p w:rsidR="00E012A8" w:rsidRPr="00D76BB0" w:rsidRDefault="00E012A8">
      <w:pPr>
        <w:rPr>
          <w:rFonts w:ascii="Arial Unicode MS" w:eastAsia="Arial Unicode MS" w:hAnsi="Arial Unicode MS" w:cs="Arial Unicode MS"/>
          <w:sz w:val="18"/>
          <w:szCs w:val="18"/>
        </w:rPr>
      </w:pPr>
    </w:p>
    <w:sectPr w:rsidR="00E012A8" w:rsidRPr="00D76BB0" w:rsidSect="00E012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5920"/>
    <w:multiLevelType w:val="hybridMultilevel"/>
    <w:tmpl w:val="E2BE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A8"/>
    <w:rsid w:val="000E6B67"/>
    <w:rsid w:val="001220DF"/>
    <w:rsid w:val="00675A5E"/>
    <w:rsid w:val="006E7CC1"/>
    <w:rsid w:val="00973849"/>
    <w:rsid w:val="00BE35E5"/>
    <w:rsid w:val="00D753E4"/>
    <w:rsid w:val="00D76BB0"/>
    <w:rsid w:val="00D80B8A"/>
    <w:rsid w:val="00E0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D76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D7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 Manager</vt:lpstr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Manager</dc:title>
  <dc:creator>Matt Nichipor</dc:creator>
  <cp:lastModifiedBy>mnichipor</cp:lastModifiedBy>
  <cp:revision>3</cp:revision>
  <dcterms:created xsi:type="dcterms:W3CDTF">2012-05-27T01:16:00Z</dcterms:created>
  <dcterms:modified xsi:type="dcterms:W3CDTF">2012-07-12T18:07:00Z</dcterms:modified>
</cp:coreProperties>
</file>