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F3" w:rsidRPr="00D55209" w:rsidRDefault="00D55209" w:rsidP="00D55209">
      <w:pPr>
        <w:rPr>
          <w:bCs/>
          <w:sz w:val="32"/>
          <w:szCs w:val="28"/>
        </w:rPr>
      </w:pPr>
      <w:r>
        <w:rPr>
          <w:bCs/>
          <w:sz w:val="32"/>
          <w:szCs w:val="28"/>
        </w:rPr>
        <w:t xml:space="preserve">                                                         </w:t>
      </w:r>
      <w:r w:rsidR="00A811F3" w:rsidRPr="00D55209">
        <w:rPr>
          <w:bCs/>
          <w:sz w:val="32"/>
          <w:szCs w:val="28"/>
        </w:rPr>
        <w:t>Duane Miller</w:t>
      </w:r>
    </w:p>
    <w:p w:rsidR="00A811F3" w:rsidRPr="005A3181" w:rsidRDefault="00414012" w:rsidP="00A811F3">
      <w:pPr>
        <w:jc w:val="center"/>
        <w:rPr>
          <w:sz w:val="24"/>
        </w:rPr>
      </w:pPr>
      <w:r>
        <w:t>217 W. 4</w:t>
      </w:r>
      <w:r w:rsidRPr="00414012">
        <w:rPr>
          <w:vertAlign w:val="superscript"/>
        </w:rPr>
        <w:t>th</w:t>
      </w:r>
      <w:r>
        <w:t xml:space="preserve"> St.</w:t>
      </w:r>
    </w:p>
    <w:p w:rsidR="00A811F3" w:rsidRPr="0058362E" w:rsidRDefault="006117A4" w:rsidP="00A811F3">
      <w:pPr>
        <w:jc w:val="center"/>
      </w:pPr>
      <w:r>
        <w:t>Loveland, CO 80537</w:t>
      </w:r>
    </w:p>
    <w:p w:rsidR="00A811F3" w:rsidRPr="0058362E" w:rsidRDefault="00A811F3" w:rsidP="00A811F3">
      <w:pPr>
        <w:jc w:val="center"/>
      </w:pPr>
      <w:r w:rsidRPr="0058362E">
        <w:t xml:space="preserve">Phone: </w:t>
      </w:r>
      <w:r>
        <w:t>970-372-8050</w:t>
      </w:r>
    </w:p>
    <w:p w:rsidR="00A811F3" w:rsidRDefault="00A811F3" w:rsidP="00A811F3">
      <w:pPr>
        <w:jc w:val="center"/>
      </w:pPr>
      <w:r w:rsidRPr="0058362E">
        <w:t xml:space="preserve">Email: </w:t>
      </w:r>
      <w:r>
        <w:t>duane.miller@hotmail.com</w:t>
      </w:r>
    </w:p>
    <w:p w:rsidR="00A811F3" w:rsidRPr="0058362E" w:rsidRDefault="00A811F3" w:rsidP="00A811F3">
      <w:pPr>
        <w:jc w:val="center"/>
        <w:rPr>
          <w:b/>
          <w:bCs/>
        </w:rPr>
      </w:pPr>
    </w:p>
    <w:p w:rsidR="00A811F3" w:rsidRPr="00BF6A8C" w:rsidRDefault="00A811F3" w:rsidP="00A811F3">
      <w:pPr>
        <w:rPr>
          <w:bCs/>
        </w:rPr>
      </w:pPr>
      <w:proofErr w:type="gramStart"/>
      <w:r w:rsidRPr="0058362E">
        <w:rPr>
          <w:b/>
          <w:bCs/>
        </w:rPr>
        <w:t>OBJECTIVE</w:t>
      </w:r>
      <w:r>
        <w:t xml:space="preserve"> </w:t>
      </w:r>
      <w:r w:rsidRPr="00BF6A8C">
        <w:t xml:space="preserve">To </w:t>
      </w:r>
      <w:r>
        <w:t>obtain</w:t>
      </w:r>
      <w:r w:rsidRPr="00BF6A8C">
        <w:t xml:space="preserve"> a long-term position </w:t>
      </w:r>
      <w:r w:rsidR="006D3C40">
        <w:t>as a</w:t>
      </w:r>
      <w:r w:rsidR="007261BA">
        <w:t xml:space="preserve"> Manufacturing</w:t>
      </w:r>
      <w:r w:rsidR="00192F7D">
        <w:t xml:space="preserve"> </w:t>
      </w:r>
      <w:r w:rsidR="00537001">
        <w:t>Technician</w:t>
      </w:r>
      <w:r w:rsidR="00547FFC">
        <w:t>.</w:t>
      </w:r>
      <w:proofErr w:type="gramEnd"/>
    </w:p>
    <w:p w:rsidR="00A811F3" w:rsidRPr="00A874E1" w:rsidRDefault="00A811F3" w:rsidP="00A811F3">
      <w:pPr>
        <w:rPr>
          <w:bCs/>
        </w:rPr>
      </w:pPr>
    </w:p>
    <w:p w:rsidR="00A811F3" w:rsidRDefault="00A811F3" w:rsidP="00A811F3">
      <w:pPr>
        <w:keepNext/>
        <w:rPr>
          <w:b/>
          <w:bCs/>
        </w:rPr>
        <w:sectPr w:rsidR="00A811F3">
          <w:pgSz w:w="12240" w:h="15840"/>
          <w:pgMar w:top="720" w:right="720" w:bottom="720" w:left="720" w:header="720" w:footer="720" w:gutter="0"/>
          <w:cols w:space="720"/>
          <w:docGrid w:linePitch="224"/>
        </w:sectPr>
      </w:pPr>
      <w:r>
        <w:rPr>
          <w:b/>
          <w:bCs/>
        </w:rPr>
        <w:t>CERTIFICATION</w:t>
      </w:r>
      <w:bookmarkStart w:id="0" w:name="_GoBack"/>
      <w:bookmarkEnd w:id="0"/>
    </w:p>
    <w:p w:rsidR="00A811F3" w:rsidRPr="007130FB" w:rsidRDefault="00A811F3" w:rsidP="006675F7">
      <w:pPr>
        <w:keepNext/>
        <w:ind w:left="720"/>
        <w:rPr>
          <w:bCs/>
        </w:rPr>
      </w:pPr>
    </w:p>
    <w:p w:rsidR="00A811F3" w:rsidRDefault="00A811F3" w:rsidP="00A811F3">
      <w:pPr>
        <w:keepNext/>
        <w:numPr>
          <w:ilvl w:val="0"/>
          <w:numId w:val="23"/>
        </w:numPr>
        <w:rPr>
          <w:bCs/>
        </w:rPr>
      </w:pPr>
      <w:r w:rsidRPr="007130FB">
        <w:rPr>
          <w:bCs/>
        </w:rPr>
        <w:t>OSHA 10 Hour Construction Safety Certification</w:t>
      </w:r>
    </w:p>
    <w:p w:rsidR="006117A4" w:rsidRPr="007130FB" w:rsidRDefault="006117A4" w:rsidP="00A811F3">
      <w:pPr>
        <w:keepNext/>
        <w:numPr>
          <w:ilvl w:val="0"/>
          <w:numId w:val="23"/>
        </w:numPr>
        <w:rPr>
          <w:bCs/>
        </w:rPr>
      </w:pPr>
      <w:r>
        <w:rPr>
          <w:bCs/>
        </w:rPr>
        <w:t>OSHA 511 General Industry Certification</w:t>
      </w:r>
    </w:p>
    <w:p w:rsidR="00A811F3" w:rsidRPr="007130FB" w:rsidRDefault="00A811F3" w:rsidP="00A811F3">
      <w:pPr>
        <w:keepNext/>
        <w:numPr>
          <w:ilvl w:val="0"/>
          <w:numId w:val="23"/>
        </w:numPr>
        <w:rPr>
          <w:bCs/>
        </w:rPr>
      </w:pPr>
      <w:r w:rsidRPr="007130FB">
        <w:rPr>
          <w:bCs/>
        </w:rPr>
        <w:t>Fasteners, Torque &amp; Tension Certification</w:t>
      </w:r>
    </w:p>
    <w:p w:rsidR="00A811F3" w:rsidRPr="007130FB" w:rsidRDefault="00A811F3" w:rsidP="00A811F3">
      <w:pPr>
        <w:keepNext/>
        <w:numPr>
          <w:ilvl w:val="0"/>
          <w:numId w:val="23"/>
        </w:numPr>
        <w:rPr>
          <w:bCs/>
        </w:rPr>
      </w:pPr>
      <w:r w:rsidRPr="007130FB">
        <w:rPr>
          <w:bCs/>
        </w:rPr>
        <w:t xml:space="preserve">Electrical &amp; Electrical Metering </w:t>
      </w:r>
      <w:r w:rsidR="001F752F">
        <w:rPr>
          <w:bCs/>
        </w:rPr>
        <w:t xml:space="preserve">Safety </w:t>
      </w:r>
      <w:r w:rsidRPr="007130FB">
        <w:rPr>
          <w:bCs/>
        </w:rPr>
        <w:t>Certification</w:t>
      </w:r>
    </w:p>
    <w:p w:rsidR="00A811F3" w:rsidRPr="007130FB" w:rsidRDefault="006675F7" w:rsidP="006675F7">
      <w:pPr>
        <w:keepNext/>
        <w:rPr>
          <w:bCs/>
        </w:rPr>
      </w:pPr>
      <w:r>
        <w:rPr>
          <w:bCs/>
        </w:rPr>
        <w:br w:type="column"/>
      </w:r>
    </w:p>
    <w:p w:rsidR="00A811F3" w:rsidRPr="007130FB" w:rsidRDefault="00A811F3" w:rsidP="00A811F3">
      <w:pPr>
        <w:keepNext/>
        <w:numPr>
          <w:ilvl w:val="0"/>
          <w:numId w:val="23"/>
        </w:numPr>
        <w:rPr>
          <w:bCs/>
        </w:rPr>
      </w:pPr>
      <w:r w:rsidRPr="007130FB">
        <w:rPr>
          <w:bCs/>
        </w:rPr>
        <w:t>Level I Rigging Certification</w:t>
      </w:r>
    </w:p>
    <w:p w:rsidR="00A811F3" w:rsidRPr="007130FB" w:rsidRDefault="00A811F3" w:rsidP="00A811F3">
      <w:pPr>
        <w:keepNext/>
        <w:numPr>
          <w:ilvl w:val="0"/>
          <w:numId w:val="23"/>
        </w:numPr>
        <w:rPr>
          <w:bCs/>
        </w:rPr>
      </w:pPr>
      <w:r w:rsidRPr="007130FB">
        <w:rPr>
          <w:bCs/>
        </w:rPr>
        <w:t>Crane Signalperson Certification</w:t>
      </w:r>
    </w:p>
    <w:p w:rsidR="00A811F3" w:rsidRDefault="00A811F3" w:rsidP="00A811F3">
      <w:pPr>
        <w:keepNext/>
        <w:numPr>
          <w:ilvl w:val="0"/>
          <w:numId w:val="23"/>
        </w:numPr>
        <w:rPr>
          <w:bCs/>
        </w:rPr>
        <w:sectPr w:rsidR="00A811F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224"/>
        </w:sectPr>
      </w:pPr>
      <w:r w:rsidRPr="007130FB">
        <w:rPr>
          <w:bCs/>
        </w:rPr>
        <w:t>American Red Cross First Aid / CPR / AED Certification</w:t>
      </w:r>
    </w:p>
    <w:p w:rsidR="00A811F3" w:rsidRPr="007130FB" w:rsidRDefault="00A811F3" w:rsidP="00A811F3">
      <w:pPr>
        <w:keepNext/>
        <w:ind w:left="360"/>
        <w:rPr>
          <w:bCs/>
        </w:rPr>
      </w:pPr>
    </w:p>
    <w:p w:rsidR="00A811F3" w:rsidRDefault="00A811F3" w:rsidP="00A811F3">
      <w:pPr>
        <w:keepNext/>
        <w:rPr>
          <w:b/>
          <w:bCs/>
        </w:rPr>
        <w:sectPr w:rsidR="00A811F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224"/>
        </w:sectPr>
      </w:pPr>
      <w:r>
        <w:rPr>
          <w:b/>
          <w:bCs/>
        </w:rPr>
        <w:t>TECHNICAL EXPERIENCE</w:t>
      </w:r>
    </w:p>
    <w:p w:rsidR="00A811F3" w:rsidRDefault="00A811F3" w:rsidP="00A811F3">
      <w:pPr>
        <w:numPr>
          <w:ilvl w:val="0"/>
          <w:numId w:val="21"/>
        </w:numPr>
      </w:pPr>
      <w:r>
        <w:lastRenderedPageBreak/>
        <w:t>Performed troubleshooting using multi-meters and oscilloscopes; soldered replacements of wiring, electronic components and motors via schematics and exploded diagrams.</w:t>
      </w:r>
    </w:p>
    <w:p w:rsidR="00A811F3" w:rsidRDefault="00A811F3" w:rsidP="00A811F3">
      <w:pPr>
        <w:numPr>
          <w:ilvl w:val="0"/>
          <w:numId w:val="21"/>
        </w:numPr>
      </w:pPr>
      <w:r>
        <w:t>Field Service installation and follow-up service of Thru-hole and SMT</w:t>
      </w:r>
      <w:r w:rsidR="00E009AA">
        <w:t xml:space="preserve"> Pick and Place</w:t>
      </w:r>
      <w:r>
        <w:t xml:space="preserve"> circuit board manufacturing machines, involving any required disassembly/reassembly of electro/mechanical assemblies. Instructed operators and maintenance tech</w:t>
      </w:r>
      <w:r w:rsidR="00271314">
        <w:t>s in operation and programming of SMT machines.</w:t>
      </w:r>
    </w:p>
    <w:p w:rsidR="00A811F3" w:rsidRDefault="00A811F3" w:rsidP="00A811F3">
      <w:pPr>
        <w:numPr>
          <w:ilvl w:val="0"/>
          <w:numId w:val="21"/>
        </w:numPr>
      </w:pPr>
      <w:r>
        <w:br w:type="column"/>
      </w:r>
      <w:r>
        <w:lastRenderedPageBreak/>
        <w:t>Setup of inject</w:t>
      </w:r>
      <w:r w:rsidR="00323A55">
        <w:t>ion molding machines; made adjustments to machines to ensure parts were within tolerance and quality</w:t>
      </w:r>
      <w:r w:rsidR="000B1649">
        <w:t xml:space="preserve"> specifications; use of</w:t>
      </w:r>
      <w:r>
        <w:t xml:space="preserve"> overhead cranes, following proper procedures for plastic material handling and frequent driving of forklifts.</w:t>
      </w:r>
      <w:r w:rsidR="00692839">
        <w:t xml:space="preserve"> </w:t>
      </w:r>
    </w:p>
    <w:p w:rsidR="00C66910" w:rsidRDefault="008A28EB" w:rsidP="00A811F3">
      <w:pPr>
        <w:numPr>
          <w:ilvl w:val="0"/>
          <w:numId w:val="21"/>
        </w:numPr>
      </w:pPr>
      <w:r>
        <w:t>Setup/Operation of Composite</w:t>
      </w:r>
      <w:r w:rsidR="00562167">
        <w:t xml:space="preserve"> Plastic machinery.</w:t>
      </w:r>
    </w:p>
    <w:p w:rsidR="00A811F3" w:rsidRDefault="00A811F3" w:rsidP="00A811F3">
      <w:pPr>
        <w:numPr>
          <w:ilvl w:val="0"/>
          <w:numId w:val="21"/>
        </w:numPr>
      </w:pPr>
      <w:r>
        <w:t>Hardware and software repair of PC’s and Mac computers.</w:t>
      </w:r>
    </w:p>
    <w:p w:rsidR="00FE7828" w:rsidRDefault="00FE7828" w:rsidP="00D55209">
      <w:pPr>
        <w:pStyle w:val="ListParagraph"/>
        <w:numPr>
          <w:ilvl w:val="0"/>
          <w:numId w:val="21"/>
        </w:numPr>
        <w:sectPr w:rsidR="00FE782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224"/>
        </w:sectPr>
      </w:pPr>
      <w:r>
        <w:t>MS Office – Word, Outlook,</w:t>
      </w:r>
      <w:r w:rsidR="005371E1">
        <w:t xml:space="preserve"> Excel,</w:t>
      </w:r>
      <w:r>
        <w:t xml:space="preserve"> Access</w:t>
      </w:r>
      <w:r w:rsidR="00562167">
        <w:t>.</w:t>
      </w:r>
    </w:p>
    <w:p w:rsidR="00A811F3" w:rsidRPr="0058362E" w:rsidRDefault="00A811F3" w:rsidP="00A811F3">
      <w:pPr>
        <w:keepNext/>
        <w:rPr>
          <w:b/>
          <w:bCs/>
        </w:rPr>
      </w:pPr>
    </w:p>
    <w:p w:rsidR="00A811F3" w:rsidRDefault="00A811F3" w:rsidP="00A811F3">
      <w:pPr>
        <w:keepNext/>
        <w:rPr>
          <w:b/>
          <w:bCs/>
        </w:rPr>
      </w:pPr>
      <w:r w:rsidRPr="0058362E">
        <w:rPr>
          <w:b/>
          <w:bCs/>
        </w:rPr>
        <w:t>EDUCATION</w:t>
      </w:r>
    </w:p>
    <w:p w:rsidR="00A811F3" w:rsidRDefault="00A811F3" w:rsidP="00A811F3">
      <w:pPr>
        <w:keepNext/>
        <w:rPr>
          <w:bCs/>
        </w:rPr>
      </w:pPr>
      <w:r>
        <w:rPr>
          <w:bCs/>
        </w:rPr>
        <w:t>2012</w:t>
      </w:r>
      <w:r>
        <w:rPr>
          <w:bCs/>
        </w:rPr>
        <w:tab/>
      </w:r>
      <w:r>
        <w:rPr>
          <w:b/>
          <w:bCs/>
        </w:rPr>
        <w:t>Wind Turbine Technician Training</w:t>
      </w:r>
      <w:r>
        <w:rPr>
          <w:bCs/>
        </w:rPr>
        <w:t xml:space="preserve"> - </w:t>
      </w:r>
      <w:r w:rsidRPr="00B5312A">
        <w:rPr>
          <w:bCs/>
        </w:rPr>
        <w:t>Airstreams Renewables, Inc.</w:t>
      </w:r>
    </w:p>
    <w:p w:rsidR="00A811F3" w:rsidRPr="00B5312A" w:rsidRDefault="00A811F3" w:rsidP="00A811F3">
      <w:pPr>
        <w:keepNext/>
        <w:rPr>
          <w:bCs/>
        </w:rPr>
      </w:pPr>
    </w:p>
    <w:p w:rsidR="00A811F3" w:rsidRDefault="00A811F3" w:rsidP="00A811F3">
      <w:pPr>
        <w:rPr>
          <w:iCs/>
        </w:rPr>
      </w:pPr>
      <w:r w:rsidRPr="00B5312A">
        <w:rPr>
          <w:iCs/>
        </w:rPr>
        <w:t>2000</w:t>
      </w:r>
      <w:r>
        <w:rPr>
          <w:b/>
          <w:iCs/>
        </w:rPr>
        <w:tab/>
      </w:r>
      <w:r w:rsidRPr="003D5DFC">
        <w:rPr>
          <w:b/>
          <w:iCs/>
        </w:rPr>
        <w:t>A+ Certification</w:t>
      </w:r>
      <w:r>
        <w:rPr>
          <w:iCs/>
        </w:rPr>
        <w:t xml:space="preserve">  Comptia – Computer Repair Certification</w:t>
      </w:r>
    </w:p>
    <w:p w:rsidR="00A811F3" w:rsidRDefault="00A811F3" w:rsidP="00A811F3">
      <w:pPr>
        <w:ind w:left="720"/>
        <w:rPr>
          <w:iCs/>
        </w:rPr>
      </w:pPr>
    </w:p>
    <w:p w:rsidR="00A811F3" w:rsidRPr="003D5DFC" w:rsidRDefault="00A811F3" w:rsidP="00A811F3">
      <w:pPr>
        <w:rPr>
          <w:iCs/>
        </w:rPr>
      </w:pPr>
      <w:r>
        <w:rPr>
          <w:iCs/>
        </w:rPr>
        <w:t>1993</w:t>
      </w:r>
      <w:r>
        <w:rPr>
          <w:iCs/>
        </w:rPr>
        <w:tab/>
      </w:r>
      <w:r>
        <w:rPr>
          <w:b/>
          <w:iCs/>
        </w:rPr>
        <w:t>Computer Programming</w:t>
      </w:r>
    </w:p>
    <w:p w:rsidR="00A811F3" w:rsidRDefault="00A811F3" w:rsidP="00A811F3">
      <w:pPr>
        <w:ind w:left="1800" w:hanging="1080"/>
      </w:pPr>
      <w:r>
        <w:t>Computer Learning Center, Los Angeles, CA</w:t>
      </w:r>
    </w:p>
    <w:p w:rsidR="00A811F3" w:rsidRDefault="00A811F3" w:rsidP="00A811F3">
      <w:pPr>
        <w:ind w:left="1800" w:hanging="1080"/>
      </w:pPr>
      <w:r>
        <w:t>Cobol, CICS, C, Assembler.  GPA 4.0</w:t>
      </w:r>
    </w:p>
    <w:p w:rsidR="00A811F3" w:rsidRDefault="00A811F3" w:rsidP="00A811F3">
      <w:pPr>
        <w:ind w:left="1800" w:hanging="1080"/>
      </w:pPr>
    </w:p>
    <w:p w:rsidR="00A811F3" w:rsidRDefault="00A811F3" w:rsidP="00A811F3">
      <w:pPr>
        <w:rPr>
          <w:b/>
          <w:iCs/>
        </w:rPr>
      </w:pPr>
      <w:r>
        <w:rPr>
          <w:iCs/>
        </w:rPr>
        <w:t>1989</w:t>
      </w:r>
      <w:r>
        <w:rPr>
          <w:iCs/>
        </w:rPr>
        <w:tab/>
      </w:r>
      <w:r>
        <w:rPr>
          <w:b/>
          <w:iCs/>
        </w:rPr>
        <w:t>General Education</w:t>
      </w:r>
    </w:p>
    <w:p w:rsidR="00A811F3" w:rsidRDefault="00A811F3" w:rsidP="00A811F3">
      <w:pPr>
        <w:ind w:firstLine="720"/>
      </w:pPr>
      <w:r>
        <w:t>Moorpark Community College, Moorpark, CA</w:t>
      </w:r>
    </w:p>
    <w:p w:rsidR="00A811F3" w:rsidRDefault="00A811F3" w:rsidP="00A811F3">
      <w:pPr>
        <w:ind w:left="1800"/>
      </w:pPr>
    </w:p>
    <w:p w:rsidR="00A811F3" w:rsidRDefault="00A811F3" w:rsidP="00A811F3">
      <w:pPr>
        <w:rPr>
          <w:b/>
        </w:rPr>
      </w:pPr>
      <w:r w:rsidRPr="00B5312A">
        <w:t>1981</w:t>
      </w:r>
      <w:r>
        <w:rPr>
          <w:b/>
        </w:rPr>
        <w:tab/>
        <w:t>Analog/Digital Electronics</w:t>
      </w:r>
    </w:p>
    <w:p w:rsidR="00A811F3" w:rsidRDefault="00A811F3" w:rsidP="00A811F3">
      <w:pPr>
        <w:ind w:firstLine="720"/>
      </w:pPr>
      <w:r>
        <w:t>Electronic Technical Institute, Westlake Village, CA</w:t>
      </w:r>
    </w:p>
    <w:p w:rsidR="00A811F3" w:rsidRDefault="00A811F3" w:rsidP="00A811F3">
      <w:pPr>
        <w:ind w:left="1800" w:hanging="1710"/>
        <w:rPr>
          <w:b/>
        </w:rPr>
      </w:pPr>
    </w:p>
    <w:p w:rsidR="00547FFC" w:rsidRDefault="00A811F3" w:rsidP="00A811F3">
      <w:pPr>
        <w:rPr>
          <w:b/>
        </w:rPr>
      </w:pPr>
      <w:r>
        <w:rPr>
          <w:b/>
        </w:rPr>
        <w:t>EMPLOYMENT</w:t>
      </w:r>
    </w:p>
    <w:p w:rsidR="001B485D" w:rsidRPr="00F80BC2" w:rsidRDefault="00547FFC" w:rsidP="00A811F3">
      <w:pPr>
        <w:rPr>
          <w:b/>
        </w:rPr>
      </w:pPr>
      <w:r>
        <w:t xml:space="preserve">2012- </w:t>
      </w:r>
      <w:r w:rsidR="00BE7C6B">
        <w:t>Present</w:t>
      </w:r>
      <w:r>
        <w:t xml:space="preserve">       </w:t>
      </w:r>
      <w:r>
        <w:rPr>
          <w:b/>
        </w:rPr>
        <w:t xml:space="preserve">Employment Solutions </w:t>
      </w:r>
      <w:r w:rsidR="009B2B8E">
        <w:t>Fort Collins, CO Warehouse</w:t>
      </w:r>
      <w:r>
        <w:t xml:space="preserve"> worker</w:t>
      </w:r>
      <w:r w:rsidR="00A811F3">
        <w:rPr>
          <w:b/>
        </w:rPr>
        <w:t xml:space="preserve"> </w:t>
      </w:r>
    </w:p>
    <w:p w:rsidR="00A811F3" w:rsidRPr="00A670C8" w:rsidRDefault="00A811F3" w:rsidP="00A811F3">
      <w:r>
        <w:t xml:space="preserve">2010 - 2010 </w:t>
      </w:r>
      <w:r>
        <w:tab/>
      </w:r>
      <w:r>
        <w:rPr>
          <w:b/>
        </w:rPr>
        <w:t xml:space="preserve">Center Partners </w:t>
      </w:r>
      <w:r>
        <w:t>Fort Collins, CO Call Center Agent Tivo Sales/Retention/Tech Support</w:t>
      </w:r>
    </w:p>
    <w:p w:rsidR="00A811F3" w:rsidRDefault="00A811F3" w:rsidP="00A811F3">
      <w:pPr>
        <w:rPr>
          <w:b/>
          <w:bCs/>
        </w:rPr>
      </w:pPr>
      <w:r>
        <w:rPr>
          <w:bCs/>
        </w:rPr>
        <w:t xml:space="preserve">2008 - 2010 </w:t>
      </w:r>
      <w:r>
        <w:rPr>
          <w:bCs/>
        </w:rPr>
        <w:tab/>
      </w:r>
      <w:r>
        <w:rPr>
          <w:b/>
          <w:bCs/>
        </w:rPr>
        <w:t xml:space="preserve">Benchmark Staffing </w:t>
      </w:r>
      <w:r>
        <w:rPr>
          <w:bCs/>
        </w:rPr>
        <w:t xml:space="preserve">Rancho Cordova, CA Merchandising and machine operating positions    </w:t>
      </w:r>
      <w:r>
        <w:rPr>
          <w:b/>
          <w:bCs/>
        </w:rPr>
        <w:t xml:space="preserve">               </w:t>
      </w:r>
    </w:p>
    <w:p w:rsidR="00A811F3" w:rsidRPr="00B5312A" w:rsidRDefault="001B485D" w:rsidP="00A811F3">
      <w:pPr>
        <w:rPr>
          <w:b/>
          <w:bCs/>
        </w:rPr>
      </w:pPr>
      <w:r>
        <w:rPr>
          <w:bCs/>
        </w:rPr>
        <w:t xml:space="preserve">2008 - </w:t>
      </w:r>
      <w:r w:rsidR="00A811F3">
        <w:rPr>
          <w:bCs/>
        </w:rPr>
        <w:t>2008</w:t>
      </w:r>
      <w:r w:rsidR="00A811F3">
        <w:rPr>
          <w:bCs/>
        </w:rPr>
        <w:tab/>
      </w:r>
      <w:r w:rsidR="00A811F3">
        <w:rPr>
          <w:b/>
          <w:bCs/>
        </w:rPr>
        <w:t xml:space="preserve">Call Center Apple/Volt </w:t>
      </w:r>
      <w:r w:rsidR="00A811F3">
        <w:rPr>
          <w:bCs/>
        </w:rPr>
        <w:t>Elk Grove, CA iPhone support</w:t>
      </w:r>
    </w:p>
    <w:p w:rsidR="00A811F3" w:rsidRDefault="001B485D" w:rsidP="00A811F3">
      <w:pPr>
        <w:keepNext/>
        <w:rPr>
          <w:bCs/>
        </w:rPr>
      </w:pPr>
      <w:r>
        <w:rPr>
          <w:bCs/>
        </w:rPr>
        <w:t>2008 -</w:t>
      </w:r>
      <w:r w:rsidR="00A811F3">
        <w:rPr>
          <w:bCs/>
        </w:rPr>
        <w:t xml:space="preserve"> 2008</w:t>
      </w:r>
      <w:r w:rsidR="00A811F3">
        <w:rPr>
          <w:bCs/>
        </w:rPr>
        <w:tab/>
      </w:r>
      <w:r w:rsidR="00A811F3">
        <w:rPr>
          <w:b/>
          <w:bCs/>
        </w:rPr>
        <w:t>Technician Apple/Aerotek</w:t>
      </w:r>
      <w:r w:rsidR="00A811F3">
        <w:rPr>
          <w:bCs/>
        </w:rPr>
        <w:t xml:space="preserve"> Elk Grove, CA</w:t>
      </w:r>
    </w:p>
    <w:p w:rsidR="00A811F3" w:rsidRDefault="00A811F3" w:rsidP="00A811F3">
      <w:pPr>
        <w:keepNext/>
        <w:ind w:left="720" w:firstLine="720"/>
        <w:rPr>
          <w:bCs/>
        </w:rPr>
      </w:pPr>
      <w:r>
        <w:rPr>
          <w:bCs/>
        </w:rPr>
        <w:t>Repair and refurbishing of Apple laptops.</w:t>
      </w:r>
    </w:p>
    <w:p w:rsidR="00A811F3" w:rsidRDefault="00A811F3" w:rsidP="00A811F3">
      <w:pPr>
        <w:keepNext/>
        <w:rPr>
          <w:bCs/>
        </w:rPr>
      </w:pPr>
      <w:r>
        <w:t>2007-2007</w:t>
      </w:r>
      <w:r>
        <w:tab/>
      </w:r>
      <w:r>
        <w:rPr>
          <w:b/>
          <w:bCs/>
        </w:rPr>
        <w:t>Production Tech</w:t>
      </w:r>
      <w:r>
        <w:rPr>
          <w:bCs/>
        </w:rPr>
        <w:t xml:space="preserve"> </w:t>
      </w:r>
      <w:r>
        <w:rPr>
          <w:b/>
          <w:bCs/>
        </w:rPr>
        <w:t xml:space="preserve">Novastruxx </w:t>
      </w:r>
      <w:r>
        <w:rPr>
          <w:bCs/>
        </w:rPr>
        <w:t xml:space="preserve">San Clemente, CA                                                      </w:t>
      </w:r>
    </w:p>
    <w:p w:rsidR="00A811F3" w:rsidRDefault="00A811F3" w:rsidP="00A811F3">
      <w:pPr>
        <w:ind w:left="720" w:firstLine="720"/>
        <w:rPr>
          <w:bCs/>
        </w:rPr>
      </w:pPr>
      <w:r>
        <w:rPr>
          <w:bCs/>
        </w:rPr>
        <w:t>Setup, operatio</w:t>
      </w:r>
      <w:r w:rsidR="009835BD">
        <w:rPr>
          <w:bCs/>
        </w:rPr>
        <w:t>n and troubleshooting of C</w:t>
      </w:r>
      <w:r>
        <w:rPr>
          <w:bCs/>
        </w:rPr>
        <w:t>omposite</w:t>
      </w:r>
      <w:r w:rsidR="009835BD">
        <w:rPr>
          <w:bCs/>
        </w:rPr>
        <w:t xml:space="preserve"> Plastic</w:t>
      </w:r>
      <w:r>
        <w:rPr>
          <w:bCs/>
        </w:rPr>
        <w:t xml:space="preserve"> production machinery.</w:t>
      </w:r>
    </w:p>
    <w:p w:rsidR="00A811F3" w:rsidRPr="00BA7519" w:rsidRDefault="00A811F3" w:rsidP="00A811F3">
      <w:pPr>
        <w:rPr>
          <w:bCs/>
        </w:rPr>
      </w:pPr>
      <w:r>
        <w:rPr>
          <w:bCs/>
        </w:rPr>
        <w:t>2007-2007</w:t>
      </w:r>
      <w:r>
        <w:rPr>
          <w:bCs/>
        </w:rPr>
        <w:tab/>
      </w:r>
      <w:r>
        <w:rPr>
          <w:b/>
          <w:bCs/>
        </w:rPr>
        <w:t>Package Handler</w:t>
      </w:r>
      <w:r>
        <w:rPr>
          <w:bCs/>
        </w:rPr>
        <w:t xml:space="preserve"> </w:t>
      </w:r>
      <w:r>
        <w:rPr>
          <w:b/>
          <w:bCs/>
        </w:rPr>
        <w:t xml:space="preserve">UPS </w:t>
      </w:r>
      <w:r>
        <w:rPr>
          <w:bCs/>
        </w:rPr>
        <w:t>Aliso Viejo, CA Loading of delivery trucks part-time.</w:t>
      </w:r>
    </w:p>
    <w:p w:rsidR="00A811F3" w:rsidRPr="00BA7519" w:rsidRDefault="00A811F3" w:rsidP="00A811F3">
      <w:pPr>
        <w:keepNext/>
        <w:rPr>
          <w:bCs/>
        </w:rPr>
      </w:pPr>
      <w:r>
        <w:rPr>
          <w:bCs/>
        </w:rPr>
        <w:t xml:space="preserve">2005-2010    </w:t>
      </w:r>
      <w:r>
        <w:rPr>
          <w:bCs/>
        </w:rPr>
        <w:tab/>
      </w:r>
      <w:r>
        <w:rPr>
          <w:b/>
          <w:bCs/>
        </w:rPr>
        <w:t>Computer tech</w:t>
      </w:r>
      <w:r>
        <w:rPr>
          <w:bCs/>
        </w:rPr>
        <w:t>/</w:t>
      </w:r>
      <w:r>
        <w:rPr>
          <w:b/>
          <w:bCs/>
        </w:rPr>
        <w:t xml:space="preserve">Handyman </w:t>
      </w:r>
      <w:r>
        <w:rPr>
          <w:bCs/>
        </w:rPr>
        <w:t>Self-employed</w:t>
      </w:r>
      <w:r>
        <w:rPr>
          <w:b/>
          <w:bCs/>
        </w:rPr>
        <w:t xml:space="preserve"> </w:t>
      </w:r>
      <w:r>
        <w:rPr>
          <w:bCs/>
        </w:rPr>
        <w:t>Citrus Heights, CA</w:t>
      </w:r>
    </w:p>
    <w:p w:rsidR="00A811F3" w:rsidRDefault="00A811F3" w:rsidP="00A811F3">
      <w:pPr>
        <w:keepNext/>
        <w:rPr>
          <w:bCs/>
        </w:rPr>
      </w:pPr>
      <w:r w:rsidRPr="002E0A2D">
        <w:rPr>
          <w:bCs/>
        </w:rPr>
        <w:t>2</w:t>
      </w:r>
      <w:r>
        <w:rPr>
          <w:bCs/>
        </w:rPr>
        <w:t>006-2006</w:t>
      </w:r>
      <w:r>
        <w:rPr>
          <w:bCs/>
        </w:rPr>
        <w:tab/>
      </w:r>
      <w:r w:rsidRPr="002E0A2D">
        <w:rPr>
          <w:b/>
          <w:bCs/>
        </w:rPr>
        <w:t>Sales</w:t>
      </w:r>
      <w:r>
        <w:rPr>
          <w:bCs/>
        </w:rPr>
        <w:t xml:space="preserve"> </w:t>
      </w:r>
      <w:r>
        <w:rPr>
          <w:b/>
          <w:bCs/>
        </w:rPr>
        <w:t>Staples</w:t>
      </w:r>
      <w:r>
        <w:rPr>
          <w:bCs/>
        </w:rPr>
        <w:t xml:space="preserve"> Citrus Heights, CA </w:t>
      </w:r>
    </w:p>
    <w:p w:rsidR="00A811F3" w:rsidRPr="007130FB" w:rsidRDefault="00A811F3" w:rsidP="00A811F3">
      <w:pPr>
        <w:keepNext/>
        <w:ind w:left="720" w:firstLine="720"/>
        <w:rPr>
          <w:bCs/>
        </w:rPr>
      </w:pPr>
      <w:r>
        <w:rPr>
          <w:bCs/>
        </w:rPr>
        <w:t>Business equipment sales.</w:t>
      </w:r>
    </w:p>
    <w:p w:rsidR="00A811F3" w:rsidRDefault="00A811F3" w:rsidP="00A811F3">
      <w:pPr>
        <w:keepNext/>
        <w:rPr>
          <w:bCs/>
        </w:rPr>
      </w:pPr>
      <w:r>
        <w:rPr>
          <w:bCs/>
        </w:rPr>
        <w:t>2004-2005</w:t>
      </w:r>
      <w:r>
        <w:rPr>
          <w:bCs/>
        </w:rPr>
        <w:tab/>
        <w:t>Assisted relatives (mother and aunt) with their move to Sacramento area. Worked as a self-employed computer tech.</w:t>
      </w:r>
    </w:p>
    <w:p w:rsidR="00A811F3" w:rsidRPr="0058362E" w:rsidRDefault="00A811F3" w:rsidP="00A811F3">
      <w:pPr>
        <w:rPr>
          <w:iCs/>
        </w:rPr>
      </w:pPr>
      <w:r w:rsidRPr="0058362E">
        <w:rPr>
          <w:iCs/>
        </w:rPr>
        <w:t>20</w:t>
      </w:r>
      <w:r>
        <w:rPr>
          <w:iCs/>
        </w:rPr>
        <w:t>03</w:t>
      </w:r>
      <w:r w:rsidRPr="0058362E">
        <w:rPr>
          <w:iCs/>
        </w:rPr>
        <w:t>-20</w:t>
      </w:r>
      <w:r>
        <w:rPr>
          <w:iCs/>
        </w:rPr>
        <w:t>04</w:t>
      </w:r>
      <w:r w:rsidRPr="0058362E">
        <w:rPr>
          <w:iCs/>
        </w:rPr>
        <w:tab/>
      </w:r>
      <w:r>
        <w:rPr>
          <w:b/>
          <w:iCs/>
        </w:rPr>
        <w:t xml:space="preserve">Sales  </w:t>
      </w:r>
      <w:r>
        <w:rPr>
          <w:iCs/>
        </w:rPr>
        <w:t>CompUSA Oxnard, CA</w:t>
      </w:r>
    </w:p>
    <w:p w:rsidR="00A811F3" w:rsidRPr="00FE34A6" w:rsidRDefault="00A811F3" w:rsidP="00A811F3">
      <w:pPr>
        <w:ind w:left="1440"/>
        <w:rPr>
          <w:iCs/>
        </w:rPr>
      </w:pPr>
      <w:r>
        <w:t>Sold computers, peripherals and software. Answered customers’ technical questions and helped choose correct computer setup.</w:t>
      </w:r>
    </w:p>
    <w:sectPr w:rsidR="00A811F3" w:rsidRPr="00FE34A6" w:rsidSect="00A811F3">
      <w:type w:val="continuous"/>
      <w:pgSz w:w="12240" w:h="15840"/>
      <w:pgMar w:top="720" w:right="720" w:bottom="720" w:left="720" w:header="720" w:footer="720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94B" w:rsidRDefault="0040394B">
      <w:r>
        <w:separator/>
      </w:r>
    </w:p>
  </w:endnote>
  <w:endnote w:type="continuationSeparator" w:id="0">
    <w:p w:rsidR="0040394B" w:rsidRDefault="0040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94B" w:rsidRDefault="0040394B">
      <w:r>
        <w:separator/>
      </w:r>
    </w:p>
  </w:footnote>
  <w:footnote w:type="continuationSeparator" w:id="0">
    <w:p w:rsidR="0040394B" w:rsidRDefault="00403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E4048"/>
    <w:multiLevelType w:val="hybridMultilevel"/>
    <w:tmpl w:val="9A4E08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4114253"/>
    <w:multiLevelType w:val="hybridMultilevel"/>
    <w:tmpl w:val="F4D0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2C3941"/>
    <w:multiLevelType w:val="multilevel"/>
    <w:tmpl w:val="578ACD08"/>
    <w:lvl w:ilvl="0">
      <w:start w:val="2007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860"/>
        </w:tabs>
        <w:ind w:left="1860" w:hanging="11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610"/>
        </w:tabs>
        <w:ind w:left="2610" w:hanging="11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60"/>
        </w:tabs>
        <w:ind w:left="3360" w:hanging="11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110"/>
        </w:tabs>
        <w:ind w:left="4110" w:hanging="11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860"/>
        </w:tabs>
        <w:ind w:left="4860" w:hanging="11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10"/>
        </w:tabs>
        <w:ind w:left="5610" w:hanging="11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690"/>
        </w:tabs>
        <w:ind w:left="669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440"/>
      </w:pPr>
      <w:rPr>
        <w:rFonts w:hint="default"/>
      </w:rPr>
    </w:lvl>
  </w:abstractNum>
  <w:abstractNum w:abstractNumId="13">
    <w:nsid w:val="1943625F"/>
    <w:multiLevelType w:val="hybridMultilevel"/>
    <w:tmpl w:val="50765244"/>
    <w:lvl w:ilvl="0" w:tplc="8AE61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A56823"/>
    <w:multiLevelType w:val="multilevel"/>
    <w:tmpl w:val="85DA6144"/>
    <w:lvl w:ilvl="0">
      <w:start w:val="1994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770"/>
        </w:tabs>
        <w:ind w:left="1770" w:hanging="10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75"/>
        </w:tabs>
        <w:ind w:left="2475" w:hanging="10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80"/>
        </w:tabs>
        <w:ind w:left="3180" w:hanging="10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85"/>
        </w:tabs>
        <w:ind w:left="3885" w:hanging="106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5">
    <w:nsid w:val="1FCB5B87"/>
    <w:multiLevelType w:val="multilevel"/>
    <w:tmpl w:val="0CF6AE38"/>
    <w:lvl w:ilvl="0">
      <w:start w:val="2007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860"/>
        </w:tabs>
        <w:ind w:left="1860" w:hanging="11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610"/>
        </w:tabs>
        <w:ind w:left="2610" w:hanging="11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60"/>
        </w:tabs>
        <w:ind w:left="3360" w:hanging="11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110"/>
        </w:tabs>
        <w:ind w:left="4110" w:hanging="11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860"/>
        </w:tabs>
        <w:ind w:left="4860" w:hanging="11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10"/>
        </w:tabs>
        <w:ind w:left="5610" w:hanging="11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690"/>
        </w:tabs>
        <w:ind w:left="669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440"/>
      </w:pPr>
      <w:rPr>
        <w:rFonts w:hint="default"/>
      </w:rPr>
    </w:lvl>
  </w:abstractNum>
  <w:abstractNum w:abstractNumId="16">
    <w:nsid w:val="2DE97D97"/>
    <w:multiLevelType w:val="hybridMultilevel"/>
    <w:tmpl w:val="CE320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2047E0B"/>
    <w:multiLevelType w:val="hybridMultilevel"/>
    <w:tmpl w:val="8D6E1FC8"/>
    <w:lvl w:ilvl="0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18">
    <w:nsid w:val="38607EF3"/>
    <w:multiLevelType w:val="multilevel"/>
    <w:tmpl w:val="13FAE1DA"/>
    <w:lvl w:ilvl="0">
      <w:start w:val="198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>
      <w:start w:val="1989"/>
      <w:numFmt w:val="decimal"/>
      <w:lvlText w:val="%1-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5400"/>
        </w:tabs>
        <w:ind w:left="5400" w:hanging="108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hint="default"/>
        <w:b w:val="0"/>
      </w:rPr>
    </w:lvl>
  </w:abstractNum>
  <w:abstractNum w:abstractNumId="19">
    <w:nsid w:val="39291F77"/>
    <w:multiLevelType w:val="multilevel"/>
    <w:tmpl w:val="91C25042"/>
    <w:lvl w:ilvl="0">
      <w:start w:val="200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860"/>
        </w:tabs>
        <w:ind w:left="1860" w:hanging="11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610"/>
        </w:tabs>
        <w:ind w:left="2610" w:hanging="11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60"/>
        </w:tabs>
        <w:ind w:left="3360" w:hanging="11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110"/>
        </w:tabs>
        <w:ind w:left="4110" w:hanging="11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860"/>
        </w:tabs>
        <w:ind w:left="4860" w:hanging="11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10"/>
        </w:tabs>
        <w:ind w:left="5610" w:hanging="11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690"/>
        </w:tabs>
        <w:ind w:left="669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440"/>
      </w:pPr>
      <w:rPr>
        <w:rFonts w:hint="default"/>
      </w:rPr>
    </w:lvl>
  </w:abstractNum>
  <w:abstractNum w:abstractNumId="20">
    <w:nsid w:val="46A569BD"/>
    <w:multiLevelType w:val="hybridMultilevel"/>
    <w:tmpl w:val="1E0E827C"/>
    <w:lvl w:ilvl="0" w:tplc="DBD054F8">
      <w:start w:val="2000"/>
      <w:numFmt w:val="decimal"/>
      <w:lvlText w:val="%1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BA54A71"/>
    <w:multiLevelType w:val="hybridMultilevel"/>
    <w:tmpl w:val="F2BA7FF4"/>
    <w:lvl w:ilvl="0" w:tplc="8AE61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E1441F"/>
    <w:multiLevelType w:val="hybridMultilevel"/>
    <w:tmpl w:val="4FB8BF68"/>
    <w:lvl w:ilvl="0" w:tplc="4CE8F426">
      <w:start w:val="1"/>
      <w:numFmt w:val="bullet"/>
      <w:lvlText w:val="›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600686F"/>
    <w:multiLevelType w:val="multilevel"/>
    <w:tmpl w:val="4798E2AE"/>
    <w:lvl w:ilvl="0">
      <w:start w:val="200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815"/>
        </w:tabs>
        <w:ind w:left="1815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50"/>
        </w:tabs>
        <w:ind w:left="255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755"/>
        </w:tabs>
        <w:ind w:left="47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90"/>
        </w:tabs>
        <w:ind w:left="549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585"/>
        </w:tabs>
        <w:ind w:left="65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320"/>
        </w:tabs>
        <w:ind w:left="7320" w:hanging="1440"/>
      </w:pPr>
      <w:rPr>
        <w:rFonts w:hint="default"/>
      </w:rPr>
    </w:lvl>
  </w:abstractNum>
  <w:abstractNum w:abstractNumId="24">
    <w:nsid w:val="76C70FD5"/>
    <w:multiLevelType w:val="hybridMultilevel"/>
    <w:tmpl w:val="2E92DF28"/>
    <w:lvl w:ilvl="0" w:tplc="CFB27AB6">
      <w:start w:val="1987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B711D6"/>
    <w:multiLevelType w:val="hybridMultilevel"/>
    <w:tmpl w:val="1198533A"/>
    <w:lvl w:ilvl="0" w:tplc="65CCBCF2">
      <w:start w:val="1981"/>
      <w:numFmt w:val="decimal"/>
      <w:lvlText w:val="%1"/>
      <w:lvlJc w:val="left"/>
      <w:pPr>
        <w:tabs>
          <w:tab w:val="num" w:pos="1800"/>
        </w:tabs>
        <w:ind w:left="1800" w:hanging="105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  <w:num w:numId="12">
    <w:abstractNumId w:val="20"/>
  </w:num>
  <w:num w:numId="13">
    <w:abstractNumId w:val="18"/>
  </w:num>
  <w:num w:numId="14">
    <w:abstractNumId w:val="25"/>
  </w:num>
  <w:num w:numId="15">
    <w:abstractNumId w:val="19"/>
  </w:num>
  <w:num w:numId="16">
    <w:abstractNumId w:val="15"/>
  </w:num>
  <w:num w:numId="17">
    <w:abstractNumId w:val="12"/>
  </w:num>
  <w:num w:numId="18">
    <w:abstractNumId w:val="14"/>
  </w:num>
  <w:num w:numId="19">
    <w:abstractNumId w:val="23"/>
  </w:num>
  <w:num w:numId="20">
    <w:abstractNumId w:val="22"/>
  </w:num>
  <w:num w:numId="21">
    <w:abstractNumId w:val="21"/>
  </w:num>
  <w:num w:numId="22">
    <w:abstractNumId w:val="24"/>
  </w:num>
  <w:num w:numId="23">
    <w:abstractNumId w:val="13"/>
  </w:num>
  <w:num w:numId="24">
    <w:abstractNumId w:val="16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65"/>
  <w:drawingGridVerticalSpacing w:val="112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Set" w:val="0"/>
    <w:docVar w:name="FormatFile" w:val="wkthmRES.fmt"/>
    <w:docVar w:name="MicrosoftWorksTaskID" w:val="17"/>
    <w:docVar w:name="StyleSet" w:val="1"/>
  </w:docVars>
  <w:rsids>
    <w:rsidRoot w:val="0058362E"/>
    <w:rsid w:val="000165D3"/>
    <w:rsid w:val="00081AEA"/>
    <w:rsid w:val="000A4C70"/>
    <w:rsid w:val="000B1649"/>
    <w:rsid w:val="000C08E4"/>
    <w:rsid w:val="000D05A4"/>
    <w:rsid w:val="000D2B02"/>
    <w:rsid w:val="00192F7D"/>
    <w:rsid w:val="00196FA1"/>
    <w:rsid w:val="001B485D"/>
    <w:rsid w:val="001C3790"/>
    <w:rsid w:val="001D0012"/>
    <w:rsid w:val="001F752F"/>
    <w:rsid w:val="0023400E"/>
    <w:rsid w:val="00271314"/>
    <w:rsid w:val="002D5B7C"/>
    <w:rsid w:val="002D771A"/>
    <w:rsid w:val="00323A55"/>
    <w:rsid w:val="00347194"/>
    <w:rsid w:val="00366B71"/>
    <w:rsid w:val="003A0F86"/>
    <w:rsid w:val="003E59A1"/>
    <w:rsid w:val="0040394B"/>
    <w:rsid w:val="00414012"/>
    <w:rsid w:val="004407F0"/>
    <w:rsid w:val="004E4081"/>
    <w:rsid w:val="005110BC"/>
    <w:rsid w:val="00537001"/>
    <w:rsid w:val="005371E1"/>
    <w:rsid w:val="00547FFC"/>
    <w:rsid w:val="00562167"/>
    <w:rsid w:val="0058362E"/>
    <w:rsid w:val="005E60AA"/>
    <w:rsid w:val="005F1EFE"/>
    <w:rsid w:val="00602C78"/>
    <w:rsid w:val="00604C90"/>
    <w:rsid w:val="006117A4"/>
    <w:rsid w:val="00642465"/>
    <w:rsid w:val="00663E24"/>
    <w:rsid w:val="006675F7"/>
    <w:rsid w:val="006874E3"/>
    <w:rsid w:val="00692839"/>
    <w:rsid w:val="006A29EE"/>
    <w:rsid w:val="006D3C40"/>
    <w:rsid w:val="007261BA"/>
    <w:rsid w:val="007461B7"/>
    <w:rsid w:val="007526A4"/>
    <w:rsid w:val="007D0151"/>
    <w:rsid w:val="00863965"/>
    <w:rsid w:val="008A28EB"/>
    <w:rsid w:val="008A5052"/>
    <w:rsid w:val="009835BD"/>
    <w:rsid w:val="009B254C"/>
    <w:rsid w:val="009B2B8E"/>
    <w:rsid w:val="00A811F3"/>
    <w:rsid w:val="00B543B7"/>
    <w:rsid w:val="00B706B8"/>
    <w:rsid w:val="00B85601"/>
    <w:rsid w:val="00BC62BA"/>
    <w:rsid w:val="00BD174C"/>
    <w:rsid w:val="00BD1E0E"/>
    <w:rsid w:val="00BE7C6B"/>
    <w:rsid w:val="00C41003"/>
    <w:rsid w:val="00C61E24"/>
    <w:rsid w:val="00C66910"/>
    <w:rsid w:val="00CA637F"/>
    <w:rsid w:val="00D34AAD"/>
    <w:rsid w:val="00D55209"/>
    <w:rsid w:val="00D55938"/>
    <w:rsid w:val="00D73F15"/>
    <w:rsid w:val="00DE24E3"/>
    <w:rsid w:val="00E009AA"/>
    <w:rsid w:val="00EA3259"/>
    <w:rsid w:val="00F379B0"/>
    <w:rsid w:val="00F45207"/>
    <w:rsid w:val="00F80BC2"/>
    <w:rsid w:val="00FE78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8362E"/>
    <w:rPr>
      <w:szCs w:val="24"/>
    </w:rPr>
  </w:style>
  <w:style w:type="paragraph" w:styleId="Heading1">
    <w:name w:val="heading 1"/>
    <w:basedOn w:val="Normal"/>
    <w:next w:val="Normal"/>
    <w:qFormat/>
    <w:rsid w:val="00D73F15"/>
    <w:pPr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qFormat/>
    <w:rsid w:val="00D73F15"/>
    <w:pPr>
      <w:keepNext/>
      <w:outlineLvl w:val="1"/>
    </w:pPr>
    <w:rPr>
      <w:rFonts w:ascii="Arial" w:hAnsi="Arial"/>
      <w:b/>
      <w:iCs/>
      <w:sz w:val="24"/>
    </w:rPr>
  </w:style>
  <w:style w:type="paragraph" w:styleId="Heading3">
    <w:name w:val="heading 3"/>
    <w:basedOn w:val="Normal"/>
    <w:next w:val="Normal"/>
    <w:qFormat/>
    <w:rsid w:val="00D73F15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362E"/>
    <w:rPr>
      <w:color w:val="0000FF"/>
      <w:u w:val="single"/>
    </w:rPr>
  </w:style>
  <w:style w:type="paragraph" w:styleId="Header">
    <w:name w:val="header"/>
    <w:basedOn w:val="Normal"/>
    <w:rsid w:val="00976C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76C5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9978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7835"/>
    <w:rPr>
      <w:szCs w:val="24"/>
    </w:rPr>
  </w:style>
  <w:style w:type="paragraph" w:styleId="ListParagraph">
    <w:name w:val="List Paragraph"/>
    <w:basedOn w:val="Normal"/>
    <w:uiPriority w:val="72"/>
    <w:qFormat/>
    <w:rsid w:val="00FE7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8362E"/>
    <w:rPr>
      <w:szCs w:val="24"/>
    </w:rPr>
  </w:style>
  <w:style w:type="paragraph" w:styleId="Heading1">
    <w:name w:val="heading 1"/>
    <w:basedOn w:val="Normal"/>
    <w:next w:val="Normal"/>
    <w:qFormat/>
    <w:rsid w:val="00D73F15"/>
    <w:pPr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qFormat/>
    <w:rsid w:val="00D73F15"/>
    <w:pPr>
      <w:keepNext/>
      <w:outlineLvl w:val="1"/>
    </w:pPr>
    <w:rPr>
      <w:rFonts w:ascii="Arial" w:hAnsi="Arial"/>
      <w:b/>
      <w:iCs/>
      <w:sz w:val="24"/>
    </w:rPr>
  </w:style>
  <w:style w:type="paragraph" w:styleId="Heading3">
    <w:name w:val="heading 3"/>
    <w:basedOn w:val="Normal"/>
    <w:next w:val="Normal"/>
    <w:qFormat/>
    <w:rsid w:val="00D73F15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362E"/>
    <w:rPr>
      <w:color w:val="0000FF"/>
      <w:u w:val="single"/>
    </w:rPr>
  </w:style>
  <w:style w:type="paragraph" w:styleId="Header">
    <w:name w:val="header"/>
    <w:basedOn w:val="Normal"/>
    <w:rsid w:val="00976C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76C5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9978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7835"/>
    <w:rPr>
      <w:szCs w:val="24"/>
    </w:rPr>
  </w:style>
  <w:style w:type="paragraph" w:styleId="ListParagraph">
    <w:name w:val="List Paragraph"/>
    <w:basedOn w:val="Normal"/>
    <w:uiPriority w:val="72"/>
    <w:qFormat/>
    <w:rsid w:val="00FE7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CROS~3\1033\wizards\res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A9F7D-7228-43A4-A52D-E82414CA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reswdus</Template>
  <TotalTime>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Duane Miller</vt:lpstr>
    </vt:vector>
  </TitlesOfParts>
  <Company>Toshiba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Duane Miller</dc:title>
  <dc:creator>Duane Miller</dc:creator>
  <cp:lastModifiedBy>Duane</cp:lastModifiedBy>
  <cp:revision>2</cp:revision>
  <cp:lastPrinted>2008-05-28T13:51:00Z</cp:lastPrinted>
  <dcterms:created xsi:type="dcterms:W3CDTF">2012-06-09T18:19:00Z</dcterms:created>
  <dcterms:modified xsi:type="dcterms:W3CDTF">2012-06-09T18:19:00Z</dcterms:modified>
</cp:coreProperties>
</file>