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55" w:rsidRPr="00361C45" w:rsidRDefault="00DC4C68" w:rsidP="000D4AA7">
      <w:pPr>
        <w:ind w:left="2160" w:firstLine="720"/>
        <w:rPr>
          <w:sz w:val="32"/>
          <w:szCs w:val="32"/>
        </w:rPr>
      </w:pPr>
      <w:r w:rsidRPr="00361C45">
        <w:rPr>
          <w:b/>
          <w:caps/>
          <w:color w:val="000000"/>
        </w:rPr>
        <w:tab/>
      </w:r>
      <w:r w:rsidR="002C7855" w:rsidRPr="00361C45">
        <w:rPr>
          <w:b/>
          <w:caps/>
          <w:color w:val="000000"/>
          <w:sz w:val="32"/>
          <w:szCs w:val="32"/>
        </w:rPr>
        <w:t>Tracy Jimenez</w:t>
      </w:r>
    </w:p>
    <w:p w:rsidR="00361C45" w:rsidRPr="00361C45" w:rsidRDefault="00361C45" w:rsidP="002C785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E3889" w:rsidRPr="00361C45" w:rsidRDefault="008E3889" w:rsidP="002C7855">
      <w:pPr>
        <w:pStyle w:val="NoSpacing"/>
        <w:rPr>
          <w:rFonts w:ascii="Times New Roman" w:hAnsi="Times New Roman"/>
          <w:b/>
          <w:caps/>
          <w:sz w:val="24"/>
          <w:szCs w:val="24"/>
        </w:rPr>
      </w:pPr>
      <w:r w:rsidRPr="00361C45">
        <w:rPr>
          <w:rFonts w:ascii="Times New Roman" w:hAnsi="Times New Roman"/>
          <w:b/>
          <w:caps/>
          <w:sz w:val="24"/>
          <w:szCs w:val="24"/>
        </w:rPr>
        <w:t>Career goal</w:t>
      </w:r>
    </w:p>
    <w:p w:rsidR="00F22B71" w:rsidRPr="00361C45" w:rsidRDefault="00856880" w:rsidP="002C7855">
      <w:pPr>
        <w:pStyle w:val="NoSpacing"/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 xml:space="preserve">“To obtain </w:t>
      </w:r>
      <w:r w:rsidR="007C1AB9" w:rsidRPr="00361C45">
        <w:rPr>
          <w:rFonts w:ascii="Times New Roman" w:hAnsi="Times New Roman"/>
          <w:sz w:val="24"/>
          <w:szCs w:val="24"/>
        </w:rPr>
        <w:t xml:space="preserve">a </w:t>
      </w:r>
      <w:r w:rsidRPr="00361C45">
        <w:rPr>
          <w:rFonts w:ascii="Times New Roman" w:hAnsi="Times New Roman"/>
          <w:sz w:val="24"/>
          <w:szCs w:val="24"/>
        </w:rPr>
        <w:t>position that will utilize my Business</w:t>
      </w:r>
      <w:r w:rsidR="007C1AB9" w:rsidRPr="00361C45">
        <w:rPr>
          <w:rFonts w:ascii="Times New Roman" w:hAnsi="Times New Roman"/>
          <w:sz w:val="24"/>
          <w:szCs w:val="24"/>
        </w:rPr>
        <w:t xml:space="preserve"> Administration</w:t>
      </w:r>
      <w:r w:rsidRPr="00361C45">
        <w:rPr>
          <w:rFonts w:ascii="Times New Roman" w:hAnsi="Times New Roman"/>
          <w:sz w:val="24"/>
          <w:szCs w:val="24"/>
        </w:rPr>
        <w:t xml:space="preserve"> and Human Resource skills.”</w:t>
      </w:r>
    </w:p>
    <w:p w:rsidR="00F22B71" w:rsidRPr="00361C45" w:rsidRDefault="00F22B71" w:rsidP="00F22B71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:rsidR="00F22B71" w:rsidRPr="00361C45" w:rsidRDefault="00F22B71" w:rsidP="00263726">
      <w:pPr>
        <w:pStyle w:val="NoSpacing"/>
        <w:jc w:val="both"/>
        <w:rPr>
          <w:rFonts w:ascii="Times New Roman" w:hAnsi="Times New Roman"/>
          <w:b/>
          <w:caps/>
          <w:sz w:val="24"/>
          <w:szCs w:val="24"/>
        </w:rPr>
      </w:pPr>
      <w:r w:rsidRPr="00361C45">
        <w:rPr>
          <w:rFonts w:ascii="Times New Roman" w:hAnsi="Times New Roman"/>
          <w:b/>
          <w:caps/>
          <w:sz w:val="24"/>
          <w:szCs w:val="24"/>
        </w:rPr>
        <w:t>Education</w:t>
      </w:r>
    </w:p>
    <w:p w:rsidR="00F22B71" w:rsidRPr="00361C45" w:rsidRDefault="008F1532" w:rsidP="00F22B71">
      <w:pPr>
        <w:pStyle w:val="NoSpacing"/>
        <w:rPr>
          <w:rFonts w:ascii="Times New Roman" w:hAnsi="Times New Roman"/>
          <w:strike/>
          <w:sz w:val="24"/>
          <w:szCs w:val="24"/>
        </w:rPr>
      </w:pPr>
      <w:r w:rsidRPr="00361C45">
        <w:rPr>
          <w:rFonts w:ascii="Times New Roman" w:hAnsi="Times New Roman"/>
          <w:b/>
          <w:i/>
          <w:sz w:val="24"/>
          <w:szCs w:val="24"/>
        </w:rPr>
        <w:t>Associates of Business Administration/HR</w:t>
      </w:r>
      <w:r w:rsidR="00263726" w:rsidRPr="00361C4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63726" w:rsidRPr="00361C45">
        <w:rPr>
          <w:rFonts w:ascii="Times New Roman" w:hAnsi="Times New Roman"/>
          <w:b/>
          <w:i/>
          <w:sz w:val="24"/>
          <w:szCs w:val="24"/>
        </w:rPr>
        <w:tab/>
      </w:r>
      <w:r w:rsidR="00263726" w:rsidRPr="00361C45">
        <w:rPr>
          <w:rFonts w:ascii="Times New Roman" w:hAnsi="Times New Roman"/>
          <w:b/>
          <w:i/>
          <w:sz w:val="24"/>
          <w:szCs w:val="24"/>
        </w:rPr>
        <w:tab/>
      </w:r>
      <w:r w:rsidR="00263726" w:rsidRPr="00361C45">
        <w:rPr>
          <w:rFonts w:ascii="Times New Roman" w:hAnsi="Times New Roman"/>
          <w:b/>
          <w:i/>
          <w:sz w:val="24"/>
          <w:szCs w:val="24"/>
        </w:rPr>
        <w:tab/>
      </w:r>
      <w:r w:rsidR="00263726" w:rsidRPr="00361C45">
        <w:rPr>
          <w:rFonts w:ascii="Times New Roman" w:hAnsi="Times New Roman"/>
          <w:b/>
          <w:i/>
          <w:sz w:val="24"/>
          <w:szCs w:val="24"/>
        </w:rPr>
        <w:tab/>
      </w:r>
      <w:r w:rsidR="00263726" w:rsidRPr="00361C45">
        <w:rPr>
          <w:rFonts w:ascii="Times New Roman" w:hAnsi="Times New Roman"/>
          <w:b/>
          <w:i/>
          <w:sz w:val="24"/>
          <w:szCs w:val="24"/>
        </w:rPr>
        <w:tab/>
      </w:r>
      <w:r w:rsidR="00263726" w:rsidRPr="00361C45">
        <w:rPr>
          <w:rFonts w:ascii="Times New Roman" w:hAnsi="Times New Roman"/>
          <w:b/>
          <w:i/>
          <w:sz w:val="24"/>
          <w:szCs w:val="24"/>
        </w:rPr>
        <w:tab/>
      </w:r>
      <w:r w:rsidR="00673876">
        <w:rPr>
          <w:rFonts w:ascii="Times New Roman" w:hAnsi="Times New Roman"/>
          <w:sz w:val="24"/>
          <w:szCs w:val="24"/>
        </w:rPr>
        <w:t xml:space="preserve">      </w:t>
      </w:r>
      <w:r w:rsidR="000067BB" w:rsidRPr="00361C45">
        <w:rPr>
          <w:rFonts w:ascii="Times New Roman" w:hAnsi="Times New Roman"/>
          <w:sz w:val="24"/>
          <w:szCs w:val="24"/>
        </w:rPr>
        <w:t>2011</w:t>
      </w:r>
    </w:p>
    <w:p w:rsidR="00263726" w:rsidRPr="00361C45" w:rsidRDefault="00263726" w:rsidP="00F22B71">
      <w:pPr>
        <w:pStyle w:val="NoSpacing"/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American InterContinental University</w:t>
      </w:r>
      <w:r w:rsidR="00D12DDB" w:rsidRPr="00361C45">
        <w:rPr>
          <w:rFonts w:ascii="Times New Roman" w:hAnsi="Times New Roman"/>
          <w:sz w:val="24"/>
          <w:szCs w:val="24"/>
        </w:rPr>
        <w:t xml:space="preserve"> Online</w:t>
      </w:r>
      <w:r w:rsidRPr="00361C45">
        <w:rPr>
          <w:rFonts w:ascii="Times New Roman" w:hAnsi="Times New Roman"/>
          <w:sz w:val="24"/>
          <w:szCs w:val="24"/>
        </w:rPr>
        <w:tab/>
      </w:r>
      <w:r w:rsidRPr="00361C45">
        <w:rPr>
          <w:rFonts w:ascii="Times New Roman" w:hAnsi="Times New Roman"/>
          <w:sz w:val="24"/>
          <w:szCs w:val="24"/>
        </w:rPr>
        <w:tab/>
      </w:r>
      <w:r w:rsidRPr="00361C45">
        <w:rPr>
          <w:rFonts w:ascii="Times New Roman" w:hAnsi="Times New Roman"/>
          <w:sz w:val="24"/>
          <w:szCs w:val="24"/>
        </w:rPr>
        <w:tab/>
      </w:r>
      <w:r w:rsidRPr="00361C45">
        <w:rPr>
          <w:rFonts w:ascii="Times New Roman" w:hAnsi="Times New Roman"/>
          <w:sz w:val="24"/>
          <w:szCs w:val="24"/>
        </w:rPr>
        <w:tab/>
      </w:r>
      <w:r w:rsidRPr="00361C45">
        <w:rPr>
          <w:rFonts w:ascii="Times New Roman" w:hAnsi="Times New Roman"/>
          <w:sz w:val="24"/>
          <w:szCs w:val="24"/>
        </w:rPr>
        <w:tab/>
        <w:t xml:space="preserve">      Hoffman Estates, IL</w:t>
      </w:r>
    </w:p>
    <w:p w:rsidR="00F22B71" w:rsidRPr="00361C45" w:rsidRDefault="00263726" w:rsidP="00263726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 xml:space="preserve">Concentration: </w:t>
      </w:r>
      <w:r w:rsidR="00F22B71" w:rsidRPr="00361C45">
        <w:rPr>
          <w:rFonts w:ascii="Times New Roman" w:hAnsi="Times New Roman"/>
          <w:sz w:val="24"/>
          <w:szCs w:val="24"/>
        </w:rPr>
        <w:t>Human Resources</w:t>
      </w:r>
    </w:p>
    <w:p w:rsidR="00263726" w:rsidRPr="00361C45" w:rsidRDefault="00263726" w:rsidP="00263726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 xml:space="preserve">Expected Graduation: </w:t>
      </w:r>
      <w:r w:rsidR="00F622EF" w:rsidRPr="00361C45">
        <w:rPr>
          <w:rFonts w:ascii="Times New Roman" w:hAnsi="Times New Roman"/>
          <w:sz w:val="24"/>
          <w:szCs w:val="24"/>
        </w:rPr>
        <w:t>September 2011</w:t>
      </w:r>
    </w:p>
    <w:p w:rsidR="00F22B71" w:rsidRPr="00361C45" w:rsidRDefault="00F622EF" w:rsidP="00F622EF">
      <w:pPr>
        <w:numPr>
          <w:ilvl w:val="0"/>
          <w:numId w:val="20"/>
        </w:numPr>
        <w:shd w:val="clear" w:color="auto" w:fill="FFFFFF"/>
        <w:outlineLvl w:val="0"/>
      </w:pPr>
      <w:r w:rsidRPr="00361C45">
        <w:t xml:space="preserve">Relevant coursework: </w:t>
      </w:r>
      <w:r w:rsidR="0096786A" w:rsidRPr="00361C45">
        <w:t xml:space="preserve">Currently taking Recruitment, Selection, and Records Management and Visual Communication History classes. The following classes are finished already, Business Management I &amp; II. Algebra I &amp; II. Business </w:t>
      </w:r>
      <w:r w:rsidR="00DF38FD" w:rsidRPr="00361C45">
        <w:t>Ethics</w:t>
      </w:r>
      <w:r w:rsidR="0096786A" w:rsidRPr="00361C45">
        <w:t xml:space="preserve"> and Principles of Accounting I. </w:t>
      </w:r>
    </w:p>
    <w:p w:rsidR="00F22B71" w:rsidRPr="00361C45" w:rsidRDefault="00F22B71" w:rsidP="000D4AA7">
      <w:pPr>
        <w:pStyle w:val="NoSpacing"/>
        <w:ind w:left="2160" w:firstLine="720"/>
        <w:rPr>
          <w:rFonts w:ascii="Times New Roman" w:hAnsi="Times New Roman"/>
          <w:b/>
          <w:sz w:val="24"/>
          <w:szCs w:val="24"/>
        </w:rPr>
      </w:pPr>
    </w:p>
    <w:p w:rsidR="007C1AB9" w:rsidRPr="00361C45" w:rsidRDefault="002C7855" w:rsidP="00F622EF">
      <w:pPr>
        <w:pStyle w:val="NoSpacing"/>
        <w:rPr>
          <w:rFonts w:ascii="Times New Roman" w:hAnsi="Times New Roman"/>
          <w:b/>
          <w:sz w:val="24"/>
          <w:szCs w:val="24"/>
        </w:rPr>
      </w:pPr>
      <w:r w:rsidRPr="00361C45">
        <w:rPr>
          <w:rFonts w:ascii="Times New Roman" w:hAnsi="Times New Roman"/>
          <w:b/>
          <w:sz w:val="24"/>
          <w:szCs w:val="24"/>
        </w:rPr>
        <w:t>EXPERIENCE</w:t>
      </w:r>
      <w:r w:rsidR="007C1AB9" w:rsidRPr="00361C45">
        <w:rPr>
          <w:rFonts w:ascii="Times New Roman" w:hAnsi="Times New Roman"/>
          <w:b/>
          <w:i/>
          <w:sz w:val="24"/>
          <w:szCs w:val="24"/>
        </w:rPr>
        <w:tab/>
      </w:r>
      <w:r w:rsidR="007C1AB9" w:rsidRPr="00361C45">
        <w:rPr>
          <w:rFonts w:ascii="Times New Roman" w:hAnsi="Times New Roman"/>
          <w:b/>
          <w:i/>
          <w:sz w:val="24"/>
          <w:szCs w:val="24"/>
        </w:rPr>
        <w:tab/>
      </w:r>
      <w:r w:rsidR="007C1AB9" w:rsidRPr="00361C45">
        <w:rPr>
          <w:rFonts w:ascii="Times New Roman" w:hAnsi="Times New Roman"/>
          <w:b/>
          <w:i/>
          <w:sz w:val="24"/>
          <w:szCs w:val="24"/>
        </w:rPr>
        <w:tab/>
      </w:r>
      <w:r w:rsidR="007C1AB9" w:rsidRPr="00361C45">
        <w:rPr>
          <w:rFonts w:ascii="Times New Roman" w:hAnsi="Times New Roman"/>
          <w:b/>
          <w:i/>
          <w:sz w:val="24"/>
          <w:szCs w:val="24"/>
        </w:rPr>
        <w:tab/>
      </w:r>
      <w:r w:rsidR="007C1AB9" w:rsidRPr="00361C45">
        <w:rPr>
          <w:rFonts w:ascii="Times New Roman" w:hAnsi="Times New Roman"/>
          <w:b/>
          <w:i/>
          <w:sz w:val="24"/>
          <w:szCs w:val="24"/>
        </w:rPr>
        <w:tab/>
      </w:r>
      <w:r w:rsidR="007C1AB9" w:rsidRPr="00361C45">
        <w:rPr>
          <w:rFonts w:ascii="Times New Roman" w:hAnsi="Times New Roman"/>
          <w:b/>
          <w:i/>
          <w:sz w:val="24"/>
          <w:szCs w:val="24"/>
        </w:rPr>
        <w:tab/>
      </w:r>
      <w:r w:rsidR="007C1AB9" w:rsidRPr="00361C45">
        <w:rPr>
          <w:rFonts w:ascii="Times New Roman" w:hAnsi="Times New Roman"/>
          <w:b/>
          <w:i/>
          <w:sz w:val="24"/>
          <w:szCs w:val="24"/>
        </w:rPr>
        <w:tab/>
      </w:r>
      <w:r w:rsidR="007C1AB9" w:rsidRPr="00361C45">
        <w:rPr>
          <w:rFonts w:ascii="Times New Roman" w:hAnsi="Times New Roman"/>
          <w:b/>
          <w:sz w:val="24"/>
          <w:szCs w:val="24"/>
        </w:rPr>
        <w:tab/>
      </w:r>
    </w:p>
    <w:p w:rsidR="00F0469A" w:rsidRPr="00361C45" w:rsidRDefault="007C1AB9" w:rsidP="00F622EF">
      <w:pPr>
        <w:pStyle w:val="NoSpacing"/>
        <w:rPr>
          <w:rFonts w:ascii="Times New Roman" w:hAnsi="Times New Roman"/>
          <w:b/>
          <w:sz w:val="24"/>
          <w:szCs w:val="24"/>
        </w:rPr>
      </w:pPr>
      <w:r w:rsidRPr="00361C45">
        <w:rPr>
          <w:rFonts w:ascii="Times New Roman" w:hAnsi="Times New Roman"/>
          <w:b/>
          <w:sz w:val="24"/>
          <w:szCs w:val="24"/>
        </w:rPr>
        <w:t>Kelly Services</w:t>
      </w:r>
      <w:r w:rsidR="00F0469A" w:rsidRPr="00361C45">
        <w:rPr>
          <w:rFonts w:ascii="Times New Roman" w:hAnsi="Times New Roman"/>
          <w:b/>
          <w:sz w:val="24"/>
          <w:szCs w:val="24"/>
        </w:rPr>
        <w:t xml:space="preserve"> -2009-2011</w:t>
      </w:r>
    </w:p>
    <w:p w:rsidR="00F0469A" w:rsidRPr="00361C45" w:rsidRDefault="00F0469A" w:rsidP="00F0469A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One point BPO</w:t>
      </w:r>
      <w:r w:rsidRPr="00361C45">
        <w:rPr>
          <w:rFonts w:ascii="Times New Roman" w:hAnsi="Times New Roman"/>
          <w:sz w:val="24"/>
          <w:szCs w:val="24"/>
        </w:rPr>
        <w:tab/>
      </w:r>
    </w:p>
    <w:p w:rsidR="00F0469A" w:rsidRPr="00361C45" w:rsidRDefault="00F0469A" w:rsidP="00F0469A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Boulder County Clerk and Recorder</w:t>
      </w:r>
    </w:p>
    <w:p w:rsidR="00F0469A" w:rsidRPr="00361C45" w:rsidRDefault="00F0469A" w:rsidP="00F622EF">
      <w:pPr>
        <w:pStyle w:val="NoSpacing"/>
        <w:numPr>
          <w:ilvl w:val="0"/>
          <w:numId w:val="27"/>
        </w:numPr>
        <w:rPr>
          <w:rFonts w:ascii="Times New Roman" w:hAnsi="Times New Roman"/>
          <w:b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Larson Financial, Inc</w:t>
      </w:r>
      <w:r w:rsidRPr="00361C45">
        <w:rPr>
          <w:rFonts w:ascii="Times New Roman" w:hAnsi="Times New Roman"/>
          <w:b/>
          <w:sz w:val="24"/>
          <w:szCs w:val="24"/>
        </w:rPr>
        <w:tab/>
      </w:r>
    </w:p>
    <w:p w:rsidR="00F0469A" w:rsidRPr="00361C45" w:rsidRDefault="00F0469A" w:rsidP="00F0469A">
      <w:pPr>
        <w:pStyle w:val="NoSpacing"/>
        <w:numPr>
          <w:ilvl w:val="0"/>
          <w:numId w:val="23"/>
        </w:numPr>
        <w:rPr>
          <w:rFonts w:ascii="Times New Roman" w:hAnsi="Times New Roman"/>
          <w:b/>
          <w:i/>
          <w:sz w:val="24"/>
          <w:szCs w:val="24"/>
        </w:rPr>
      </w:pPr>
      <w:r w:rsidRPr="00361C45">
        <w:rPr>
          <w:rFonts w:ascii="Times New Roman" w:hAnsi="Times New Roman"/>
          <w:b/>
          <w:i/>
          <w:sz w:val="24"/>
          <w:szCs w:val="24"/>
        </w:rPr>
        <w:t>Temporary Scanner</w:t>
      </w:r>
    </w:p>
    <w:p w:rsidR="007C1AB9" w:rsidRPr="00361C45" w:rsidRDefault="00F0469A" w:rsidP="00361C45">
      <w:pPr>
        <w:pStyle w:val="NoSpacing"/>
        <w:numPr>
          <w:ilvl w:val="0"/>
          <w:numId w:val="23"/>
        </w:numPr>
        <w:rPr>
          <w:rFonts w:ascii="Times New Roman" w:hAnsi="Times New Roman"/>
          <w:b/>
          <w:i/>
          <w:sz w:val="24"/>
          <w:szCs w:val="24"/>
        </w:rPr>
      </w:pPr>
      <w:r w:rsidRPr="00361C45">
        <w:rPr>
          <w:rFonts w:ascii="Times New Roman" w:hAnsi="Times New Roman"/>
          <w:b/>
          <w:i/>
          <w:sz w:val="24"/>
          <w:szCs w:val="24"/>
        </w:rPr>
        <w:t>Administrative Assistant</w:t>
      </w:r>
      <w:r w:rsidR="0096786A" w:rsidRPr="00361C45">
        <w:rPr>
          <w:rFonts w:ascii="Times New Roman" w:hAnsi="Times New Roman"/>
          <w:b/>
          <w:i/>
          <w:sz w:val="24"/>
          <w:szCs w:val="24"/>
        </w:rPr>
        <w:tab/>
      </w:r>
      <w:r w:rsidR="0096786A" w:rsidRPr="00361C45">
        <w:rPr>
          <w:rFonts w:ascii="Times New Roman" w:hAnsi="Times New Roman"/>
          <w:b/>
          <w:i/>
          <w:sz w:val="24"/>
          <w:szCs w:val="24"/>
        </w:rPr>
        <w:tab/>
      </w:r>
      <w:r w:rsidR="0096786A" w:rsidRPr="00361C45">
        <w:rPr>
          <w:rFonts w:ascii="Times New Roman" w:hAnsi="Times New Roman"/>
          <w:b/>
          <w:i/>
          <w:sz w:val="24"/>
          <w:szCs w:val="24"/>
        </w:rPr>
        <w:tab/>
      </w:r>
      <w:r w:rsidR="0096786A" w:rsidRPr="00361C45">
        <w:rPr>
          <w:rFonts w:ascii="Times New Roman" w:hAnsi="Times New Roman"/>
          <w:b/>
          <w:i/>
          <w:sz w:val="24"/>
          <w:szCs w:val="24"/>
        </w:rPr>
        <w:tab/>
      </w:r>
      <w:r w:rsidR="0096786A" w:rsidRPr="00361C45">
        <w:rPr>
          <w:rFonts w:ascii="Times New Roman" w:hAnsi="Times New Roman"/>
          <w:b/>
          <w:i/>
          <w:sz w:val="24"/>
          <w:szCs w:val="24"/>
        </w:rPr>
        <w:tab/>
      </w:r>
      <w:r w:rsidR="0096786A" w:rsidRPr="00361C45">
        <w:rPr>
          <w:rFonts w:ascii="Times New Roman" w:hAnsi="Times New Roman"/>
          <w:b/>
          <w:i/>
          <w:sz w:val="24"/>
          <w:szCs w:val="24"/>
        </w:rPr>
        <w:tab/>
      </w:r>
      <w:r w:rsidR="0096786A" w:rsidRPr="00361C45">
        <w:rPr>
          <w:rFonts w:ascii="Times New Roman" w:hAnsi="Times New Roman"/>
          <w:b/>
          <w:i/>
          <w:sz w:val="24"/>
          <w:szCs w:val="24"/>
        </w:rPr>
        <w:tab/>
      </w:r>
      <w:r w:rsidR="0096786A" w:rsidRPr="00361C45">
        <w:rPr>
          <w:rFonts w:ascii="Times New Roman" w:hAnsi="Times New Roman"/>
          <w:b/>
          <w:i/>
          <w:sz w:val="24"/>
          <w:szCs w:val="24"/>
        </w:rPr>
        <w:tab/>
      </w:r>
      <w:r w:rsidR="0096786A" w:rsidRPr="00361C45">
        <w:rPr>
          <w:rFonts w:ascii="Times New Roman" w:hAnsi="Times New Roman"/>
          <w:b/>
          <w:i/>
          <w:sz w:val="24"/>
          <w:szCs w:val="24"/>
        </w:rPr>
        <w:tab/>
      </w:r>
    </w:p>
    <w:p w:rsidR="007C1AB9" w:rsidRPr="00361C45" w:rsidRDefault="007C1AB9" w:rsidP="00361C45">
      <w:pPr>
        <w:pStyle w:val="NoSpacing"/>
        <w:numPr>
          <w:ilvl w:val="1"/>
          <w:numId w:val="23"/>
        </w:numPr>
        <w:ind w:left="1080"/>
        <w:rPr>
          <w:rFonts w:ascii="Times New Roman" w:hAnsi="Times New Roman"/>
          <w:b/>
          <w:i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Performed daily grading of elementary school children tests</w:t>
      </w:r>
    </w:p>
    <w:p w:rsidR="007C1AB9" w:rsidRPr="00361C45" w:rsidRDefault="007C1AB9" w:rsidP="00361C45">
      <w:pPr>
        <w:pStyle w:val="NoSpacing"/>
        <w:numPr>
          <w:ilvl w:val="1"/>
          <w:numId w:val="23"/>
        </w:numPr>
        <w:ind w:left="1080"/>
        <w:rPr>
          <w:rFonts w:ascii="Times New Roman" w:hAnsi="Times New Roman"/>
          <w:b/>
          <w:i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Performed daily Data Entry</w:t>
      </w:r>
    </w:p>
    <w:p w:rsidR="007C1AB9" w:rsidRPr="00361C45" w:rsidRDefault="007C1AB9" w:rsidP="00361C45">
      <w:pPr>
        <w:pStyle w:val="NoSpacing"/>
        <w:numPr>
          <w:ilvl w:val="1"/>
          <w:numId w:val="23"/>
        </w:numPr>
        <w:ind w:left="1080"/>
        <w:rPr>
          <w:rFonts w:ascii="Times New Roman" w:hAnsi="Times New Roman"/>
          <w:b/>
          <w:i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Worked on a team of 12 people for the grading of the tests</w:t>
      </w:r>
    </w:p>
    <w:p w:rsidR="0096786A" w:rsidRPr="00361C45" w:rsidRDefault="0096786A" w:rsidP="00361C45">
      <w:pPr>
        <w:pStyle w:val="NoSpacing"/>
        <w:numPr>
          <w:ilvl w:val="0"/>
          <w:numId w:val="25"/>
        </w:numPr>
        <w:ind w:left="1440"/>
        <w:rPr>
          <w:rFonts w:ascii="Times New Roman" w:hAnsi="Times New Roman"/>
          <w:b/>
          <w:i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Managed my own time sheet and card on a weekly basis</w:t>
      </w:r>
    </w:p>
    <w:p w:rsidR="0096786A" w:rsidRPr="00361C45" w:rsidRDefault="0096786A" w:rsidP="00361C45">
      <w:pPr>
        <w:pStyle w:val="NoSpacing"/>
        <w:numPr>
          <w:ilvl w:val="0"/>
          <w:numId w:val="25"/>
        </w:numPr>
        <w:ind w:left="1440"/>
        <w:rPr>
          <w:rFonts w:ascii="Times New Roman" w:hAnsi="Times New Roman"/>
          <w:b/>
          <w:i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Managed the email for our team</w:t>
      </w:r>
    </w:p>
    <w:p w:rsidR="005F0285" w:rsidRPr="00361C45" w:rsidRDefault="00F0469A" w:rsidP="00361C45">
      <w:pPr>
        <w:pStyle w:val="NoSpacing"/>
        <w:numPr>
          <w:ilvl w:val="0"/>
          <w:numId w:val="25"/>
        </w:numPr>
        <w:ind w:left="1440"/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m</w:t>
      </w:r>
      <w:r w:rsidR="00856880" w:rsidRPr="00361C45">
        <w:rPr>
          <w:rFonts w:ascii="Times New Roman" w:hAnsi="Times New Roman"/>
          <w:sz w:val="24"/>
          <w:szCs w:val="24"/>
        </w:rPr>
        <w:t xml:space="preserve">anaged </w:t>
      </w:r>
      <w:r w:rsidR="005F0285" w:rsidRPr="00361C45">
        <w:rPr>
          <w:rFonts w:ascii="Times New Roman" w:hAnsi="Times New Roman"/>
          <w:sz w:val="24"/>
          <w:szCs w:val="24"/>
        </w:rPr>
        <w:t xml:space="preserve"> a variety of</w:t>
      </w:r>
      <w:r w:rsidR="00856880" w:rsidRPr="00361C45">
        <w:rPr>
          <w:rFonts w:ascii="Times New Roman" w:hAnsi="Times New Roman"/>
          <w:sz w:val="24"/>
          <w:szCs w:val="24"/>
        </w:rPr>
        <w:t xml:space="preserve"> Excel</w:t>
      </w:r>
      <w:r w:rsidR="005F0285" w:rsidRPr="00361C45">
        <w:rPr>
          <w:rFonts w:ascii="Times New Roman" w:hAnsi="Times New Roman"/>
          <w:sz w:val="24"/>
          <w:szCs w:val="24"/>
        </w:rPr>
        <w:t xml:space="preserve"> spreadsheets daily</w:t>
      </w:r>
    </w:p>
    <w:p w:rsidR="005F0285" w:rsidRPr="00361C45" w:rsidRDefault="00856880" w:rsidP="00361C45">
      <w:pPr>
        <w:pStyle w:val="NoSpacing"/>
        <w:numPr>
          <w:ilvl w:val="0"/>
          <w:numId w:val="17"/>
        </w:numPr>
        <w:ind w:left="1440"/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 xml:space="preserve">Performed on </w:t>
      </w:r>
      <w:r w:rsidR="005F0285" w:rsidRPr="00361C45">
        <w:rPr>
          <w:rFonts w:ascii="Times New Roman" w:hAnsi="Times New Roman"/>
          <w:sz w:val="24"/>
          <w:szCs w:val="24"/>
        </w:rPr>
        <w:t xml:space="preserve"> Act on a daily basis</w:t>
      </w:r>
    </w:p>
    <w:p w:rsidR="005F0285" w:rsidRPr="00361C45" w:rsidRDefault="005F0285" w:rsidP="00361C45">
      <w:pPr>
        <w:pStyle w:val="NoSpacing"/>
        <w:numPr>
          <w:ilvl w:val="0"/>
          <w:numId w:val="17"/>
        </w:numPr>
        <w:ind w:left="1440"/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Talk</w:t>
      </w:r>
      <w:r w:rsidR="00856880" w:rsidRPr="00361C45">
        <w:rPr>
          <w:rFonts w:ascii="Times New Roman" w:hAnsi="Times New Roman"/>
          <w:sz w:val="24"/>
          <w:szCs w:val="24"/>
        </w:rPr>
        <w:t>ed</w:t>
      </w:r>
      <w:r w:rsidRPr="00361C45">
        <w:rPr>
          <w:rFonts w:ascii="Times New Roman" w:hAnsi="Times New Roman"/>
          <w:sz w:val="24"/>
          <w:szCs w:val="24"/>
        </w:rPr>
        <w:t xml:space="preserve"> to current and future clients through email</w:t>
      </w:r>
      <w:r w:rsidR="00856880" w:rsidRPr="00361C45">
        <w:rPr>
          <w:rFonts w:ascii="Times New Roman" w:hAnsi="Times New Roman"/>
          <w:sz w:val="24"/>
          <w:szCs w:val="24"/>
        </w:rPr>
        <w:t xml:space="preserve"> and</w:t>
      </w:r>
      <w:r w:rsidRPr="00361C45">
        <w:rPr>
          <w:rFonts w:ascii="Times New Roman" w:hAnsi="Times New Roman"/>
          <w:sz w:val="24"/>
          <w:szCs w:val="24"/>
        </w:rPr>
        <w:t xml:space="preserve"> phone</w:t>
      </w:r>
    </w:p>
    <w:p w:rsidR="00856880" w:rsidRPr="00361C45" w:rsidRDefault="00856880" w:rsidP="00361C45">
      <w:pPr>
        <w:pStyle w:val="NoSpacing"/>
        <w:numPr>
          <w:ilvl w:val="0"/>
          <w:numId w:val="17"/>
        </w:numPr>
        <w:ind w:left="1440"/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Performed the daily updates on the system</w:t>
      </w:r>
    </w:p>
    <w:p w:rsidR="007C1AB9" w:rsidRPr="00361C45" w:rsidRDefault="00856880" w:rsidP="00361C45">
      <w:pPr>
        <w:pStyle w:val="NoSpacing"/>
        <w:numPr>
          <w:ilvl w:val="0"/>
          <w:numId w:val="16"/>
        </w:numPr>
        <w:ind w:left="1440"/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Performed Data Entry e</w:t>
      </w:r>
      <w:r w:rsidR="004E66CC" w:rsidRPr="00361C45">
        <w:rPr>
          <w:rFonts w:ascii="Times New Roman" w:hAnsi="Times New Roman"/>
          <w:sz w:val="24"/>
          <w:szCs w:val="24"/>
        </w:rPr>
        <w:t xml:space="preserve">ntering critical information into the computer </w:t>
      </w:r>
    </w:p>
    <w:p w:rsidR="004E66CC" w:rsidRPr="00361C45" w:rsidRDefault="004E66CC" w:rsidP="00361C45">
      <w:pPr>
        <w:pStyle w:val="NoSpacing"/>
        <w:numPr>
          <w:ilvl w:val="0"/>
          <w:numId w:val="16"/>
        </w:numPr>
        <w:ind w:left="1440"/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Sort though ballots for any incomplete ones and then put into a secure lock box</w:t>
      </w:r>
      <w:r w:rsidR="00057949" w:rsidRPr="00361C45">
        <w:rPr>
          <w:rFonts w:ascii="Times New Roman" w:hAnsi="Times New Roman"/>
          <w:sz w:val="24"/>
          <w:szCs w:val="24"/>
        </w:rPr>
        <w:t>.</w:t>
      </w:r>
    </w:p>
    <w:p w:rsidR="00C22731" w:rsidRPr="00361C45" w:rsidRDefault="00C22731" w:rsidP="00361C45">
      <w:pPr>
        <w:pStyle w:val="NoSpacing"/>
        <w:numPr>
          <w:ilvl w:val="0"/>
          <w:numId w:val="16"/>
        </w:numPr>
        <w:ind w:left="1440"/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Sort through mailed ballots to make sure the envelopes matched the ballots</w:t>
      </w:r>
      <w:r w:rsidR="00057949" w:rsidRPr="00361C45">
        <w:rPr>
          <w:rFonts w:ascii="Times New Roman" w:hAnsi="Times New Roman"/>
          <w:sz w:val="24"/>
          <w:szCs w:val="24"/>
        </w:rPr>
        <w:t>.</w:t>
      </w:r>
    </w:p>
    <w:p w:rsidR="00361C45" w:rsidRPr="00361C45" w:rsidRDefault="007C1AB9" w:rsidP="00361C45">
      <w:pPr>
        <w:pStyle w:val="NoSpacing"/>
        <w:numPr>
          <w:ilvl w:val="0"/>
          <w:numId w:val="16"/>
        </w:numPr>
        <w:ind w:left="1440"/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Managed two different screens while performing all of the work</w:t>
      </w:r>
      <w:r w:rsidR="00361C45" w:rsidRPr="00361C45">
        <w:rPr>
          <w:rFonts w:ascii="Times New Roman" w:hAnsi="Times New Roman"/>
          <w:sz w:val="24"/>
          <w:szCs w:val="24"/>
        </w:rPr>
        <w:t xml:space="preserve"> </w:t>
      </w:r>
    </w:p>
    <w:p w:rsidR="002C7855" w:rsidRPr="00361C45" w:rsidRDefault="00856880" w:rsidP="00361C45">
      <w:pPr>
        <w:pStyle w:val="NoSpacing"/>
        <w:numPr>
          <w:ilvl w:val="0"/>
          <w:numId w:val="16"/>
        </w:numPr>
        <w:ind w:left="1440"/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Performed</w:t>
      </w:r>
      <w:r w:rsidR="002C7855" w:rsidRPr="00361C45">
        <w:rPr>
          <w:rFonts w:ascii="Times New Roman" w:hAnsi="Times New Roman"/>
          <w:sz w:val="24"/>
          <w:szCs w:val="24"/>
        </w:rPr>
        <w:t xml:space="preserve"> quarri</w:t>
      </w:r>
      <w:r w:rsidR="00C22731" w:rsidRPr="00361C45">
        <w:rPr>
          <w:rFonts w:ascii="Times New Roman" w:hAnsi="Times New Roman"/>
          <w:sz w:val="24"/>
          <w:szCs w:val="24"/>
        </w:rPr>
        <w:t xml:space="preserve">es throughout the United States </w:t>
      </w:r>
      <w:r w:rsidR="00BF2F10" w:rsidRPr="00361C45">
        <w:rPr>
          <w:rFonts w:ascii="Times New Roman" w:hAnsi="Times New Roman"/>
          <w:sz w:val="24"/>
          <w:szCs w:val="24"/>
        </w:rPr>
        <w:t>for people or Companies in Debt with the IRS</w:t>
      </w:r>
    </w:p>
    <w:p w:rsidR="00BF2F10" w:rsidRPr="00361C45" w:rsidRDefault="00BF2F10" w:rsidP="00361C45">
      <w:pPr>
        <w:numPr>
          <w:ilvl w:val="0"/>
          <w:numId w:val="12"/>
        </w:numPr>
        <w:tabs>
          <w:tab w:val="clear" w:pos="2160"/>
          <w:tab w:val="num" w:pos="1440"/>
        </w:tabs>
        <w:ind w:left="1440"/>
      </w:pPr>
      <w:r w:rsidRPr="00361C45">
        <w:t>Preformed all the needed paperwork that had to be signed by clients</w:t>
      </w:r>
    </w:p>
    <w:p w:rsidR="00244A00" w:rsidRPr="00361C45" w:rsidRDefault="00244A00" w:rsidP="00361C45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:rsidR="00244A00" w:rsidRPr="00361C45" w:rsidRDefault="00244A00" w:rsidP="002C7855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361C45">
        <w:rPr>
          <w:rFonts w:ascii="Times New Roman" w:hAnsi="Times New Roman"/>
          <w:b/>
          <w:i/>
          <w:sz w:val="24"/>
          <w:szCs w:val="24"/>
        </w:rPr>
        <w:t>Administrative Assistant</w:t>
      </w:r>
      <w:r w:rsidRPr="00361C45">
        <w:rPr>
          <w:rFonts w:ascii="Times New Roman" w:hAnsi="Times New Roman"/>
          <w:b/>
          <w:i/>
          <w:sz w:val="24"/>
          <w:szCs w:val="24"/>
        </w:rPr>
        <w:tab/>
      </w:r>
      <w:r w:rsidRPr="00361C45">
        <w:rPr>
          <w:rFonts w:ascii="Times New Roman" w:hAnsi="Times New Roman"/>
          <w:b/>
          <w:i/>
          <w:sz w:val="24"/>
          <w:szCs w:val="24"/>
        </w:rPr>
        <w:tab/>
      </w:r>
      <w:r w:rsidRPr="00361C45">
        <w:rPr>
          <w:rFonts w:ascii="Times New Roman" w:hAnsi="Times New Roman"/>
          <w:sz w:val="24"/>
          <w:szCs w:val="24"/>
        </w:rPr>
        <w:tab/>
      </w:r>
      <w:r w:rsidRPr="00361C45">
        <w:rPr>
          <w:rFonts w:ascii="Times New Roman" w:hAnsi="Times New Roman"/>
          <w:sz w:val="24"/>
          <w:szCs w:val="24"/>
        </w:rPr>
        <w:tab/>
      </w:r>
      <w:r w:rsidRPr="00361C45">
        <w:rPr>
          <w:rFonts w:ascii="Times New Roman" w:hAnsi="Times New Roman"/>
          <w:sz w:val="24"/>
          <w:szCs w:val="24"/>
        </w:rPr>
        <w:tab/>
      </w:r>
      <w:r w:rsidRPr="00361C45">
        <w:rPr>
          <w:rFonts w:ascii="Times New Roman" w:hAnsi="Times New Roman"/>
          <w:sz w:val="24"/>
          <w:szCs w:val="24"/>
        </w:rPr>
        <w:tab/>
      </w:r>
      <w:r w:rsidRPr="00361C45">
        <w:rPr>
          <w:rFonts w:ascii="Times New Roman" w:hAnsi="Times New Roman"/>
          <w:sz w:val="24"/>
          <w:szCs w:val="24"/>
        </w:rPr>
        <w:tab/>
      </w:r>
      <w:r w:rsidRPr="00361C45">
        <w:rPr>
          <w:rFonts w:ascii="Times New Roman" w:hAnsi="Times New Roman"/>
          <w:sz w:val="24"/>
          <w:szCs w:val="24"/>
        </w:rPr>
        <w:tab/>
        <w:t xml:space="preserve">        2007-2008</w:t>
      </w:r>
    </w:p>
    <w:p w:rsidR="002C7855" w:rsidRPr="00361C45" w:rsidRDefault="002C7855" w:rsidP="002C7855">
      <w:pPr>
        <w:pStyle w:val="NoSpacing"/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 xml:space="preserve">Tax Resolution Center                                        </w:t>
      </w:r>
      <w:r w:rsidR="00244A00" w:rsidRPr="00361C45">
        <w:rPr>
          <w:rFonts w:ascii="Times New Roman" w:hAnsi="Times New Roman"/>
          <w:sz w:val="24"/>
          <w:szCs w:val="24"/>
        </w:rPr>
        <w:tab/>
      </w:r>
      <w:r w:rsidR="00244A00" w:rsidRPr="00361C45">
        <w:rPr>
          <w:rFonts w:ascii="Times New Roman" w:hAnsi="Times New Roman"/>
          <w:sz w:val="24"/>
          <w:szCs w:val="24"/>
        </w:rPr>
        <w:tab/>
      </w:r>
      <w:r w:rsidR="00244A00" w:rsidRPr="00361C45">
        <w:rPr>
          <w:rFonts w:ascii="Times New Roman" w:hAnsi="Times New Roman"/>
          <w:sz w:val="24"/>
          <w:szCs w:val="24"/>
        </w:rPr>
        <w:tab/>
      </w:r>
      <w:r w:rsidR="00244A00" w:rsidRPr="00361C45">
        <w:rPr>
          <w:rFonts w:ascii="Times New Roman" w:hAnsi="Times New Roman"/>
          <w:sz w:val="24"/>
          <w:szCs w:val="24"/>
        </w:rPr>
        <w:tab/>
      </w:r>
      <w:r w:rsidR="00244A00" w:rsidRPr="00361C45">
        <w:rPr>
          <w:rFonts w:ascii="Times New Roman" w:hAnsi="Times New Roman"/>
          <w:sz w:val="24"/>
          <w:szCs w:val="24"/>
        </w:rPr>
        <w:tab/>
      </w:r>
      <w:r w:rsidR="00244A00" w:rsidRPr="00361C45">
        <w:rPr>
          <w:rFonts w:ascii="Times New Roman" w:hAnsi="Times New Roman"/>
          <w:sz w:val="24"/>
          <w:szCs w:val="24"/>
        </w:rPr>
        <w:tab/>
        <w:t xml:space="preserve">    </w:t>
      </w:r>
      <w:r w:rsidRPr="00361C45">
        <w:rPr>
          <w:rFonts w:ascii="Times New Roman" w:hAnsi="Times New Roman"/>
          <w:sz w:val="24"/>
          <w:szCs w:val="24"/>
        </w:rPr>
        <w:t xml:space="preserve"> Boulder, CO</w:t>
      </w:r>
    </w:p>
    <w:p w:rsidR="002C7855" w:rsidRPr="00361C45" w:rsidRDefault="00856880" w:rsidP="002C7855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Performed</w:t>
      </w:r>
      <w:r w:rsidR="000D4AA7" w:rsidRPr="00361C45">
        <w:rPr>
          <w:rFonts w:ascii="Times New Roman" w:hAnsi="Times New Roman"/>
          <w:sz w:val="24"/>
          <w:szCs w:val="24"/>
        </w:rPr>
        <w:t xml:space="preserve"> daily quarries and spreadsheets</w:t>
      </w:r>
      <w:r w:rsidR="00C22731" w:rsidRPr="00361C45">
        <w:rPr>
          <w:rFonts w:ascii="Times New Roman" w:hAnsi="Times New Roman"/>
          <w:sz w:val="24"/>
          <w:szCs w:val="24"/>
        </w:rPr>
        <w:t xml:space="preserve"> for people or Companies with Tax Debt</w:t>
      </w:r>
    </w:p>
    <w:p w:rsidR="002C7855" w:rsidRPr="00361C45" w:rsidRDefault="00856880" w:rsidP="002C7855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 xml:space="preserve">Performed </w:t>
      </w:r>
      <w:r w:rsidR="002C7855" w:rsidRPr="00361C45">
        <w:rPr>
          <w:rFonts w:ascii="Times New Roman" w:hAnsi="Times New Roman"/>
          <w:sz w:val="24"/>
          <w:szCs w:val="24"/>
        </w:rPr>
        <w:t>Customer Service an</w:t>
      </w:r>
      <w:r w:rsidRPr="00361C45">
        <w:rPr>
          <w:rFonts w:ascii="Times New Roman" w:hAnsi="Times New Roman"/>
          <w:sz w:val="24"/>
          <w:szCs w:val="24"/>
        </w:rPr>
        <w:t xml:space="preserve">d Data Entry </w:t>
      </w:r>
    </w:p>
    <w:p w:rsidR="00244A00" w:rsidRPr="00361C45" w:rsidRDefault="002C7855" w:rsidP="00244A00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 xml:space="preserve"> </w:t>
      </w:r>
      <w:r w:rsidR="00856880" w:rsidRPr="00361C45">
        <w:rPr>
          <w:rFonts w:ascii="Times New Roman" w:hAnsi="Times New Roman"/>
          <w:sz w:val="24"/>
          <w:szCs w:val="24"/>
        </w:rPr>
        <w:t>Managed</w:t>
      </w:r>
      <w:r w:rsidR="00F152E9" w:rsidRPr="00361C45">
        <w:rPr>
          <w:rFonts w:ascii="Times New Roman" w:hAnsi="Times New Roman"/>
          <w:sz w:val="24"/>
          <w:szCs w:val="24"/>
        </w:rPr>
        <w:t xml:space="preserve"> the Marketing Department</w:t>
      </w:r>
    </w:p>
    <w:p w:rsidR="00856880" w:rsidRPr="00361C45" w:rsidRDefault="00856880" w:rsidP="00244A00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Managed the Outlook email for the office</w:t>
      </w:r>
    </w:p>
    <w:p w:rsidR="00856880" w:rsidRPr="00361C45" w:rsidRDefault="00856880" w:rsidP="00244A00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Managed weekly spreadsheets</w:t>
      </w:r>
    </w:p>
    <w:p w:rsidR="00244A00" w:rsidRPr="00361C45" w:rsidRDefault="00244A00" w:rsidP="00244A00">
      <w:pPr>
        <w:pStyle w:val="NoSpacing"/>
        <w:rPr>
          <w:rFonts w:ascii="Times New Roman" w:hAnsi="Times New Roman"/>
          <w:sz w:val="24"/>
          <w:szCs w:val="24"/>
        </w:rPr>
      </w:pPr>
    </w:p>
    <w:p w:rsidR="00BD0515" w:rsidRPr="00361C45" w:rsidRDefault="00244A00" w:rsidP="00BD0515">
      <w:pPr>
        <w:pStyle w:val="NoSpacing"/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b/>
          <w:i/>
          <w:sz w:val="24"/>
          <w:szCs w:val="24"/>
        </w:rPr>
        <w:t>Office Manager</w:t>
      </w:r>
      <w:r w:rsidRPr="00361C45">
        <w:rPr>
          <w:rFonts w:ascii="Times New Roman" w:hAnsi="Times New Roman"/>
          <w:b/>
          <w:sz w:val="24"/>
          <w:szCs w:val="24"/>
        </w:rPr>
        <w:tab/>
      </w:r>
      <w:r w:rsidRPr="00361C45">
        <w:rPr>
          <w:rFonts w:ascii="Times New Roman" w:hAnsi="Times New Roman"/>
          <w:b/>
          <w:sz w:val="24"/>
          <w:szCs w:val="24"/>
        </w:rPr>
        <w:tab/>
      </w:r>
      <w:r w:rsidRPr="00361C45">
        <w:rPr>
          <w:rFonts w:ascii="Times New Roman" w:hAnsi="Times New Roman"/>
          <w:b/>
          <w:sz w:val="24"/>
          <w:szCs w:val="24"/>
        </w:rPr>
        <w:tab/>
      </w:r>
      <w:r w:rsidRPr="00361C45">
        <w:rPr>
          <w:rFonts w:ascii="Times New Roman" w:hAnsi="Times New Roman"/>
          <w:b/>
          <w:sz w:val="24"/>
          <w:szCs w:val="24"/>
        </w:rPr>
        <w:tab/>
      </w:r>
      <w:r w:rsidRPr="00361C45">
        <w:rPr>
          <w:rFonts w:ascii="Times New Roman" w:hAnsi="Times New Roman"/>
          <w:b/>
          <w:sz w:val="24"/>
          <w:szCs w:val="24"/>
        </w:rPr>
        <w:tab/>
      </w:r>
      <w:r w:rsidRPr="00361C45">
        <w:rPr>
          <w:rFonts w:ascii="Times New Roman" w:hAnsi="Times New Roman"/>
          <w:b/>
          <w:sz w:val="24"/>
          <w:szCs w:val="24"/>
        </w:rPr>
        <w:tab/>
      </w:r>
      <w:r w:rsidRPr="00361C45">
        <w:rPr>
          <w:rFonts w:ascii="Times New Roman" w:hAnsi="Times New Roman"/>
          <w:b/>
          <w:sz w:val="24"/>
          <w:szCs w:val="24"/>
        </w:rPr>
        <w:tab/>
      </w:r>
      <w:r w:rsidRPr="00361C45">
        <w:rPr>
          <w:rFonts w:ascii="Times New Roman" w:hAnsi="Times New Roman"/>
          <w:b/>
          <w:sz w:val="24"/>
          <w:szCs w:val="24"/>
        </w:rPr>
        <w:tab/>
      </w:r>
      <w:r w:rsidRPr="00361C45">
        <w:rPr>
          <w:rFonts w:ascii="Times New Roman" w:hAnsi="Times New Roman"/>
          <w:b/>
          <w:sz w:val="24"/>
          <w:szCs w:val="24"/>
        </w:rPr>
        <w:tab/>
      </w:r>
      <w:r w:rsidRPr="00361C45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BD0515" w:rsidRPr="00361C45">
        <w:rPr>
          <w:rFonts w:ascii="Times New Roman" w:hAnsi="Times New Roman"/>
          <w:sz w:val="24"/>
          <w:szCs w:val="24"/>
        </w:rPr>
        <w:t xml:space="preserve">2007    </w:t>
      </w:r>
      <w:r w:rsidR="00BD0515" w:rsidRPr="00361C45">
        <w:rPr>
          <w:rFonts w:ascii="Times New Roman" w:hAnsi="Times New Roman"/>
          <w:sz w:val="24"/>
          <w:szCs w:val="24"/>
          <w:u w:val="single"/>
        </w:rPr>
        <w:t xml:space="preserve">                                </w:t>
      </w:r>
      <w:r w:rsidR="00BD0515" w:rsidRPr="00361C45">
        <w:rPr>
          <w:rFonts w:ascii="Times New Roman" w:hAnsi="Times New Roman"/>
          <w:sz w:val="24"/>
          <w:szCs w:val="24"/>
        </w:rPr>
        <w:t xml:space="preserve">Show homes of America                                   </w:t>
      </w:r>
      <w:r w:rsidRPr="00361C45">
        <w:rPr>
          <w:rFonts w:ascii="Times New Roman" w:hAnsi="Times New Roman"/>
          <w:sz w:val="24"/>
          <w:szCs w:val="24"/>
        </w:rPr>
        <w:tab/>
      </w:r>
      <w:r w:rsidRPr="00361C45">
        <w:rPr>
          <w:rFonts w:ascii="Times New Roman" w:hAnsi="Times New Roman"/>
          <w:sz w:val="24"/>
          <w:szCs w:val="24"/>
        </w:rPr>
        <w:tab/>
      </w:r>
      <w:r w:rsidRPr="00361C45">
        <w:rPr>
          <w:rFonts w:ascii="Times New Roman" w:hAnsi="Times New Roman"/>
          <w:sz w:val="24"/>
          <w:szCs w:val="24"/>
        </w:rPr>
        <w:tab/>
      </w:r>
      <w:r w:rsidRPr="00361C45">
        <w:rPr>
          <w:rFonts w:ascii="Times New Roman" w:hAnsi="Times New Roman"/>
          <w:sz w:val="24"/>
          <w:szCs w:val="24"/>
        </w:rPr>
        <w:tab/>
      </w:r>
      <w:r w:rsidRPr="00361C45">
        <w:rPr>
          <w:rFonts w:ascii="Times New Roman" w:hAnsi="Times New Roman"/>
          <w:sz w:val="24"/>
          <w:szCs w:val="24"/>
        </w:rPr>
        <w:tab/>
      </w:r>
      <w:r w:rsidRPr="00361C45">
        <w:rPr>
          <w:rFonts w:ascii="Times New Roman" w:hAnsi="Times New Roman"/>
          <w:sz w:val="24"/>
          <w:szCs w:val="24"/>
        </w:rPr>
        <w:tab/>
        <w:t xml:space="preserve">   </w:t>
      </w:r>
      <w:r w:rsidR="00BD0515" w:rsidRPr="00361C45">
        <w:rPr>
          <w:rFonts w:ascii="Times New Roman" w:hAnsi="Times New Roman"/>
          <w:sz w:val="24"/>
          <w:szCs w:val="24"/>
        </w:rPr>
        <w:t>Lafayette, CO</w:t>
      </w:r>
    </w:p>
    <w:p w:rsidR="00BD0515" w:rsidRPr="00361C45" w:rsidRDefault="00856880" w:rsidP="00BD0515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361C45">
        <w:rPr>
          <w:rFonts w:ascii="Times New Roman" w:hAnsi="Times New Roman"/>
          <w:sz w:val="24"/>
          <w:szCs w:val="24"/>
        </w:rPr>
        <w:t>Managed the office and was the f</w:t>
      </w:r>
      <w:r w:rsidR="00BD0515" w:rsidRPr="00361C45">
        <w:rPr>
          <w:rFonts w:ascii="Times New Roman" w:hAnsi="Times New Roman"/>
          <w:sz w:val="24"/>
          <w:szCs w:val="24"/>
        </w:rPr>
        <w:t>irst point of contact for clients and customers</w:t>
      </w:r>
    </w:p>
    <w:p w:rsidR="00BD0515" w:rsidRPr="00361C45" w:rsidRDefault="00856880" w:rsidP="00BD0515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  <w:u w:val="single"/>
        </w:rPr>
      </w:pPr>
      <w:r w:rsidRPr="00361C45">
        <w:rPr>
          <w:rFonts w:ascii="Times New Roman" w:hAnsi="Times New Roman"/>
          <w:sz w:val="24"/>
          <w:szCs w:val="24"/>
        </w:rPr>
        <w:t xml:space="preserve">Managed the </w:t>
      </w:r>
      <w:r w:rsidR="00BD0515" w:rsidRPr="00361C45">
        <w:rPr>
          <w:rFonts w:ascii="Times New Roman" w:hAnsi="Times New Roman"/>
          <w:sz w:val="24"/>
          <w:szCs w:val="24"/>
        </w:rPr>
        <w:t xml:space="preserve">AP/AR </w:t>
      </w:r>
    </w:p>
    <w:p w:rsidR="00C22731" w:rsidRPr="00984542" w:rsidRDefault="00856880" w:rsidP="00F152E9">
      <w:pPr>
        <w:pStyle w:val="NoSpacing"/>
        <w:numPr>
          <w:ilvl w:val="0"/>
          <w:numId w:val="14"/>
        </w:numPr>
        <w:rPr>
          <w:rFonts w:ascii="Times New Roman" w:hAnsi="Times New Roman"/>
          <w:strike/>
          <w:color w:val="0070C0"/>
          <w:sz w:val="24"/>
          <w:szCs w:val="24"/>
        </w:rPr>
      </w:pPr>
      <w:r w:rsidRPr="00984542">
        <w:rPr>
          <w:rFonts w:ascii="Times New Roman" w:hAnsi="Times New Roman"/>
          <w:sz w:val="24"/>
          <w:szCs w:val="24"/>
        </w:rPr>
        <w:t>Performed</w:t>
      </w:r>
      <w:r w:rsidR="00BD0515" w:rsidRPr="00984542">
        <w:rPr>
          <w:rFonts w:ascii="Times New Roman" w:hAnsi="Times New Roman"/>
          <w:sz w:val="24"/>
          <w:szCs w:val="24"/>
        </w:rPr>
        <w:t xml:space="preserve"> all Legal paperwork for new or old Clients.</w:t>
      </w:r>
    </w:p>
    <w:sectPr w:rsidR="00C22731" w:rsidRPr="00984542" w:rsidSect="00361C45">
      <w:headerReference w:type="default" r:id="rId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10B" w:rsidRDefault="00D2610B">
      <w:r>
        <w:separator/>
      </w:r>
    </w:p>
  </w:endnote>
  <w:endnote w:type="continuationSeparator" w:id="0">
    <w:p w:rsidR="00D2610B" w:rsidRDefault="00D26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10B" w:rsidRDefault="00D2610B">
      <w:r>
        <w:separator/>
      </w:r>
    </w:p>
  </w:footnote>
  <w:footnote w:type="continuationSeparator" w:id="0">
    <w:p w:rsidR="00D2610B" w:rsidRDefault="00D26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49" w:rsidRDefault="00057949">
    <w:pPr>
      <w:pStyle w:val="Header"/>
    </w:pPr>
  </w:p>
  <w:p w:rsidR="00057949" w:rsidRPr="000B7DA8" w:rsidRDefault="00057949" w:rsidP="000B7D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D03DCC"/>
    <w:multiLevelType w:val="hybridMultilevel"/>
    <w:tmpl w:val="FD5E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A707E4"/>
    <w:multiLevelType w:val="hybridMultilevel"/>
    <w:tmpl w:val="C4F4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B76B3"/>
    <w:multiLevelType w:val="hybridMultilevel"/>
    <w:tmpl w:val="0C7E84A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1DD94F48"/>
    <w:multiLevelType w:val="hybridMultilevel"/>
    <w:tmpl w:val="BC905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414B0"/>
    <w:multiLevelType w:val="hybridMultilevel"/>
    <w:tmpl w:val="6E005F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>
    <w:nsid w:val="359F5491"/>
    <w:multiLevelType w:val="hybridMultilevel"/>
    <w:tmpl w:val="7F403EA2"/>
    <w:lvl w:ilvl="0" w:tplc="61B84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35039"/>
    <w:multiLevelType w:val="hybridMultilevel"/>
    <w:tmpl w:val="AA425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334BB7"/>
    <w:multiLevelType w:val="hybridMultilevel"/>
    <w:tmpl w:val="FA123D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D313403"/>
    <w:multiLevelType w:val="hybridMultilevel"/>
    <w:tmpl w:val="6052B432"/>
    <w:lvl w:ilvl="0" w:tplc="8E804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6C5A19"/>
    <w:multiLevelType w:val="hybridMultilevel"/>
    <w:tmpl w:val="52E6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0C3A86"/>
    <w:multiLevelType w:val="hybridMultilevel"/>
    <w:tmpl w:val="3DF082D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>
    <w:nsid w:val="484247CC"/>
    <w:multiLevelType w:val="hybridMultilevel"/>
    <w:tmpl w:val="6792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6E546C"/>
    <w:multiLevelType w:val="hybridMultilevel"/>
    <w:tmpl w:val="CC603A8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5AB63CF0"/>
    <w:multiLevelType w:val="hybridMultilevel"/>
    <w:tmpl w:val="FCFC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D67AD0"/>
    <w:multiLevelType w:val="hybridMultilevel"/>
    <w:tmpl w:val="C5CA5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9070C1"/>
    <w:multiLevelType w:val="hybridMultilevel"/>
    <w:tmpl w:val="CD46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76A16"/>
    <w:multiLevelType w:val="hybridMultilevel"/>
    <w:tmpl w:val="CC94CB30"/>
    <w:lvl w:ilvl="0" w:tplc="3D901D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2"/>
  </w:num>
  <w:num w:numId="13">
    <w:abstractNumId w:val="16"/>
  </w:num>
  <w:num w:numId="14">
    <w:abstractNumId w:val="18"/>
  </w:num>
  <w:num w:numId="15">
    <w:abstractNumId w:val="10"/>
  </w:num>
  <w:num w:numId="16">
    <w:abstractNumId w:val="12"/>
  </w:num>
  <w:num w:numId="17">
    <w:abstractNumId w:val="20"/>
  </w:num>
  <w:num w:numId="18">
    <w:abstractNumId w:val="25"/>
  </w:num>
  <w:num w:numId="19">
    <w:abstractNumId w:val="23"/>
  </w:num>
  <w:num w:numId="20">
    <w:abstractNumId w:val="21"/>
  </w:num>
  <w:num w:numId="21">
    <w:abstractNumId w:val="26"/>
  </w:num>
  <w:num w:numId="22">
    <w:abstractNumId w:val="19"/>
  </w:num>
  <w:num w:numId="23">
    <w:abstractNumId w:val="24"/>
  </w:num>
  <w:num w:numId="24">
    <w:abstractNumId w:val="15"/>
  </w:num>
  <w:num w:numId="25">
    <w:abstractNumId w:val="14"/>
  </w:num>
  <w:num w:numId="26">
    <w:abstractNumId w:val="17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649"/>
    <w:rsid w:val="000012BE"/>
    <w:rsid w:val="000067BB"/>
    <w:rsid w:val="00057949"/>
    <w:rsid w:val="000949F7"/>
    <w:rsid w:val="000B7DA8"/>
    <w:rsid w:val="000C1869"/>
    <w:rsid w:val="000D1CB2"/>
    <w:rsid w:val="000D4AA7"/>
    <w:rsid w:val="000F2F1D"/>
    <w:rsid w:val="0013733D"/>
    <w:rsid w:val="00154A96"/>
    <w:rsid w:val="00165240"/>
    <w:rsid w:val="001846C3"/>
    <w:rsid w:val="001B0EB0"/>
    <w:rsid w:val="001B7712"/>
    <w:rsid w:val="001C39C4"/>
    <w:rsid w:val="001C3B37"/>
    <w:rsid w:val="001D185A"/>
    <w:rsid w:val="001D2A46"/>
    <w:rsid w:val="001E2A72"/>
    <w:rsid w:val="001E7865"/>
    <w:rsid w:val="00204EBD"/>
    <w:rsid w:val="0021430B"/>
    <w:rsid w:val="0023047B"/>
    <w:rsid w:val="00244A00"/>
    <w:rsid w:val="00255735"/>
    <w:rsid w:val="002618FF"/>
    <w:rsid w:val="00263726"/>
    <w:rsid w:val="00267CC0"/>
    <w:rsid w:val="00272AE7"/>
    <w:rsid w:val="002977EA"/>
    <w:rsid w:val="002B3685"/>
    <w:rsid w:val="002C4A61"/>
    <w:rsid w:val="002C7855"/>
    <w:rsid w:val="002D0192"/>
    <w:rsid w:val="002D520F"/>
    <w:rsid w:val="002D7544"/>
    <w:rsid w:val="002F341B"/>
    <w:rsid w:val="003116CB"/>
    <w:rsid w:val="00331634"/>
    <w:rsid w:val="00332FD8"/>
    <w:rsid w:val="00333A3F"/>
    <w:rsid w:val="003454DC"/>
    <w:rsid w:val="003511AB"/>
    <w:rsid w:val="00356E8B"/>
    <w:rsid w:val="00361C45"/>
    <w:rsid w:val="00366069"/>
    <w:rsid w:val="00392737"/>
    <w:rsid w:val="003A65CF"/>
    <w:rsid w:val="003B7B39"/>
    <w:rsid w:val="003E0576"/>
    <w:rsid w:val="004029BF"/>
    <w:rsid w:val="00422D2C"/>
    <w:rsid w:val="0042521D"/>
    <w:rsid w:val="00430E4F"/>
    <w:rsid w:val="00452DEA"/>
    <w:rsid w:val="00463898"/>
    <w:rsid w:val="00487BD5"/>
    <w:rsid w:val="004B5B67"/>
    <w:rsid w:val="004E0079"/>
    <w:rsid w:val="004E4013"/>
    <w:rsid w:val="004E66CC"/>
    <w:rsid w:val="00517A98"/>
    <w:rsid w:val="00530AAD"/>
    <w:rsid w:val="0054605C"/>
    <w:rsid w:val="005526A9"/>
    <w:rsid w:val="005564C1"/>
    <w:rsid w:val="00564C25"/>
    <w:rsid w:val="00575B10"/>
    <w:rsid w:val="00577CBC"/>
    <w:rsid w:val="005A6939"/>
    <w:rsid w:val="005B2344"/>
    <w:rsid w:val="005D1864"/>
    <w:rsid w:val="005E48DD"/>
    <w:rsid w:val="005F0285"/>
    <w:rsid w:val="005F4F00"/>
    <w:rsid w:val="005F7D7E"/>
    <w:rsid w:val="00601277"/>
    <w:rsid w:val="00604B21"/>
    <w:rsid w:val="0061751D"/>
    <w:rsid w:val="006279B5"/>
    <w:rsid w:val="006308D8"/>
    <w:rsid w:val="00643A94"/>
    <w:rsid w:val="00646F4F"/>
    <w:rsid w:val="00650B2F"/>
    <w:rsid w:val="00673876"/>
    <w:rsid w:val="006B0BD0"/>
    <w:rsid w:val="006F02C2"/>
    <w:rsid w:val="00704432"/>
    <w:rsid w:val="00705D7B"/>
    <w:rsid w:val="007205DC"/>
    <w:rsid w:val="007334AD"/>
    <w:rsid w:val="007347D7"/>
    <w:rsid w:val="00744147"/>
    <w:rsid w:val="00753097"/>
    <w:rsid w:val="00754049"/>
    <w:rsid w:val="00767097"/>
    <w:rsid w:val="00775F61"/>
    <w:rsid w:val="007834BF"/>
    <w:rsid w:val="00792C5D"/>
    <w:rsid w:val="007B71DD"/>
    <w:rsid w:val="007C1AB9"/>
    <w:rsid w:val="007C2960"/>
    <w:rsid w:val="007D03C5"/>
    <w:rsid w:val="007F303E"/>
    <w:rsid w:val="008150A2"/>
    <w:rsid w:val="008204CA"/>
    <w:rsid w:val="00822FCB"/>
    <w:rsid w:val="00852BF7"/>
    <w:rsid w:val="00852CDA"/>
    <w:rsid w:val="00854252"/>
    <w:rsid w:val="00856880"/>
    <w:rsid w:val="00876FF3"/>
    <w:rsid w:val="00890CF9"/>
    <w:rsid w:val="008C0A78"/>
    <w:rsid w:val="008E3889"/>
    <w:rsid w:val="008F1532"/>
    <w:rsid w:val="00900E2E"/>
    <w:rsid w:val="009120DF"/>
    <w:rsid w:val="009321DF"/>
    <w:rsid w:val="009468A4"/>
    <w:rsid w:val="0095548F"/>
    <w:rsid w:val="00956F81"/>
    <w:rsid w:val="0096786A"/>
    <w:rsid w:val="00981E11"/>
    <w:rsid w:val="00984542"/>
    <w:rsid w:val="009A1B45"/>
    <w:rsid w:val="009A462A"/>
    <w:rsid w:val="009B7E6E"/>
    <w:rsid w:val="009E1724"/>
    <w:rsid w:val="009F2F6E"/>
    <w:rsid w:val="009F34DD"/>
    <w:rsid w:val="00A139AD"/>
    <w:rsid w:val="00A46190"/>
    <w:rsid w:val="00A863CE"/>
    <w:rsid w:val="00AA6E04"/>
    <w:rsid w:val="00AB33F3"/>
    <w:rsid w:val="00AC2458"/>
    <w:rsid w:val="00AE27A5"/>
    <w:rsid w:val="00B25852"/>
    <w:rsid w:val="00B26817"/>
    <w:rsid w:val="00B34BB9"/>
    <w:rsid w:val="00B63BE4"/>
    <w:rsid w:val="00B76553"/>
    <w:rsid w:val="00B76823"/>
    <w:rsid w:val="00BD0515"/>
    <w:rsid w:val="00BD0BBB"/>
    <w:rsid w:val="00BF2F10"/>
    <w:rsid w:val="00C22731"/>
    <w:rsid w:val="00C50356"/>
    <w:rsid w:val="00C82608"/>
    <w:rsid w:val="00C833FF"/>
    <w:rsid w:val="00C95A3C"/>
    <w:rsid w:val="00CC2ADC"/>
    <w:rsid w:val="00CD3BD2"/>
    <w:rsid w:val="00CE2C65"/>
    <w:rsid w:val="00CE44F2"/>
    <w:rsid w:val="00CF13D7"/>
    <w:rsid w:val="00D03DC8"/>
    <w:rsid w:val="00D12684"/>
    <w:rsid w:val="00D12DDB"/>
    <w:rsid w:val="00D13695"/>
    <w:rsid w:val="00D24738"/>
    <w:rsid w:val="00D2610B"/>
    <w:rsid w:val="00D27A70"/>
    <w:rsid w:val="00D3298A"/>
    <w:rsid w:val="00D50649"/>
    <w:rsid w:val="00D61D3F"/>
    <w:rsid w:val="00D87BFB"/>
    <w:rsid w:val="00D920AE"/>
    <w:rsid w:val="00DA4E68"/>
    <w:rsid w:val="00DB5DA8"/>
    <w:rsid w:val="00DC4C68"/>
    <w:rsid w:val="00DF38FD"/>
    <w:rsid w:val="00E40773"/>
    <w:rsid w:val="00E45E5B"/>
    <w:rsid w:val="00EA5EAF"/>
    <w:rsid w:val="00EB6F02"/>
    <w:rsid w:val="00EB7281"/>
    <w:rsid w:val="00EF1923"/>
    <w:rsid w:val="00EF6DC1"/>
    <w:rsid w:val="00F0469A"/>
    <w:rsid w:val="00F07C74"/>
    <w:rsid w:val="00F152E9"/>
    <w:rsid w:val="00F22B71"/>
    <w:rsid w:val="00F2685F"/>
    <w:rsid w:val="00F622EF"/>
    <w:rsid w:val="00F83CFD"/>
    <w:rsid w:val="00F85AC2"/>
    <w:rsid w:val="00FB15F3"/>
    <w:rsid w:val="00FB4BFF"/>
    <w:rsid w:val="00FD0588"/>
    <w:rsid w:val="00FD5F91"/>
    <w:rsid w:val="00FD7D8D"/>
    <w:rsid w:val="00FE3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customStyle="1" w:styleId="HeaderChar">
    <w:name w:val="Header Char"/>
    <w:link w:val="Header"/>
    <w:uiPriority w:val="99"/>
    <w:rsid w:val="002C7855"/>
    <w:rPr>
      <w:sz w:val="24"/>
      <w:szCs w:val="24"/>
    </w:rPr>
  </w:style>
  <w:style w:type="character" w:styleId="Hyperlink">
    <w:name w:val="Hyperlink"/>
    <w:semiHidden/>
    <w:rsid w:val="002C7855"/>
    <w:rPr>
      <w:color w:val="0000FF"/>
      <w:u w:val="single"/>
    </w:rPr>
  </w:style>
  <w:style w:type="character" w:styleId="HTMLTypewriter">
    <w:name w:val="HTML Typewriter"/>
    <w:semiHidden/>
    <w:rsid w:val="002C7855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2C785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C7855"/>
    <w:rPr>
      <w:rFonts w:ascii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Cover%20letter%20when%20you've%20had%20many%20job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45432-5431-403D-984D-887AF55C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when you've had many jobs</Template>
  <TotalTime>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2293</CharactersWithSpaces>
  <SharedDoc>false</SharedDoc>
  <HLinks>
    <vt:vector size="6" baseType="variant">
      <vt:variant>
        <vt:i4>1900581</vt:i4>
      </vt:variant>
      <vt:variant>
        <vt:i4>0</vt:i4>
      </vt:variant>
      <vt:variant>
        <vt:i4>0</vt:i4>
      </vt:variant>
      <vt:variant>
        <vt:i4>5</vt:i4>
      </vt:variant>
      <vt:variant>
        <vt:lpwstr>mailto:jimenezoct@yahoo.com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PC Sale</cp:lastModifiedBy>
  <cp:revision>3</cp:revision>
  <cp:lastPrinted>2011-08-09T14:03:00Z</cp:lastPrinted>
  <dcterms:created xsi:type="dcterms:W3CDTF">2011-08-09T14:05:00Z</dcterms:created>
  <dcterms:modified xsi:type="dcterms:W3CDTF">2011-08-09T14:05:00Z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TC063692941033</vt:lpwstr>
  </property>
</Properties>
</file>