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/>
      </w:tblPr>
      <w:tblGrid>
        <w:gridCol w:w="9576"/>
      </w:tblGrid>
      <w:tr w:rsidR="00EE1D4D">
        <w:trPr>
          <w:jc w:val="center"/>
        </w:trPr>
        <w:tc>
          <w:tcPr>
            <w:tcW w:w="9576" w:type="dxa"/>
          </w:tcPr>
          <w:p w:rsidR="00EE1D4D" w:rsidRDefault="00EE1D4D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tbl>
      <w:tblPr>
        <w:tblStyle w:val="TableGrid"/>
        <w:tblW w:w="5000" w:type="pct"/>
        <w:jc w:val="center"/>
        <w:tblBorders>
          <w:top w:val="single" w:sz="6" w:space="0" w:color="9FB8CD" w:themeColor="accent2"/>
          <w:left w:val="single" w:sz="6" w:space="0" w:color="9FB8CD" w:themeColor="accent2"/>
          <w:bottom w:val="single" w:sz="6" w:space="0" w:color="9FB8CD" w:themeColor="accent2"/>
          <w:right w:val="single" w:sz="6" w:space="0" w:color="9FB8CD" w:themeColor="accent2"/>
          <w:insideH w:val="single" w:sz="6" w:space="0" w:color="9FB8CD" w:themeColor="accent2"/>
          <w:insideV w:val="single" w:sz="6" w:space="0" w:color="9FB8CD" w:themeColor="accent2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EE1D4D">
        <w:trPr>
          <w:jc w:val="center"/>
        </w:trPr>
        <w:tc>
          <w:tcPr>
            <w:tcW w:w="365" w:type="dxa"/>
            <w:shd w:val="clear" w:color="auto" w:fill="9FB8CD" w:themeFill="accent2"/>
          </w:tcPr>
          <w:p w:rsidR="00EE1D4D" w:rsidRDefault="00EE1D4D"/>
        </w:tc>
        <w:tc>
          <w:tcPr>
            <w:tcW w:w="93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EE1D4D" w:rsidRDefault="00FE1A13">
            <w:pPr>
              <w:pStyle w:val="PersonalName"/>
            </w:pPr>
            <w:r>
              <w:rPr>
                <w:color w:val="9FB8CD" w:themeColor="accent2"/>
                <w:spacing w:val="10"/>
              </w:rPr>
              <w:sym w:font="Wingdings 3" w:char="F07D"/>
            </w:r>
            <w:sdt>
              <w:sdtPr>
                <w:id w:val="10979384"/>
                <w:placeholder>
                  <w:docPart w:val="A9BB086D48084A4D84C80A7927F72017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="005D19E7">
                  <w:t>Jason Jacobo</w:t>
                </w:r>
              </w:sdtContent>
            </w:sdt>
          </w:p>
          <w:p w:rsidR="00EE1D4D" w:rsidRPr="005D19E7" w:rsidRDefault="005D19E7">
            <w:pPr>
              <w:pStyle w:val="AddressText"/>
              <w:rPr>
                <w:color w:val="auto"/>
              </w:rPr>
            </w:pPr>
            <w:r w:rsidRPr="005D19E7">
              <w:rPr>
                <w:color w:val="auto"/>
              </w:rPr>
              <w:t>2615 Ingalls St. Lakewood, Co 80214</w:t>
            </w:r>
          </w:p>
          <w:p w:rsidR="00EE1D4D" w:rsidRPr="005D19E7" w:rsidRDefault="00FE1A13">
            <w:pPr>
              <w:pStyle w:val="AddressText"/>
              <w:rPr>
                <w:color w:val="auto"/>
              </w:rPr>
            </w:pPr>
            <w:r w:rsidRPr="005D19E7">
              <w:rPr>
                <w:color w:val="auto"/>
              </w:rPr>
              <w:t xml:space="preserve">Phone: </w:t>
            </w:r>
            <w:r w:rsidR="005D19E7" w:rsidRPr="005D19E7">
              <w:rPr>
                <w:color w:val="auto"/>
              </w:rPr>
              <w:t>720-314-1032</w:t>
            </w:r>
          </w:p>
          <w:p w:rsidR="00EE1D4D" w:rsidRPr="005D19E7" w:rsidRDefault="00FE1A13">
            <w:pPr>
              <w:pStyle w:val="AddressText"/>
              <w:rPr>
                <w:color w:val="auto"/>
              </w:rPr>
            </w:pPr>
            <w:r w:rsidRPr="005D19E7">
              <w:rPr>
                <w:color w:val="auto"/>
              </w:rPr>
              <w:t xml:space="preserve">E-mail: </w:t>
            </w:r>
            <w:r w:rsidR="005D19E7" w:rsidRPr="005D19E7">
              <w:rPr>
                <w:color w:val="auto"/>
              </w:rPr>
              <w:t>JJacobo55@hotmail.com</w:t>
            </w:r>
          </w:p>
          <w:p w:rsidR="00EE1D4D" w:rsidRDefault="00EE1D4D" w:rsidP="005D19E7">
            <w:pPr>
              <w:pStyle w:val="AddressText"/>
              <w:rPr>
                <w:sz w:val="24"/>
              </w:rPr>
            </w:pPr>
          </w:p>
        </w:tc>
      </w:tr>
    </w:tbl>
    <w:p w:rsidR="00EE1D4D" w:rsidRDefault="00EE1D4D">
      <w:pPr>
        <w:pStyle w:val="NoSpacing"/>
      </w:pPr>
    </w:p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EE1D4D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EE1D4D" w:rsidRDefault="00EE1D4D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EE1D4D" w:rsidRDefault="00FE1A13">
            <w:pPr>
              <w:pStyle w:val="Section"/>
            </w:pPr>
            <w:r>
              <w:t>Objectives</w:t>
            </w:r>
          </w:p>
          <w:p w:rsidR="00EE1D4D" w:rsidRPr="00CC16EC" w:rsidRDefault="005D19E7">
            <w:pPr>
              <w:pStyle w:val="SubsectionText"/>
              <w:rPr>
                <w:b/>
              </w:rPr>
            </w:pPr>
            <w:r w:rsidRPr="00CC16EC">
              <w:rPr>
                <w:b/>
              </w:rPr>
              <w:t>A Position with growth potential where my discipline, positive attitude</w:t>
            </w:r>
            <w:r w:rsidR="00B13E5D" w:rsidRPr="00CC16EC">
              <w:rPr>
                <w:b/>
              </w:rPr>
              <w:t>, professionalism and untiring efforts can be utilized.</w:t>
            </w:r>
          </w:p>
          <w:p w:rsidR="00EE1D4D" w:rsidRDefault="00FE1A13">
            <w:pPr>
              <w:pStyle w:val="Section"/>
            </w:pPr>
            <w:r>
              <w:t>Education</w:t>
            </w:r>
          </w:p>
          <w:p w:rsidR="00EE1D4D" w:rsidRDefault="00B13E5D" w:rsidP="00B13E5D">
            <w:pPr>
              <w:pStyle w:val="Subsection"/>
              <w:rPr>
                <w:rStyle w:val="SubsectionDateChar"/>
                <w:color w:val="auto"/>
                <w:sz w:val="20"/>
              </w:rPr>
            </w:pPr>
            <w:r w:rsidRPr="00CC16EC">
              <w:rPr>
                <w:color w:val="auto"/>
                <w:sz w:val="20"/>
              </w:rPr>
              <w:t>G.E.D</w:t>
            </w:r>
            <w:r w:rsidR="00FE1A13" w:rsidRPr="00CC16EC">
              <w:rPr>
                <w:color w:val="auto"/>
                <w:sz w:val="20"/>
              </w:rPr>
              <w:t xml:space="preserve"> </w:t>
            </w:r>
            <w:r w:rsidR="00FE1A13" w:rsidRPr="00CC16EC">
              <w:rPr>
                <w:rStyle w:val="SubsectionDateChar"/>
                <w:color w:val="auto"/>
                <w:sz w:val="20"/>
              </w:rPr>
              <w:t>(</w:t>
            </w:r>
            <w:r w:rsidRPr="00CC16EC">
              <w:rPr>
                <w:color w:val="auto"/>
                <w:sz w:val="20"/>
              </w:rPr>
              <w:t>Jan.  2001</w:t>
            </w:r>
            <w:r w:rsidR="00FE1A13" w:rsidRPr="00CC16EC">
              <w:rPr>
                <w:rStyle w:val="SubsectionDateChar"/>
                <w:color w:val="auto"/>
                <w:sz w:val="20"/>
              </w:rPr>
              <w:t>)</w:t>
            </w:r>
          </w:p>
          <w:p w:rsidR="00CC16EC" w:rsidRPr="00CC16EC" w:rsidRDefault="00CC16EC" w:rsidP="00B13E5D">
            <w:pPr>
              <w:pStyle w:val="Subsection"/>
              <w:rPr>
                <w:b w:val="0"/>
                <w:color w:val="auto"/>
                <w:sz w:val="20"/>
              </w:rPr>
            </w:pPr>
            <w:r w:rsidRPr="00CC16EC">
              <w:rPr>
                <w:rStyle w:val="SubsectionDateChar"/>
                <w:b/>
                <w:color w:val="auto"/>
                <w:sz w:val="20"/>
              </w:rPr>
              <w:t>Mclain Senior High school</w:t>
            </w:r>
          </w:p>
          <w:p w:rsidR="00CC16EC" w:rsidRDefault="00CC16EC">
            <w:pPr>
              <w:pStyle w:val="Section"/>
            </w:pPr>
          </w:p>
          <w:p w:rsidR="00EE1D4D" w:rsidRDefault="00FE1A13">
            <w:pPr>
              <w:pStyle w:val="Section"/>
            </w:pPr>
            <w:r>
              <w:t>Experience</w:t>
            </w:r>
          </w:p>
          <w:p w:rsidR="00EE1D4D" w:rsidRPr="005647A6" w:rsidRDefault="00B13E5D">
            <w:pPr>
              <w:pStyle w:val="SubsectionDate"/>
              <w:rPr>
                <w:color w:val="auto"/>
                <w:sz w:val="20"/>
              </w:rPr>
            </w:pPr>
            <w:r w:rsidRPr="005647A6">
              <w:rPr>
                <w:rStyle w:val="SubsectionChar"/>
                <w:b w:val="0"/>
                <w:color w:val="auto"/>
                <w:sz w:val="20"/>
              </w:rPr>
              <w:t>Assembler</w:t>
            </w:r>
            <w:r w:rsidR="00FE1A13" w:rsidRPr="005647A6">
              <w:rPr>
                <w:color w:val="auto"/>
                <w:sz w:val="20"/>
              </w:rPr>
              <w:t xml:space="preserve"> (</w:t>
            </w:r>
            <w:r w:rsidRPr="005647A6">
              <w:rPr>
                <w:color w:val="auto"/>
                <w:sz w:val="20"/>
              </w:rPr>
              <w:t>06</w:t>
            </w:r>
            <w:r w:rsidR="00FE1A13" w:rsidRPr="005647A6">
              <w:rPr>
                <w:color w:val="auto"/>
                <w:sz w:val="20"/>
              </w:rPr>
              <w:t xml:space="preserve"> –</w:t>
            </w:r>
            <w:r w:rsidRPr="005647A6">
              <w:rPr>
                <w:color w:val="auto"/>
                <w:sz w:val="20"/>
              </w:rPr>
              <w:t>2010 to</w:t>
            </w:r>
            <w:r w:rsidR="00FE1A13" w:rsidRPr="005647A6">
              <w:rPr>
                <w:color w:val="auto"/>
                <w:sz w:val="20"/>
              </w:rPr>
              <w:t xml:space="preserve"> </w:t>
            </w:r>
            <w:r w:rsidRPr="005647A6">
              <w:rPr>
                <w:color w:val="auto"/>
                <w:sz w:val="20"/>
              </w:rPr>
              <w:t xml:space="preserve"> 01-2011</w:t>
            </w:r>
            <w:r w:rsidR="00FE1A13" w:rsidRPr="005647A6">
              <w:rPr>
                <w:color w:val="auto"/>
                <w:sz w:val="20"/>
              </w:rPr>
              <w:t>)</w:t>
            </w:r>
          </w:p>
          <w:p w:rsidR="00EE1D4D" w:rsidRDefault="00B13E5D">
            <w:pPr>
              <w:pStyle w:val="SubsectionDate"/>
            </w:pPr>
            <w:r w:rsidRPr="005647A6">
              <w:rPr>
                <w:color w:val="auto"/>
                <w:sz w:val="20"/>
              </w:rPr>
              <w:t xml:space="preserve">Conmed </w:t>
            </w:r>
            <w:r w:rsidR="00CC16EC" w:rsidRPr="005647A6">
              <w:rPr>
                <w:color w:val="auto"/>
                <w:sz w:val="20"/>
              </w:rPr>
              <w:t>Electro surgery</w:t>
            </w:r>
            <w:r w:rsidR="00FE1A13" w:rsidRPr="00B13E5D">
              <w:rPr>
                <w:color w:val="auto"/>
              </w:rPr>
              <w:t xml:space="preserve"> </w:t>
            </w:r>
            <w:r w:rsidR="00FE1A13">
              <w:t>)</w:t>
            </w:r>
          </w:p>
          <w:p w:rsidR="00EE1D4D" w:rsidRPr="00CC16EC" w:rsidRDefault="00B13E5D" w:rsidP="00B13E5D">
            <w:pPr>
              <w:pStyle w:val="SubsectionText"/>
              <w:numPr>
                <w:ilvl w:val="0"/>
                <w:numId w:val="26"/>
              </w:numPr>
              <w:rPr>
                <w:b/>
              </w:rPr>
            </w:pPr>
            <w:r w:rsidRPr="00CC16EC">
              <w:rPr>
                <w:b/>
              </w:rPr>
              <w:t>Set up and shut down a laser etcher</w:t>
            </w:r>
          </w:p>
          <w:p w:rsidR="00B13E5D" w:rsidRPr="00CC16EC" w:rsidRDefault="00B13E5D" w:rsidP="00B13E5D">
            <w:pPr>
              <w:pStyle w:val="SubsectionText"/>
              <w:numPr>
                <w:ilvl w:val="0"/>
                <w:numId w:val="26"/>
              </w:numPr>
              <w:rPr>
                <w:b/>
              </w:rPr>
            </w:pPr>
            <w:r w:rsidRPr="00CC16EC">
              <w:rPr>
                <w:b/>
              </w:rPr>
              <w:t>Built, tested and troubleshooted medical devices.</w:t>
            </w:r>
          </w:p>
          <w:p w:rsidR="00B13E5D" w:rsidRPr="00CC16EC" w:rsidRDefault="00B13E5D" w:rsidP="00B13E5D">
            <w:pPr>
              <w:pStyle w:val="SubsectionText"/>
              <w:numPr>
                <w:ilvl w:val="0"/>
                <w:numId w:val="26"/>
              </w:numPr>
              <w:rPr>
                <w:b/>
              </w:rPr>
            </w:pPr>
            <w:r w:rsidRPr="00CC16EC">
              <w:rPr>
                <w:b/>
              </w:rPr>
              <w:t>Actively assisted quality issues with engineers.</w:t>
            </w:r>
          </w:p>
          <w:p w:rsidR="005647A6" w:rsidRPr="00CC16EC" w:rsidRDefault="00D37A66" w:rsidP="00B13E5D">
            <w:pPr>
              <w:pStyle w:val="SubsectionText"/>
              <w:numPr>
                <w:ilvl w:val="0"/>
                <w:numId w:val="26"/>
              </w:numPr>
              <w:rPr>
                <w:b/>
              </w:rPr>
            </w:pPr>
            <w:r w:rsidRPr="00CC16EC">
              <w:rPr>
                <w:b/>
              </w:rPr>
              <w:t>Line cleara</w:t>
            </w:r>
            <w:r w:rsidR="005647A6" w:rsidRPr="00CC16EC">
              <w:rPr>
                <w:b/>
              </w:rPr>
              <w:t>nce</w:t>
            </w:r>
          </w:p>
          <w:p w:rsidR="00B13E5D" w:rsidRPr="00CC16EC" w:rsidRDefault="00B13E5D" w:rsidP="00B13E5D">
            <w:pPr>
              <w:pStyle w:val="SubsectionText"/>
              <w:numPr>
                <w:ilvl w:val="0"/>
                <w:numId w:val="26"/>
              </w:numPr>
              <w:rPr>
                <w:b/>
              </w:rPr>
            </w:pPr>
            <w:r w:rsidRPr="00CC16EC">
              <w:rPr>
                <w:b/>
              </w:rPr>
              <w:t>Helped apply a Kaizen system to my department</w:t>
            </w:r>
          </w:p>
          <w:p w:rsidR="00B13E5D" w:rsidRPr="00CC16EC" w:rsidRDefault="00B13E5D" w:rsidP="00B13E5D">
            <w:pPr>
              <w:pStyle w:val="SubsectionText"/>
              <w:numPr>
                <w:ilvl w:val="0"/>
                <w:numId w:val="26"/>
              </w:numPr>
              <w:rPr>
                <w:b/>
              </w:rPr>
            </w:pPr>
            <w:r w:rsidRPr="00CC16EC">
              <w:rPr>
                <w:b/>
              </w:rPr>
              <w:t>Clean room experience</w:t>
            </w:r>
          </w:p>
          <w:p w:rsidR="005647A6" w:rsidRDefault="005647A6" w:rsidP="005647A6">
            <w:pPr>
              <w:pStyle w:val="SubsectionDate"/>
              <w:rPr>
                <w:color w:val="auto"/>
                <w:sz w:val="20"/>
              </w:rPr>
            </w:pPr>
            <w:r w:rsidRPr="005647A6">
              <w:rPr>
                <w:rStyle w:val="SubsectionChar"/>
                <w:b w:val="0"/>
                <w:color w:val="auto"/>
                <w:sz w:val="20"/>
              </w:rPr>
              <w:t>Assembler</w:t>
            </w:r>
            <w:r>
              <w:rPr>
                <w:rStyle w:val="SubsectionChar"/>
                <w:b w:val="0"/>
                <w:color w:val="auto"/>
                <w:sz w:val="20"/>
              </w:rPr>
              <w:t>/Post Inspector/Final Inspector</w:t>
            </w:r>
            <w:r w:rsidRPr="005647A6">
              <w:rPr>
                <w:color w:val="auto"/>
                <w:sz w:val="20"/>
              </w:rPr>
              <w:t xml:space="preserve"> (</w:t>
            </w:r>
            <w:r>
              <w:rPr>
                <w:color w:val="auto"/>
                <w:sz w:val="20"/>
              </w:rPr>
              <w:t>04</w:t>
            </w:r>
            <w:r w:rsidRPr="005647A6">
              <w:rPr>
                <w:color w:val="auto"/>
                <w:sz w:val="20"/>
              </w:rPr>
              <w:t xml:space="preserve"> –</w:t>
            </w:r>
            <w:r>
              <w:rPr>
                <w:color w:val="auto"/>
                <w:sz w:val="20"/>
              </w:rPr>
              <w:t>2008</w:t>
            </w:r>
            <w:r w:rsidRPr="005647A6">
              <w:rPr>
                <w:color w:val="auto"/>
                <w:sz w:val="20"/>
              </w:rPr>
              <w:t xml:space="preserve"> to  </w:t>
            </w:r>
            <w:r>
              <w:rPr>
                <w:color w:val="auto"/>
                <w:sz w:val="20"/>
              </w:rPr>
              <w:t>06-2010</w:t>
            </w:r>
            <w:r w:rsidRPr="005647A6">
              <w:rPr>
                <w:color w:val="auto"/>
                <w:sz w:val="20"/>
              </w:rPr>
              <w:t>)</w:t>
            </w:r>
          </w:p>
          <w:p w:rsidR="00B13E5D" w:rsidRPr="005647A6" w:rsidRDefault="005647A6" w:rsidP="005647A6">
            <w:pPr>
              <w:pStyle w:val="SubsectionDate"/>
              <w:rPr>
                <w:color w:val="auto"/>
                <w:sz w:val="20"/>
              </w:rPr>
            </w:pPr>
            <w:r>
              <w:rPr>
                <w:color w:val="auto"/>
              </w:rPr>
              <w:t>Accellent Inc.</w:t>
            </w:r>
            <w:r w:rsidRPr="00B13E5D">
              <w:rPr>
                <w:color w:val="auto"/>
              </w:rPr>
              <w:t xml:space="preserve"> </w:t>
            </w:r>
          </w:p>
          <w:p w:rsidR="005647A6" w:rsidRPr="00CC16EC" w:rsidRDefault="005647A6" w:rsidP="005647A6">
            <w:pPr>
              <w:pStyle w:val="SubsectionText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CC16EC">
              <w:rPr>
                <w:b/>
              </w:rPr>
              <w:t>Heat treated Nitinol wire at different temperatures, diameters and patterns.</w:t>
            </w:r>
          </w:p>
          <w:p w:rsidR="005647A6" w:rsidRPr="00CC16EC" w:rsidRDefault="005647A6" w:rsidP="005647A6">
            <w:pPr>
              <w:pStyle w:val="SubsectionText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CC16EC">
              <w:rPr>
                <w:b/>
              </w:rPr>
              <w:t>Post Inspected Products Under a microscope for various defects.</w:t>
            </w:r>
          </w:p>
          <w:p w:rsidR="005647A6" w:rsidRPr="00CC16EC" w:rsidRDefault="005647A6" w:rsidP="005647A6">
            <w:pPr>
              <w:pStyle w:val="SubsectionText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CC16EC">
              <w:rPr>
                <w:b/>
              </w:rPr>
              <w:t xml:space="preserve">Used multiple Inspection equipment and tools for measuring and assuring customer </w:t>
            </w:r>
            <w:r w:rsidR="00CC16EC" w:rsidRPr="00CC16EC">
              <w:rPr>
                <w:b/>
              </w:rPr>
              <w:t>tolerances</w:t>
            </w:r>
            <w:r w:rsidRPr="00CC16EC">
              <w:rPr>
                <w:b/>
              </w:rPr>
              <w:t xml:space="preserve"> were met.</w:t>
            </w:r>
          </w:p>
          <w:p w:rsidR="005647A6" w:rsidRPr="00CC16EC" w:rsidRDefault="005647A6" w:rsidP="005647A6">
            <w:pPr>
              <w:pStyle w:val="SubsectionText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CC16EC">
              <w:rPr>
                <w:b/>
              </w:rPr>
              <w:t>Ensured all paperwork was completed by each station that handled a certain process in a work</w:t>
            </w:r>
            <w:r w:rsidR="00D37A66" w:rsidRPr="00CC16EC">
              <w:rPr>
                <w:b/>
              </w:rPr>
              <w:t xml:space="preserve"> </w:t>
            </w:r>
            <w:r w:rsidRPr="00CC16EC">
              <w:rPr>
                <w:b/>
              </w:rPr>
              <w:t>order.</w:t>
            </w:r>
          </w:p>
          <w:p w:rsidR="005647A6" w:rsidRPr="00CC16EC" w:rsidRDefault="005647A6" w:rsidP="005647A6">
            <w:pPr>
              <w:pStyle w:val="SubsectionText"/>
              <w:numPr>
                <w:ilvl w:val="0"/>
                <w:numId w:val="27"/>
              </w:numPr>
              <w:jc w:val="both"/>
              <w:rPr>
                <w:b/>
              </w:rPr>
            </w:pPr>
            <w:r w:rsidRPr="00CC16EC">
              <w:rPr>
                <w:b/>
              </w:rPr>
              <w:t xml:space="preserve">Line </w:t>
            </w:r>
            <w:r w:rsidR="00D37A66" w:rsidRPr="00CC16EC">
              <w:rPr>
                <w:b/>
              </w:rPr>
              <w:t>cleara</w:t>
            </w:r>
            <w:r w:rsidRPr="00CC16EC">
              <w:rPr>
                <w:b/>
              </w:rPr>
              <w:t>nce</w:t>
            </w:r>
          </w:p>
          <w:p w:rsidR="00D37A66" w:rsidRDefault="00D37A66" w:rsidP="005647A6">
            <w:pPr>
              <w:pStyle w:val="SubsectionText"/>
              <w:numPr>
                <w:ilvl w:val="0"/>
                <w:numId w:val="27"/>
              </w:numPr>
              <w:jc w:val="both"/>
            </w:pPr>
            <w:r w:rsidRPr="00CC16EC">
              <w:rPr>
                <w:b/>
              </w:rPr>
              <w:t>First Article and Final Articles for each new work order</w:t>
            </w:r>
            <w:r>
              <w:t>.</w:t>
            </w:r>
          </w:p>
          <w:p w:rsidR="00D37A66" w:rsidRDefault="00D37A66" w:rsidP="00D37A66">
            <w:pPr>
              <w:pStyle w:val="SubsectionDate"/>
              <w:rPr>
                <w:color w:val="auto"/>
                <w:sz w:val="20"/>
              </w:rPr>
            </w:pPr>
            <w:r>
              <w:rPr>
                <w:rStyle w:val="SubsectionChar"/>
                <w:b w:val="0"/>
                <w:color w:val="auto"/>
                <w:sz w:val="20"/>
              </w:rPr>
              <w:t>Production Operator II</w:t>
            </w:r>
            <w:r w:rsidRPr="005647A6">
              <w:rPr>
                <w:color w:val="auto"/>
                <w:sz w:val="20"/>
              </w:rPr>
              <w:t xml:space="preserve"> (</w:t>
            </w:r>
            <w:r>
              <w:rPr>
                <w:color w:val="auto"/>
                <w:sz w:val="20"/>
              </w:rPr>
              <w:t>11</w:t>
            </w:r>
            <w:r w:rsidRPr="005647A6">
              <w:rPr>
                <w:color w:val="auto"/>
                <w:sz w:val="20"/>
              </w:rPr>
              <w:t xml:space="preserve"> –</w:t>
            </w:r>
            <w:r>
              <w:rPr>
                <w:color w:val="auto"/>
                <w:sz w:val="20"/>
              </w:rPr>
              <w:t>2007</w:t>
            </w:r>
            <w:r w:rsidRPr="005647A6">
              <w:rPr>
                <w:color w:val="auto"/>
                <w:sz w:val="20"/>
              </w:rPr>
              <w:t xml:space="preserve"> to  </w:t>
            </w:r>
            <w:r>
              <w:rPr>
                <w:color w:val="auto"/>
                <w:sz w:val="20"/>
              </w:rPr>
              <w:t>02-2008</w:t>
            </w:r>
            <w:r w:rsidRPr="005647A6">
              <w:rPr>
                <w:color w:val="auto"/>
                <w:sz w:val="20"/>
              </w:rPr>
              <w:t>)</w:t>
            </w:r>
          </w:p>
          <w:p w:rsidR="00EE1D4D" w:rsidRDefault="00D37A66" w:rsidP="00D37A66">
            <w:pPr>
              <w:pStyle w:val="SubsectionDate"/>
            </w:pPr>
            <w:r>
              <w:rPr>
                <w:color w:val="auto"/>
                <w:sz w:val="20"/>
              </w:rPr>
              <w:t xml:space="preserve">Aerotek </w:t>
            </w:r>
            <w:r w:rsidRPr="00B13E5D">
              <w:rPr>
                <w:color w:val="auto"/>
              </w:rPr>
              <w:t xml:space="preserve"> </w:t>
            </w:r>
          </w:p>
          <w:p w:rsidR="00D37A66" w:rsidRPr="00CC16EC" w:rsidRDefault="00D37A66" w:rsidP="00D37A66">
            <w:pPr>
              <w:pStyle w:val="SubsectionDate"/>
              <w:numPr>
                <w:ilvl w:val="0"/>
                <w:numId w:val="28"/>
              </w:numPr>
              <w:rPr>
                <w:b/>
                <w:color w:val="auto"/>
                <w:sz w:val="20"/>
              </w:rPr>
            </w:pPr>
            <w:r w:rsidRPr="00CC16EC">
              <w:rPr>
                <w:b/>
                <w:color w:val="auto"/>
                <w:sz w:val="20"/>
              </w:rPr>
              <w:lastRenderedPageBreak/>
              <w:t>Inspected Ceramic Tiles for defects.</w:t>
            </w:r>
          </w:p>
          <w:p w:rsidR="00D37A66" w:rsidRPr="00CC16EC" w:rsidRDefault="00D37A66" w:rsidP="00D37A66">
            <w:pPr>
              <w:pStyle w:val="SubsectionDate"/>
              <w:numPr>
                <w:ilvl w:val="0"/>
                <w:numId w:val="28"/>
              </w:numPr>
              <w:rPr>
                <w:b/>
                <w:sz w:val="20"/>
              </w:rPr>
            </w:pPr>
            <w:r w:rsidRPr="00CC16EC">
              <w:rPr>
                <w:b/>
                <w:color w:val="auto"/>
                <w:sz w:val="20"/>
              </w:rPr>
              <w:t>Fabricated and assembled modules using Templates and blueprints</w:t>
            </w:r>
            <w:r w:rsidRPr="00CC16EC">
              <w:rPr>
                <w:b/>
                <w:sz w:val="20"/>
              </w:rPr>
              <w:t>.</w:t>
            </w:r>
          </w:p>
          <w:p w:rsidR="00D37A66" w:rsidRDefault="00D37A66" w:rsidP="00D37A66">
            <w:pPr>
              <w:pStyle w:val="SubsectionDate"/>
              <w:rPr>
                <w:rStyle w:val="SubsectionChar"/>
                <w:b w:val="0"/>
                <w:color w:val="auto"/>
                <w:sz w:val="20"/>
              </w:rPr>
            </w:pPr>
          </w:p>
          <w:p w:rsidR="00D37A66" w:rsidRDefault="00D37A66" w:rsidP="00D37A66">
            <w:pPr>
              <w:pStyle w:val="SubsectionDate"/>
              <w:rPr>
                <w:color w:val="auto"/>
                <w:sz w:val="20"/>
              </w:rPr>
            </w:pPr>
            <w:r>
              <w:rPr>
                <w:rStyle w:val="SubsectionChar"/>
                <w:b w:val="0"/>
                <w:color w:val="auto"/>
                <w:sz w:val="20"/>
              </w:rPr>
              <w:t xml:space="preserve">Building </w:t>
            </w:r>
            <w:r w:rsidR="00CC16EC">
              <w:rPr>
                <w:rStyle w:val="SubsectionChar"/>
                <w:b w:val="0"/>
                <w:color w:val="auto"/>
                <w:sz w:val="20"/>
              </w:rPr>
              <w:t>Maintenance</w:t>
            </w:r>
            <w:r>
              <w:rPr>
                <w:rStyle w:val="SubsectionChar"/>
                <w:b w:val="0"/>
                <w:color w:val="auto"/>
                <w:sz w:val="20"/>
              </w:rPr>
              <w:t xml:space="preserve"> </w:t>
            </w:r>
            <w:r w:rsidRPr="005647A6">
              <w:rPr>
                <w:color w:val="auto"/>
                <w:sz w:val="20"/>
              </w:rPr>
              <w:t>(</w:t>
            </w:r>
            <w:r>
              <w:rPr>
                <w:color w:val="auto"/>
                <w:sz w:val="20"/>
              </w:rPr>
              <w:t>09</w:t>
            </w:r>
            <w:r w:rsidRPr="005647A6">
              <w:rPr>
                <w:color w:val="auto"/>
                <w:sz w:val="20"/>
              </w:rPr>
              <w:t xml:space="preserve"> –</w:t>
            </w:r>
            <w:r>
              <w:rPr>
                <w:color w:val="auto"/>
                <w:sz w:val="20"/>
              </w:rPr>
              <w:t>2005</w:t>
            </w:r>
            <w:r w:rsidRPr="005647A6">
              <w:rPr>
                <w:color w:val="auto"/>
                <w:sz w:val="20"/>
              </w:rPr>
              <w:t xml:space="preserve"> to  </w:t>
            </w:r>
            <w:r>
              <w:rPr>
                <w:color w:val="auto"/>
                <w:sz w:val="20"/>
              </w:rPr>
              <w:t>01-2007</w:t>
            </w:r>
            <w:r w:rsidRPr="005647A6">
              <w:rPr>
                <w:color w:val="auto"/>
                <w:sz w:val="20"/>
              </w:rPr>
              <w:t>)</w:t>
            </w:r>
          </w:p>
          <w:p w:rsidR="00D37A66" w:rsidRDefault="00D37A66" w:rsidP="00D37A66">
            <w:pPr>
              <w:pStyle w:val="SubsectionDate"/>
            </w:pPr>
            <w:r>
              <w:rPr>
                <w:color w:val="auto"/>
                <w:sz w:val="20"/>
              </w:rPr>
              <w:t>Hogy Real Estate</w:t>
            </w:r>
          </w:p>
          <w:p w:rsidR="00CC16EC" w:rsidRPr="00CC16EC" w:rsidRDefault="00CC16EC" w:rsidP="00CC16EC">
            <w:pPr>
              <w:pStyle w:val="SubsectionDate"/>
              <w:ind w:left="720"/>
              <w:rPr>
                <w:b/>
                <w:color w:val="auto"/>
                <w:sz w:val="20"/>
              </w:rPr>
            </w:pPr>
          </w:p>
          <w:p w:rsidR="00D37A66" w:rsidRPr="00CC16EC" w:rsidRDefault="00D37A66" w:rsidP="00D37A66">
            <w:pPr>
              <w:pStyle w:val="SubsectionDate"/>
              <w:numPr>
                <w:ilvl w:val="0"/>
                <w:numId w:val="29"/>
              </w:numPr>
              <w:rPr>
                <w:b/>
                <w:color w:val="auto"/>
                <w:sz w:val="20"/>
              </w:rPr>
            </w:pPr>
            <w:r w:rsidRPr="00CC16EC">
              <w:rPr>
                <w:b/>
                <w:color w:val="auto"/>
              </w:rPr>
              <w:t>Painted piping in mechanical room</w:t>
            </w:r>
            <w:r w:rsidR="00A66C61" w:rsidRPr="00CC16EC">
              <w:rPr>
                <w:b/>
                <w:color w:val="auto"/>
              </w:rPr>
              <w:t xml:space="preserve"> as well as boilers, chillers and stairways</w:t>
            </w:r>
          </w:p>
          <w:p w:rsidR="00A66C61" w:rsidRPr="00CC16EC" w:rsidRDefault="00A66C61" w:rsidP="00D37A66">
            <w:pPr>
              <w:pStyle w:val="SubsectionDate"/>
              <w:numPr>
                <w:ilvl w:val="0"/>
                <w:numId w:val="29"/>
              </w:numPr>
              <w:rPr>
                <w:b/>
                <w:color w:val="auto"/>
                <w:sz w:val="20"/>
              </w:rPr>
            </w:pPr>
            <w:r w:rsidRPr="00CC16EC">
              <w:rPr>
                <w:b/>
                <w:color w:val="auto"/>
                <w:sz w:val="20"/>
              </w:rPr>
              <w:t>Helped  engineers with work orders such as carpentry, plumbing, electrical and HVAC</w:t>
            </w:r>
          </w:p>
          <w:p w:rsidR="00A66C61" w:rsidRPr="00CC16EC" w:rsidRDefault="00A66C61" w:rsidP="00A66C61">
            <w:pPr>
              <w:pStyle w:val="SubsectionDate"/>
              <w:numPr>
                <w:ilvl w:val="0"/>
                <w:numId w:val="29"/>
              </w:numPr>
              <w:rPr>
                <w:b/>
                <w:color w:val="auto"/>
                <w:sz w:val="20"/>
              </w:rPr>
            </w:pPr>
            <w:r w:rsidRPr="00CC16EC">
              <w:rPr>
                <w:b/>
                <w:color w:val="auto"/>
                <w:sz w:val="20"/>
              </w:rPr>
              <w:t>Replaced air filters in air handler units</w:t>
            </w:r>
          </w:p>
          <w:p w:rsidR="00EE1D4D" w:rsidRDefault="00FE1A13">
            <w:pPr>
              <w:pStyle w:val="Section"/>
            </w:pPr>
            <w:r>
              <w:t>Skills</w:t>
            </w:r>
          </w:p>
          <w:p w:rsidR="00EE1D4D" w:rsidRPr="00CC16EC" w:rsidRDefault="00A66C61">
            <w:pPr>
              <w:pStyle w:val="ListBullet"/>
              <w:numPr>
                <w:ilvl w:val="0"/>
                <w:numId w:val="1"/>
              </w:numPr>
              <w:rPr>
                <w:b/>
                <w:color w:val="auto"/>
              </w:rPr>
            </w:pPr>
            <w:r w:rsidRPr="00CC16EC">
              <w:rPr>
                <w:b/>
                <w:color w:val="auto"/>
              </w:rPr>
              <w:t>O</w:t>
            </w:r>
            <w:r w:rsidR="00CC16EC" w:rsidRPr="00CC16EC">
              <w:rPr>
                <w:b/>
                <w:color w:val="auto"/>
              </w:rPr>
              <w:t>perated numerous machinery</w:t>
            </w:r>
            <w:r w:rsidRPr="00CC16EC">
              <w:rPr>
                <w:b/>
                <w:color w:val="auto"/>
              </w:rPr>
              <w:t>, equipment and tools so I am very mechanically inclined.</w:t>
            </w:r>
          </w:p>
          <w:p w:rsidR="00A66C61" w:rsidRPr="00CC16EC" w:rsidRDefault="00CC16EC">
            <w:pPr>
              <w:pStyle w:val="ListBullet"/>
              <w:numPr>
                <w:ilvl w:val="0"/>
                <w:numId w:val="1"/>
              </w:numPr>
              <w:rPr>
                <w:b/>
                <w:color w:val="auto"/>
              </w:rPr>
            </w:pPr>
            <w:r w:rsidRPr="00CC16EC">
              <w:rPr>
                <w:b/>
                <w:color w:val="auto"/>
              </w:rPr>
              <w:t>Soldering is proficient.</w:t>
            </w:r>
          </w:p>
          <w:p w:rsidR="00CC16EC" w:rsidRPr="00CC16EC" w:rsidRDefault="00CC16EC">
            <w:pPr>
              <w:pStyle w:val="ListBullet"/>
              <w:numPr>
                <w:ilvl w:val="0"/>
                <w:numId w:val="1"/>
              </w:numPr>
              <w:rPr>
                <w:b/>
                <w:color w:val="auto"/>
              </w:rPr>
            </w:pPr>
            <w:r w:rsidRPr="00CC16EC">
              <w:rPr>
                <w:b/>
                <w:color w:val="auto"/>
              </w:rPr>
              <w:t>Very meticulous and high attention to detail</w:t>
            </w:r>
          </w:p>
          <w:p w:rsidR="00CC16EC" w:rsidRPr="00CC16EC" w:rsidRDefault="00CC16EC">
            <w:pPr>
              <w:pStyle w:val="ListBullet"/>
              <w:numPr>
                <w:ilvl w:val="0"/>
                <w:numId w:val="1"/>
              </w:numPr>
              <w:rPr>
                <w:b/>
                <w:color w:val="auto"/>
              </w:rPr>
            </w:pPr>
            <w:r w:rsidRPr="00CC16EC">
              <w:rPr>
                <w:b/>
                <w:color w:val="auto"/>
              </w:rPr>
              <w:t>Not afraid to bring up an issue or problem with a machine, equipment, tools or process within a cell or department.</w:t>
            </w:r>
          </w:p>
          <w:p w:rsidR="00CC16EC" w:rsidRPr="00CC16EC" w:rsidRDefault="00CC16EC">
            <w:pPr>
              <w:pStyle w:val="ListBullet"/>
              <w:numPr>
                <w:ilvl w:val="0"/>
                <w:numId w:val="1"/>
              </w:numPr>
              <w:rPr>
                <w:color w:val="auto"/>
              </w:rPr>
            </w:pPr>
            <w:r w:rsidRPr="00CC16EC">
              <w:rPr>
                <w:b/>
                <w:color w:val="auto"/>
              </w:rPr>
              <w:t>Continuous improvement</w:t>
            </w:r>
            <w:r w:rsidRPr="00CC16EC">
              <w:rPr>
                <w:color w:val="auto"/>
              </w:rPr>
              <w:t xml:space="preserve"> </w:t>
            </w:r>
          </w:p>
          <w:p w:rsidR="00EE1D4D" w:rsidRDefault="00EE1D4D">
            <w:pPr>
              <w:pStyle w:val="ListBullet"/>
              <w:numPr>
                <w:ilvl w:val="0"/>
                <w:numId w:val="0"/>
              </w:numPr>
            </w:pP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6"/>
      </w:tblGrid>
      <w:tr w:rsidR="00EE1D4D">
        <w:trPr>
          <w:trHeight w:val="576"/>
          <w:jc w:val="center"/>
        </w:trPr>
        <w:tc>
          <w:tcPr>
            <w:tcW w:w="9576" w:type="dxa"/>
          </w:tcPr>
          <w:p w:rsidR="00EE1D4D" w:rsidRDefault="00EE1D4D"/>
        </w:tc>
      </w:tr>
    </w:tbl>
    <w:p w:rsidR="00EE1D4D" w:rsidRDefault="00EE1D4D"/>
    <w:sectPr w:rsidR="00EE1D4D" w:rsidSect="00EE1D4D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A13" w:rsidRDefault="00FE1A13">
      <w:pPr>
        <w:spacing w:after="0" w:line="240" w:lineRule="auto"/>
      </w:pPr>
      <w:r>
        <w:separator/>
      </w:r>
    </w:p>
  </w:endnote>
  <w:endnote w:type="continuationSeparator" w:id="1">
    <w:p w:rsidR="00FE1A13" w:rsidRDefault="00FE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4D" w:rsidRDefault="00FE1A13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CC16EC">
        <w:rPr>
          <w:noProof/>
        </w:rPr>
        <w:t>2</w:t>
      </w:r>
    </w:fldSimple>
    <w:r>
      <w:t xml:space="preserve"> | </w:t>
    </w:r>
    <w:sdt>
      <w:sdtPr>
        <w:id w:val="121446346"/>
        <w:placeholder>
          <w:docPart w:val="D64078C84C504F5387EA94B17C4DC50C"/>
        </w:placeholder>
        <w:showingPlcHdr/>
        <w:text/>
      </w:sdtPr>
      <w:sdtContent>
        <w:r>
          <w:t>[Type your phone number]</w:t>
        </w:r>
      </w:sdtContent>
    </w:sdt>
  </w:p>
  <w:p w:rsidR="00EE1D4D" w:rsidRDefault="00EE1D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4D" w:rsidRDefault="00FE1A13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>
        <w:rPr>
          <w:noProof/>
        </w:rPr>
        <w:t>3</w:t>
      </w:r>
    </w:fldSimple>
    <w:r>
      <w:t xml:space="preserve"> | </w:t>
    </w:r>
    <w:sdt>
      <w:sdtPr>
        <w:id w:val="121446365"/>
        <w:placeholder>
          <w:docPart w:val="A338B11285CB4CEE845C915C26238B18"/>
        </w:placeholder>
        <w:temporary/>
        <w:showingPlcHdr/>
        <w:text/>
      </w:sdtPr>
      <w:sdtContent>
        <w:r>
          <w:t>[Type your e-mail address]</w:t>
        </w:r>
      </w:sdtContent>
    </w:sdt>
  </w:p>
  <w:p w:rsidR="00EE1D4D" w:rsidRDefault="00EE1D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A13" w:rsidRDefault="00FE1A13">
      <w:pPr>
        <w:spacing w:after="0" w:line="240" w:lineRule="auto"/>
      </w:pPr>
      <w:r>
        <w:separator/>
      </w:r>
    </w:p>
  </w:footnote>
  <w:footnote w:type="continuationSeparator" w:id="1">
    <w:p w:rsidR="00FE1A13" w:rsidRDefault="00FE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4D" w:rsidRDefault="00FE1A13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75206815CE1C4818BE1F5C1F081E106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D19E7">
          <w:t>Jason Jacobo</w:t>
        </w:r>
      </w:sdtContent>
    </w:sdt>
  </w:p>
  <w:p w:rsidR="00EE1D4D" w:rsidRDefault="00EE1D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4D" w:rsidRDefault="00FE1A13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D2989DD43E5A4D6C81E337C171CFECCB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D19E7">
          <w:t>Jason Jacobo</w:t>
        </w:r>
      </w:sdtContent>
    </w:sdt>
  </w:p>
  <w:p w:rsidR="00EE1D4D" w:rsidRDefault="00EE1D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071D105B"/>
    <w:multiLevelType w:val="hybridMultilevel"/>
    <w:tmpl w:val="576678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951026"/>
    <w:multiLevelType w:val="hybridMultilevel"/>
    <w:tmpl w:val="7EB8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A76D73"/>
    <w:multiLevelType w:val="hybridMultilevel"/>
    <w:tmpl w:val="26446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37F4D"/>
    <w:multiLevelType w:val="hybridMultilevel"/>
    <w:tmpl w:val="F98C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61755"/>
    <w:multiLevelType w:val="hybridMultilevel"/>
    <w:tmpl w:val="599A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2"/>
  </w:num>
  <w:num w:numId="27">
    <w:abstractNumId w:val="11"/>
  </w:num>
  <w:num w:numId="28">
    <w:abstractNumId w:val="13"/>
  </w:num>
  <w:num w:numId="29">
    <w:abstractNumId w:val="14"/>
  </w:num>
  <w:num w:numId="3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doNotSnapToGridInCell/>
    <w:doNotWrapTextWithPunct/>
    <w:doNotUseEastAsianBreakRules/>
    <w:growAutofit/>
  </w:compat>
  <w:rsids>
    <w:rsidRoot w:val="00B13E5D"/>
    <w:rsid w:val="005647A6"/>
    <w:rsid w:val="005D19E7"/>
    <w:rsid w:val="009B4D81"/>
    <w:rsid w:val="00A66C61"/>
    <w:rsid w:val="00B13E5D"/>
    <w:rsid w:val="00CC16EC"/>
    <w:rsid w:val="00D37A66"/>
    <w:rsid w:val="00EE1D4D"/>
    <w:rsid w:val="00FE1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D4D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EE1D4D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D4D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D4D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D4D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D4D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D4D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D4D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D4D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D4D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EE1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EE1D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1D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D4D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E1D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D4D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4D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EE1D4D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EE1D4D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EE1D4D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EE1D4D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EE1D4D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D4D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EE1D4D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EE1D4D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E1D4D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EE1D4D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EE1D4D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EE1D4D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EE1D4D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EE1D4D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D4D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D4D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D4D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D4D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D4D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D4D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D4D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EE1D4D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EE1D4D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D4D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EE1D4D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EE1D4D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EE1D4D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EE1D4D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EE1D4D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EE1D4D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EE1D4D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EE1D4D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EE1D4D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EE1D4D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EE1D4D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EE1D4D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EE1D4D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EE1D4D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EE1D4D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EE1D4D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EE1D4D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EE1D4D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1D4D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EE1D4D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E1D4D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EE1D4D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EE1D4D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EE1D4D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EE1D4D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EE1D4D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EE1D4D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EE1D4D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EE1D4D"/>
  </w:style>
  <w:style w:type="paragraph" w:customStyle="1" w:styleId="FooterFirstPage">
    <w:name w:val="Footer First Page"/>
    <w:basedOn w:val="Footer"/>
    <w:uiPriority w:val="34"/>
    <w:rsid w:val="00EE1D4D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EE1D4D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EE1D4D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EE1D4D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EE1D4D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EE1D4D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EE1D4D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EE1D4D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BB086D48084A4D84C80A7927F7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6F852-ABBC-4BCB-BA15-63E13BB7EFCF}"/>
      </w:docPartPr>
      <w:docPartBody>
        <w:p w:rsidR="00000000" w:rsidRDefault="00080B27">
          <w:pPr>
            <w:pStyle w:val="A9BB086D48084A4D84C80A7927F72017"/>
          </w:pPr>
          <w:r>
            <w:t>[Type your name]</w:t>
          </w:r>
        </w:p>
      </w:docPartBody>
    </w:docPart>
    <w:docPart>
      <w:docPartPr>
        <w:name w:val="75206815CE1C4818BE1F5C1F081E1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07130-AEDE-4B79-89B9-734FF721A1C5}"/>
      </w:docPartPr>
      <w:docPartBody>
        <w:p w:rsidR="00000000" w:rsidRDefault="00080B27">
          <w:pPr>
            <w:pStyle w:val="75206815CE1C4818BE1F5C1F081E106D"/>
          </w:pPr>
          <w:r>
            <w:t>[Type the author name]</w:t>
          </w:r>
        </w:p>
      </w:docPartBody>
    </w:docPart>
    <w:docPart>
      <w:docPartPr>
        <w:name w:val="D2989DD43E5A4D6C81E337C171CFE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86D73-F23D-4A2C-B22E-64875132E1F2}"/>
      </w:docPartPr>
      <w:docPartBody>
        <w:p w:rsidR="00000000" w:rsidRDefault="00080B27">
          <w:pPr>
            <w:pStyle w:val="D2989DD43E5A4D6C81E337C171CFECCB"/>
          </w:pPr>
          <w:r>
            <w:t xml:space="preserve">[Type the author </w:t>
          </w:r>
          <w:r>
            <w:t>name]</w:t>
          </w:r>
        </w:p>
      </w:docPartBody>
    </w:docPart>
    <w:docPart>
      <w:docPartPr>
        <w:name w:val="D64078C84C504F5387EA94B17C4D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604A2-D333-42E9-B35C-FA8DB48C6191}"/>
      </w:docPartPr>
      <w:docPartBody>
        <w:p w:rsidR="00000000" w:rsidRDefault="00080B27">
          <w:pPr>
            <w:pStyle w:val="D64078C84C504F5387EA94B17C4DC50C"/>
          </w:pPr>
          <w:r>
            <w:t>[Type your phone number]</w:t>
          </w:r>
        </w:p>
      </w:docPartBody>
    </w:docPart>
    <w:docPart>
      <w:docPartPr>
        <w:name w:val="A338B11285CB4CEE845C915C26238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EE55-ED2F-43E9-BC11-5F491E70C7FF}"/>
      </w:docPartPr>
      <w:docPartBody>
        <w:p w:rsidR="00000000" w:rsidRDefault="00080B27">
          <w:pPr>
            <w:pStyle w:val="A338B11285CB4CEE845C915C26238B18"/>
          </w:pPr>
          <w:r>
            <w:t>[Type your e-mail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30CB3"/>
    <w:rsid w:val="00080B27"/>
    <w:rsid w:val="00E3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25F0E2251F264310A5241CD58F7A0DF7">
    <w:name w:val="25F0E2251F264310A5241CD58F7A0DF7"/>
  </w:style>
  <w:style w:type="paragraph" w:customStyle="1" w:styleId="A9BB086D48084A4D84C80A7927F72017">
    <w:name w:val="A9BB086D48084A4D84C80A7927F72017"/>
  </w:style>
  <w:style w:type="paragraph" w:customStyle="1" w:styleId="55238748D2704CD0A606C49D49EA40BC">
    <w:name w:val="55238748D2704CD0A606C49D49EA40BC"/>
  </w:style>
  <w:style w:type="paragraph" w:customStyle="1" w:styleId="ACCDD0E8C27349818A052B3D7B64FB0B">
    <w:name w:val="ACCDD0E8C27349818A052B3D7B64FB0B"/>
  </w:style>
  <w:style w:type="paragraph" w:customStyle="1" w:styleId="EE73C1CCF08B4500A6067650198A1F6B">
    <w:name w:val="EE73C1CCF08B4500A6067650198A1F6B"/>
  </w:style>
  <w:style w:type="paragraph" w:customStyle="1" w:styleId="A75F205631F0433DB71610F9F9473471">
    <w:name w:val="A75F205631F0433DB71610F9F9473471"/>
  </w:style>
  <w:style w:type="paragraph" w:customStyle="1" w:styleId="61B95C45F37B480E82A5FF7ACE07A7ED">
    <w:name w:val="61B95C45F37B480E82A5FF7ACE07A7ED"/>
  </w:style>
  <w:style w:type="paragraph" w:customStyle="1" w:styleId="21FBBE0B6B66450D8200C8E161EC7C3F">
    <w:name w:val="21FBBE0B6B66450D8200C8E161EC7C3F"/>
  </w:style>
  <w:style w:type="paragraph" w:customStyle="1" w:styleId="75206815CE1C4818BE1F5C1F081E106D">
    <w:name w:val="75206815CE1C4818BE1F5C1F081E106D"/>
  </w:style>
  <w:style w:type="paragraph" w:customStyle="1" w:styleId="D2989DD43E5A4D6C81E337C171CFECCB">
    <w:name w:val="D2989DD43E5A4D6C81E337C171CFECCB"/>
  </w:style>
  <w:style w:type="paragraph" w:customStyle="1" w:styleId="D64078C84C504F5387EA94B17C4DC50C">
    <w:name w:val="D64078C84C504F5387EA94B17C4DC50C"/>
  </w:style>
  <w:style w:type="paragraph" w:customStyle="1" w:styleId="A338B11285CB4CEE845C915C26238B18">
    <w:name w:val="A338B11285CB4CEE845C915C26238B18"/>
  </w:style>
  <w:style w:type="paragraph" w:customStyle="1" w:styleId="157E4BC7FE8F4333AD5FF0146C8C5423">
    <w:name w:val="157E4BC7FE8F4333AD5FF0146C8C5423"/>
    <w:rsid w:val="00E30C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57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Jacobo</dc:creator>
  <cp:lastModifiedBy>Jfam</cp:lastModifiedBy>
  <cp:revision>2</cp:revision>
  <dcterms:created xsi:type="dcterms:W3CDTF">2011-09-27T20:11:00Z</dcterms:created>
  <dcterms:modified xsi:type="dcterms:W3CDTF">2011-09-27T21:13:00Z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