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Resume Name"/>
        <w:tag w:val="Resume Name"/>
        <w:id w:val="703981219"/>
        <w:placeholder>
          <w:docPart w:val="A9764D28A80E4BEBAA23B52B840601F3"/>
        </w:placeholder>
        <w:docPartList>
          <w:docPartGallery w:val="Quick Parts"/>
          <w:docPartCategory w:val=" Resume Name"/>
        </w:docPartList>
      </w:sdtPr>
      <w:sdtContent>
        <w:p w:rsidR="00A40236" w:rsidRDefault="00A40236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3F3F3F" w:themeColor="accent2"/>
              <w:left w:val="single" w:sz="6" w:space="0" w:color="3F3F3F" w:themeColor="accent2"/>
              <w:bottom w:val="single" w:sz="6" w:space="0" w:color="3F3F3F" w:themeColor="accent2"/>
              <w:right w:val="single" w:sz="6" w:space="0" w:color="3F3F3F" w:themeColor="accent2"/>
              <w:insideH w:val="single" w:sz="6" w:space="0" w:color="3F3F3F" w:themeColor="accent2"/>
              <w:insideV w:val="single" w:sz="6" w:space="0" w:color="3F3F3F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65"/>
            <w:gridCol w:w="9363"/>
          </w:tblGrid>
          <w:tr w:rsidR="00A40236">
            <w:trPr>
              <w:jc w:val="center"/>
            </w:trPr>
            <w:tc>
              <w:tcPr>
                <w:tcW w:w="365" w:type="dxa"/>
                <w:shd w:val="clear" w:color="auto" w:fill="3F3F3F" w:themeFill="accent2"/>
              </w:tcPr>
              <w:p w:rsidR="00A40236" w:rsidRPr="00B266E4" w:rsidRDefault="00A40236">
                <w:pPr>
                  <w:rPr>
                    <w:color w:val="auto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A40236" w:rsidRPr="006132C0" w:rsidRDefault="00583A84">
                <w:pPr>
                  <w:pStyle w:val="PersonalName"/>
                  <w:rPr>
                    <w:b/>
                    <w:color w:val="6F6F6F" w:themeColor="background2" w:themeShade="80"/>
                  </w:rPr>
                </w:pPr>
                <w:r w:rsidRPr="006132C0">
                  <w:rPr>
                    <w:b/>
                    <w:color w:val="6F6F6F" w:themeColor="background2" w:themeShade="80"/>
                    <w:spacing w:val="10"/>
                  </w:rPr>
                  <w:sym w:font="Wingdings 3" w:char="F07D"/>
                </w:r>
                <w:sdt>
                  <w:sdtPr>
                    <w:rPr>
                      <w:b/>
                      <w:color w:val="6F6F6F" w:themeColor="background2" w:themeShade="80"/>
                    </w:rPr>
                    <w:id w:val="10979384"/>
                    <w:placeholder>
                      <w:docPart w:val="80E7D063EF5746109C507A182B6D876A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6132C0" w:rsidRPr="006132C0">
                      <w:rPr>
                        <w:b/>
                        <w:color w:val="6F6F6F" w:themeColor="background2" w:themeShade="80"/>
                      </w:rPr>
                      <w:t>Christy Hollinshead</w:t>
                    </w:r>
                  </w:sdtContent>
                </w:sdt>
              </w:p>
              <w:p w:rsidR="00A40236" w:rsidRPr="00B266E4" w:rsidRDefault="00776FDE">
                <w:pPr>
                  <w:pStyle w:val="AddressText"/>
                  <w:rPr>
                    <w:color w:val="auto"/>
                  </w:rPr>
                </w:pPr>
                <w:r w:rsidRPr="00B266E4">
                  <w:rPr>
                    <w:color w:val="auto"/>
                  </w:rPr>
                  <w:t>41477 E. 98</w:t>
                </w:r>
                <w:r w:rsidRPr="00B266E4">
                  <w:rPr>
                    <w:color w:val="auto"/>
                    <w:vertAlign w:val="superscript"/>
                  </w:rPr>
                  <w:t>th</w:t>
                </w:r>
                <w:r w:rsidRPr="00B266E4">
                  <w:rPr>
                    <w:color w:val="auto"/>
                  </w:rPr>
                  <w:t xml:space="preserve"> Ave Bennett, CO 80102</w:t>
                </w:r>
              </w:p>
              <w:p w:rsidR="00A40236" w:rsidRPr="00B266E4" w:rsidRDefault="00583A84">
                <w:pPr>
                  <w:pStyle w:val="AddressText"/>
                  <w:rPr>
                    <w:color w:val="auto"/>
                  </w:rPr>
                </w:pPr>
                <w:r w:rsidRPr="00B266E4">
                  <w:rPr>
                    <w:color w:val="auto"/>
                  </w:rPr>
                  <w:t xml:space="preserve">Phone: </w:t>
                </w:r>
                <w:r w:rsidR="00776FDE" w:rsidRPr="00B266E4">
                  <w:rPr>
                    <w:color w:val="auto"/>
                  </w:rPr>
                  <w:t>303-</w:t>
                </w:r>
                <w:r w:rsidR="006F2B0E" w:rsidRPr="00B266E4">
                  <w:rPr>
                    <w:color w:val="auto"/>
                  </w:rPr>
                  <w:t>710</w:t>
                </w:r>
                <w:r w:rsidR="00776FDE" w:rsidRPr="00B266E4">
                  <w:rPr>
                    <w:color w:val="auto"/>
                  </w:rPr>
                  <w:t>-</w:t>
                </w:r>
                <w:r w:rsidR="006F2B0E" w:rsidRPr="00B266E4">
                  <w:rPr>
                    <w:color w:val="auto"/>
                  </w:rPr>
                  <w:t>0452</w:t>
                </w:r>
              </w:p>
              <w:p w:rsidR="00A40236" w:rsidRDefault="00583A84" w:rsidP="00776FDE">
                <w:pPr>
                  <w:pStyle w:val="AddressText"/>
                  <w:rPr>
                    <w:sz w:val="24"/>
                  </w:rPr>
                </w:pPr>
                <w:r w:rsidRPr="00B266E4">
                  <w:rPr>
                    <w:color w:val="auto"/>
                  </w:rPr>
                  <w:t xml:space="preserve">E-mail: </w:t>
                </w:r>
                <w:r w:rsidR="00776FDE" w:rsidRPr="00B266E4">
                  <w:rPr>
                    <w:color w:val="auto"/>
                  </w:rPr>
                  <w:t>white.cat23@yahoo.com</w:t>
                </w:r>
              </w:p>
            </w:tc>
          </w:tr>
        </w:tbl>
        <w:p w:rsidR="00A40236" w:rsidRDefault="00090699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B2B2B2" w:themeColor="accent1" w:themeTint="99"/>
          <w:left w:val="single" w:sz="6" w:space="0" w:color="B2B2B2" w:themeColor="accent1" w:themeTint="99"/>
          <w:bottom w:val="single" w:sz="6" w:space="0" w:color="B2B2B2" w:themeColor="accent1" w:themeTint="99"/>
          <w:right w:val="single" w:sz="6" w:space="0" w:color="B2B2B2" w:themeColor="accent1" w:themeTint="99"/>
          <w:insideH w:val="single" w:sz="6" w:space="0" w:color="B2B2B2" w:themeColor="accent1" w:themeTint="99"/>
          <w:insideV w:val="single" w:sz="6" w:space="0" w:color="B2B2B2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A40236">
        <w:trPr>
          <w:jc w:val="center"/>
        </w:trPr>
        <w:tc>
          <w:tcPr>
            <w:tcW w:w="365" w:type="dxa"/>
            <w:shd w:val="clear" w:color="auto" w:fill="B2B2B2" w:themeFill="accent1" w:themeFillTint="99"/>
          </w:tcPr>
          <w:p w:rsidR="00A40236" w:rsidRDefault="00A40236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A40236" w:rsidRPr="00B266E4" w:rsidRDefault="00583A84">
            <w:pPr>
              <w:pStyle w:val="Section"/>
              <w:rPr>
                <w:color w:val="auto"/>
              </w:rPr>
            </w:pPr>
            <w:r w:rsidRPr="00B266E4">
              <w:rPr>
                <w:color w:val="auto"/>
              </w:rPr>
              <w:t>Education</w:t>
            </w:r>
          </w:p>
          <w:p w:rsidR="00A40236" w:rsidRPr="00B266E4" w:rsidRDefault="00441C32">
            <w:pPr>
              <w:pStyle w:val="Subsection"/>
              <w:rPr>
                <w:color w:val="auto"/>
                <w:sz w:val="20"/>
                <w:szCs w:val="22"/>
              </w:rPr>
            </w:pPr>
            <w:r w:rsidRPr="00B266E4">
              <w:rPr>
                <w:b w:val="0"/>
                <w:color w:val="auto"/>
                <w:sz w:val="20"/>
                <w:szCs w:val="22"/>
              </w:rPr>
              <w:t>Bennett High School, May 2012</w:t>
            </w:r>
          </w:p>
          <w:p w:rsidR="0071256A" w:rsidRPr="00B266E4" w:rsidRDefault="0071256A" w:rsidP="0071256A">
            <w:pPr>
              <w:pStyle w:val="Subsection"/>
              <w:rPr>
                <w:color w:val="auto"/>
                <w:sz w:val="20"/>
                <w:szCs w:val="22"/>
              </w:rPr>
            </w:pPr>
            <w:r w:rsidRPr="00B266E4">
              <w:rPr>
                <w:b w:val="0"/>
                <w:color w:val="auto"/>
                <w:sz w:val="20"/>
                <w:szCs w:val="22"/>
              </w:rPr>
              <w:t>Morgan Community College, July 2012</w:t>
            </w:r>
          </w:p>
          <w:p w:rsidR="003F5418" w:rsidRDefault="003F5418" w:rsidP="003F5418">
            <w:pPr>
              <w:pStyle w:val="ListBullet"/>
              <w:numPr>
                <w:ilvl w:val="0"/>
                <w:numId w:val="1"/>
              </w:numPr>
            </w:pPr>
            <w:r w:rsidRPr="003F5418">
              <w:t xml:space="preserve">Associates </w:t>
            </w:r>
            <w:r w:rsidR="0071256A">
              <w:t>Degree in Arts</w:t>
            </w:r>
          </w:p>
          <w:p w:rsidR="0071256A" w:rsidRPr="00B266E4" w:rsidRDefault="0071256A" w:rsidP="0071256A">
            <w:pPr>
              <w:pStyle w:val="Subsection"/>
              <w:rPr>
                <w:color w:val="auto"/>
                <w:sz w:val="20"/>
                <w:szCs w:val="22"/>
              </w:rPr>
            </w:pPr>
            <w:r w:rsidRPr="00B266E4">
              <w:rPr>
                <w:b w:val="0"/>
                <w:color w:val="auto"/>
                <w:sz w:val="20"/>
                <w:szCs w:val="22"/>
              </w:rPr>
              <w:t>Arapahoe Community College, May 2014</w:t>
            </w:r>
          </w:p>
          <w:p w:rsidR="0071256A" w:rsidRDefault="0071256A" w:rsidP="003F5418">
            <w:pPr>
              <w:pStyle w:val="ListBullet"/>
              <w:numPr>
                <w:ilvl w:val="0"/>
                <w:numId w:val="1"/>
              </w:numPr>
            </w:pPr>
            <w:r>
              <w:t>Certificate: Office Receptionist</w:t>
            </w:r>
          </w:p>
          <w:p w:rsidR="00FD124C" w:rsidRDefault="00FD124C" w:rsidP="00FD124C">
            <w:pPr>
              <w:pStyle w:val="ListBullet"/>
              <w:numPr>
                <w:ilvl w:val="0"/>
                <w:numId w:val="1"/>
              </w:numPr>
              <w:ind w:left="719"/>
            </w:pPr>
            <w:r>
              <w:t xml:space="preserve">Customer service, administration, and scheduling. </w:t>
            </w:r>
          </w:p>
          <w:p w:rsidR="00241E0D" w:rsidRPr="00B266E4" w:rsidRDefault="00241E0D" w:rsidP="00241E0D">
            <w:pPr>
              <w:pStyle w:val="Section"/>
              <w:rPr>
                <w:color w:val="auto"/>
              </w:rPr>
            </w:pPr>
            <w:r w:rsidRPr="00B266E4">
              <w:rPr>
                <w:color w:val="auto"/>
              </w:rPr>
              <w:t>Job Experience</w:t>
            </w:r>
          </w:p>
          <w:p w:rsidR="00241E0D" w:rsidRPr="00686A1C" w:rsidRDefault="00241E0D" w:rsidP="00241E0D">
            <w:pPr>
              <w:pStyle w:val="SubsectionDate"/>
              <w:rPr>
                <w:color w:val="000000" w:themeColor="text1"/>
              </w:rPr>
            </w:pPr>
            <w:r w:rsidRPr="00686A1C">
              <w:rPr>
                <w:rStyle w:val="SubsectionChar"/>
                <w:b w:val="0"/>
                <w:color w:val="000000" w:themeColor="text1"/>
              </w:rPr>
              <w:t>Hot Stuff</w:t>
            </w:r>
            <w:r w:rsidR="00DE0E8A">
              <w:rPr>
                <w:rStyle w:val="SubsectionChar"/>
                <w:b w:val="0"/>
                <w:color w:val="000000" w:themeColor="text1"/>
              </w:rPr>
              <w:t xml:space="preserve">/Conoco </w:t>
            </w:r>
            <w:r w:rsidRPr="00686A1C">
              <w:rPr>
                <w:color w:val="000000" w:themeColor="text1"/>
              </w:rPr>
              <w:t>(May</w:t>
            </w:r>
            <w:r w:rsidR="0071256A" w:rsidRPr="00686A1C">
              <w:rPr>
                <w:color w:val="000000" w:themeColor="text1"/>
              </w:rPr>
              <w:t xml:space="preserve"> 2012</w:t>
            </w:r>
            <w:r w:rsidRPr="00686A1C">
              <w:rPr>
                <w:color w:val="000000" w:themeColor="text1"/>
              </w:rPr>
              <w:t xml:space="preserve"> – Present)</w:t>
            </w:r>
          </w:p>
          <w:p w:rsidR="00241E0D" w:rsidRDefault="00DE0E8A" w:rsidP="00241E0D">
            <w:pPr>
              <w:pStyle w:val="SubsectionDate"/>
              <w:spacing w:after="0"/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Customer Service</w:t>
            </w:r>
            <w:r w:rsidR="00241E0D" w:rsidRPr="00686A1C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1210 S. 1</w:t>
            </w:r>
            <w:r w:rsidRPr="00DE0E8A">
              <w:rPr>
                <w:color w:val="000000" w:themeColor="text1"/>
                <w:vertAlign w:val="superscript"/>
              </w:rPr>
              <w:t>st</w:t>
            </w:r>
            <w:r>
              <w:rPr>
                <w:color w:val="000000" w:themeColor="text1"/>
              </w:rPr>
              <w:t xml:space="preserve"> St. </w:t>
            </w:r>
            <w:r w:rsidR="00241E0D" w:rsidRPr="00686A1C">
              <w:rPr>
                <w:color w:val="000000" w:themeColor="text1"/>
              </w:rPr>
              <w:t>Bennett, CO)</w:t>
            </w:r>
          </w:p>
          <w:p w:rsidR="00DE0E8A" w:rsidRDefault="00B573E9" w:rsidP="00DE0E8A">
            <w:pPr>
              <w:pStyle w:val="SubsectionDate"/>
              <w:numPr>
                <w:ilvl w:val="0"/>
                <w:numId w:val="31"/>
              </w:num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Serving customers </w:t>
            </w:r>
          </w:p>
          <w:p w:rsidR="00DE0E8A" w:rsidRDefault="00DE0E8A" w:rsidP="00DE0E8A">
            <w:pPr>
              <w:pStyle w:val="SubsectionDate"/>
              <w:numPr>
                <w:ilvl w:val="0"/>
                <w:numId w:val="31"/>
              </w:num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</w:t>
            </w:r>
            <w:r w:rsidR="00B573E9">
              <w:rPr>
                <w:color w:val="000000" w:themeColor="text1"/>
              </w:rPr>
              <w:t xml:space="preserve">nswering phones </w:t>
            </w:r>
          </w:p>
          <w:p w:rsidR="00DE0E8A" w:rsidRPr="00686A1C" w:rsidRDefault="00DE0E8A" w:rsidP="00DE0E8A">
            <w:pPr>
              <w:pStyle w:val="SubsectionDate"/>
              <w:numPr>
                <w:ilvl w:val="0"/>
                <w:numId w:val="31"/>
              </w:num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Cashier </w:t>
            </w:r>
          </w:p>
          <w:p w:rsidR="0071256A" w:rsidRPr="00686A1C" w:rsidRDefault="00DE0E8A" w:rsidP="0071256A">
            <w:pPr>
              <w:pStyle w:val="SubsectionDate"/>
              <w:rPr>
                <w:color w:val="000000" w:themeColor="text1"/>
              </w:rPr>
            </w:pPr>
            <w:r>
              <w:rPr>
                <w:rStyle w:val="SubsectionChar"/>
                <w:b w:val="0"/>
                <w:color w:val="000000" w:themeColor="text1"/>
              </w:rPr>
              <w:t>Subway</w:t>
            </w:r>
            <w:r w:rsidR="0071256A" w:rsidRPr="00686A1C">
              <w:rPr>
                <w:rStyle w:val="SubsectionChar"/>
                <w:b w:val="0"/>
                <w:color w:val="000000" w:themeColor="text1"/>
              </w:rPr>
              <w:t xml:space="preserve"> </w:t>
            </w:r>
            <w:r w:rsidR="00271C33" w:rsidRPr="00686A1C">
              <w:rPr>
                <w:color w:val="000000" w:themeColor="text1"/>
              </w:rPr>
              <w:t xml:space="preserve"> (January 2013</w:t>
            </w:r>
            <w:r w:rsidR="0071256A" w:rsidRPr="00686A1C">
              <w:rPr>
                <w:color w:val="000000" w:themeColor="text1"/>
              </w:rPr>
              <w:t xml:space="preserve"> – Present)</w:t>
            </w:r>
          </w:p>
          <w:p w:rsidR="0071256A" w:rsidRDefault="00DE0E8A" w:rsidP="0071256A">
            <w:pPr>
              <w:pStyle w:val="SubsectionDate"/>
              <w:spacing w:after="0"/>
              <w:ind w:left="7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Customer Service</w:t>
            </w:r>
            <w:r w:rsidR="0071256A" w:rsidRPr="00686A1C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965 S. 1</w:t>
            </w:r>
            <w:r w:rsidRPr="00DE0E8A">
              <w:rPr>
                <w:color w:val="000000" w:themeColor="text1"/>
                <w:vertAlign w:val="superscript"/>
              </w:rPr>
              <w:t>st</w:t>
            </w:r>
            <w:r>
              <w:rPr>
                <w:color w:val="000000" w:themeColor="text1"/>
              </w:rPr>
              <w:t xml:space="preserve"> St. </w:t>
            </w:r>
            <w:r w:rsidR="0071256A" w:rsidRPr="00686A1C">
              <w:rPr>
                <w:color w:val="000000" w:themeColor="text1"/>
              </w:rPr>
              <w:t>Bennett, CO)</w:t>
            </w:r>
          </w:p>
          <w:p w:rsidR="00DE0E8A" w:rsidRDefault="00DE0E8A" w:rsidP="00DE0E8A">
            <w:pPr>
              <w:pStyle w:val="SubsectionDate"/>
              <w:numPr>
                <w:ilvl w:val="0"/>
                <w:numId w:val="32"/>
              </w:num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Greeting customers</w:t>
            </w:r>
          </w:p>
          <w:p w:rsidR="00DE0E8A" w:rsidRDefault="00DE0E8A" w:rsidP="00DE0E8A">
            <w:pPr>
              <w:pStyle w:val="SubsectionDate"/>
              <w:numPr>
                <w:ilvl w:val="0"/>
                <w:numId w:val="32"/>
              </w:num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Serving customers</w:t>
            </w:r>
          </w:p>
          <w:p w:rsidR="00DE0E8A" w:rsidRDefault="00DE0E8A" w:rsidP="00DE0E8A">
            <w:pPr>
              <w:pStyle w:val="SubsectionDate"/>
              <w:numPr>
                <w:ilvl w:val="0"/>
                <w:numId w:val="32"/>
              </w:num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Cleaning the lobby</w:t>
            </w:r>
          </w:p>
          <w:p w:rsidR="00DE0E8A" w:rsidRPr="00686A1C" w:rsidRDefault="00DE0E8A" w:rsidP="00DE0E8A">
            <w:pPr>
              <w:pStyle w:val="SubsectionDate"/>
              <w:numPr>
                <w:ilvl w:val="0"/>
                <w:numId w:val="32"/>
              </w:num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Answering the phone </w:t>
            </w:r>
          </w:p>
          <w:p w:rsidR="00241E0D" w:rsidRPr="00241E0D" w:rsidRDefault="00323F76" w:rsidP="00241E0D">
            <w:pPr>
              <w:pStyle w:val="Section"/>
            </w:pPr>
            <w:r>
              <w:t>Skills</w:t>
            </w:r>
          </w:p>
          <w:p w:rsidR="00323F76" w:rsidRDefault="00323F76" w:rsidP="00323F76">
            <w:pPr>
              <w:pStyle w:val="ListBullet"/>
              <w:numPr>
                <w:ilvl w:val="0"/>
                <w:numId w:val="1"/>
              </w:numPr>
            </w:pPr>
            <w:r>
              <w:t xml:space="preserve">Typing 60 words per minute </w:t>
            </w:r>
          </w:p>
          <w:p w:rsidR="00323F76" w:rsidRDefault="00D2719B" w:rsidP="00323F76">
            <w:pPr>
              <w:pStyle w:val="ListBullet"/>
              <w:numPr>
                <w:ilvl w:val="0"/>
                <w:numId w:val="1"/>
              </w:numPr>
            </w:pPr>
            <w:r>
              <w:t>Knowledge of Microsoft Word, E</w:t>
            </w:r>
            <w:r w:rsidR="00323F76">
              <w:t xml:space="preserve">xcel, </w:t>
            </w:r>
            <w:r w:rsidR="00B573E9">
              <w:t xml:space="preserve">and </w:t>
            </w:r>
            <w:r>
              <w:t>PowerPoint</w:t>
            </w:r>
          </w:p>
          <w:p w:rsidR="004B487B" w:rsidRDefault="004B487B" w:rsidP="004B487B">
            <w:pPr>
              <w:pStyle w:val="Section"/>
              <w:spacing w:after="0"/>
            </w:pPr>
            <w:r>
              <w:t xml:space="preserve">References </w:t>
            </w:r>
          </w:p>
          <w:p w:rsidR="004B487B" w:rsidRDefault="004B487B" w:rsidP="004B487B">
            <w:pPr>
              <w:pStyle w:val="SubsectionText"/>
              <w:spacing w:after="0"/>
            </w:pPr>
            <w:bookmarkStart w:id="0" w:name="_GoBack"/>
            <w:bookmarkEnd w:id="0"/>
            <w:r>
              <w:t>Cheryl Gehrig           303-345-5423</w:t>
            </w:r>
          </w:p>
          <w:p w:rsidR="004B487B" w:rsidRDefault="004B487B" w:rsidP="004B487B">
            <w:pPr>
              <w:pStyle w:val="SubsectionText"/>
              <w:spacing w:after="0"/>
            </w:pPr>
            <w:r>
              <w:t>Nicole Penton           720-839-6109</w:t>
            </w:r>
          </w:p>
          <w:p w:rsidR="00241E0D" w:rsidRDefault="004B487B" w:rsidP="004B487B">
            <w:pPr>
              <w:pStyle w:val="SubsectionText"/>
              <w:spacing w:after="0"/>
            </w:pPr>
            <w:r>
              <w:t>Jeffery Sickler            720-308-1377</w:t>
            </w:r>
          </w:p>
        </w:tc>
      </w:tr>
      <w:tr w:rsidR="008A170C">
        <w:trPr>
          <w:jc w:val="center"/>
        </w:trPr>
        <w:tc>
          <w:tcPr>
            <w:tcW w:w="365" w:type="dxa"/>
            <w:shd w:val="clear" w:color="auto" w:fill="B2B2B2" w:themeFill="accent1" w:themeFillTint="99"/>
          </w:tcPr>
          <w:p w:rsidR="008A170C" w:rsidRDefault="008A170C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8A170C" w:rsidRDefault="008A170C">
            <w:pPr>
              <w:pStyle w:val="Section"/>
            </w:pPr>
          </w:p>
        </w:tc>
      </w:tr>
    </w:tbl>
    <w:p w:rsidR="00A40236" w:rsidRDefault="00A40236"/>
    <w:sectPr w:rsidR="00A40236" w:rsidSect="00A40236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A96" w:rsidRDefault="003F6A96">
      <w:pPr>
        <w:spacing w:after="0" w:line="240" w:lineRule="auto"/>
      </w:pPr>
      <w:r>
        <w:separator/>
      </w:r>
    </w:p>
  </w:endnote>
  <w:endnote w:type="continuationSeparator" w:id="1">
    <w:p w:rsidR="003F6A96" w:rsidRDefault="003F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236" w:rsidRDefault="00583A84">
    <w:pPr>
      <w:pStyle w:val="FooterLeft"/>
    </w:pPr>
    <w:r>
      <w:rPr>
        <w:color w:val="3F3F3F" w:themeColor="accent2"/>
      </w:rPr>
      <w:sym w:font="Wingdings 3" w:char="F07D"/>
    </w:r>
    <w:r>
      <w:t xml:space="preserve"> Page </w:t>
    </w:r>
    <w:r w:rsidR="00090699">
      <w:fldChar w:fldCharType="begin"/>
    </w:r>
    <w:r>
      <w:instrText xml:space="preserve"> PAGE  \* Arabic  \* MERGEFORMAT </w:instrText>
    </w:r>
    <w:r w:rsidR="00090699">
      <w:fldChar w:fldCharType="separate"/>
    </w:r>
    <w:r w:rsidR="004B487B">
      <w:rPr>
        <w:noProof/>
      </w:rPr>
      <w:t>2</w:t>
    </w:r>
    <w:r w:rsidR="00090699">
      <w:rPr>
        <w:noProof/>
      </w:rPr>
      <w:fldChar w:fldCharType="end"/>
    </w:r>
    <w:r>
      <w:t xml:space="preserve"> | </w:t>
    </w:r>
    <w:sdt>
      <w:sdtPr>
        <w:id w:val="121446346"/>
        <w:showingPlcHdr/>
        <w:text/>
      </w:sdtPr>
      <w:sdtContent>
        <w:r>
          <w:t>[Type your phone number]</w:t>
        </w:r>
      </w:sdtContent>
    </w:sdt>
  </w:p>
  <w:p w:rsidR="00A40236" w:rsidRDefault="00A402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236" w:rsidRDefault="00583A84">
    <w:pPr>
      <w:pStyle w:val="FooterRight"/>
    </w:pPr>
    <w:r>
      <w:rPr>
        <w:color w:val="3F3F3F" w:themeColor="accent2"/>
      </w:rPr>
      <w:sym w:font="Wingdings 3" w:char="F07D"/>
    </w:r>
    <w:r>
      <w:t xml:space="preserve"> Page </w:t>
    </w:r>
    <w:r w:rsidR="00090699">
      <w:fldChar w:fldCharType="begin"/>
    </w:r>
    <w:r>
      <w:instrText xml:space="preserve"> PAGE  \* Arabic  \* MERGEFORMAT </w:instrText>
    </w:r>
    <w:r w:rsidR="00090699">
      <w:fldChar w:fldCharType="separate"/>
    </w:r>
    <w:r>
      <w:rPr>
        <w:noProof/>
      </w:rPr>
      <w:t>3</w:t>
    </w:r>
    <w:r w:rsidR="00090699"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Content>
        <w:r>
          <w:t>[Type your e-mail address]</w:t>
        </w:r>
      </w:sdtContent>
    </w:sdt>
  </w:p>
  <w:p w:rsidR="00A40236" w:rsidRDefault="00A402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A96" w:rsidRDefault="003F6A96">
      <w:pPr>
        <w:spacing w:after="0" w:line="240" w:lineRule="auto"/>
      </w:pPr>
      <w:r>
        <w:separator/>
      </w:r>
    </w:p>
  </w:footnote>
  <w:footnote w:type="continuationSeparator" w:id="1">
    <w:p w:rsidR="003F6A96" w:rsidRDefault="003F6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236" w:rsidRDefault="00583A84">
    <w:pPr>
      <w:pStyle w:val="HeaderLeft"/>
      <w:jc w:val="right"/>
    </w:pPr>
    <w:r>
      <w:rPr>
        <w:color w:val="3F3F3F" w:themeColor="accent2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6132C0">
          <w:t>Christy Hollinshead</w:t>
        </w:r>
      </w:sdtContent>
    </w:sdt>
  </w:p>
  <w:p w:rsidR="00A40236" w:rsidRDefault="00A402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236" w:rsidRDefault="00583A84">
    <w:pPr>
      <w:pStyle w:val="HeaderRight"/>
      <w:jc w:val="left"/>
    </w:pPr>
    <w:r>
      <w:rPr>
        <w:color w:val="3F3F3F" w:themeColor="accent2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6132C0">
          <w:t>Christy Hollinshead</w:t>
        </w:r>
      </w:sdtContent>
    </w:sdt>
  </w:p>
  <w:p w:rsidR="00A40236" w:rsidRDefault="00A402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3F3F3F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2F2F2F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3F3F3F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82C55B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2F2F2F" w:themeColor="accent2" w:themeShade="BF"/>
        <w:vertAlign w:val="baseline"/>
      </w:rPr>
    </w:lvl>
  </w:abstractNum>
  <w:abstractNum w:abstractNumId="10">
    <w:nsid w:val="088E51B0"/>
    <w:multiLevelType w:val="hybridMultilevel"/>
    <w:tmpl w:val="321CC0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B92985"/>
    <w:multiLevelType w:val="hybridMultilevel"/>
    <w:tmpl w:val="FFA64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9F2A02"/>
    <w:multiLevelType w:val="hybridMultilevel"/>
    <w:tmpl w:val="6C7EB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3F3F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9"/>
  </w:num>
  <w:num w:numId="28">
    <w:abstractNumId w:val="9"/>
  </w:num>
  <w:num w:numId="29">
    <w:abstractNumId w:val="12"/>
  </w:num>
  <w:num w:numId="30">
    <w:abstractNumId w:val="9"/>
  </w:num>
  <w:num w:numId="31">
    <w:abstractNumId w:val="10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FDE"/>
    <w:rsid w:val="000042FC"/>
    <w:rsid w:val="00023914"/>
    <w:rsid w:val="000557F0"/>
    <w:rsid w:val="00090699"/>
    <w:rsid w:val="00094A8A"/>
    <w:rsid w:val="000952EA"/>
    <w:rsid w:val="000A4D3E"/>
    <w:rsid w:val="000C1DBB"/>
    <w:rsid w:val="001109A1"/>
    <w:rsid w:val="00121F2C"/>
    <w:rsid w:val="001652A8"/>
    <w:rsid w:val="001C0A00"/>
    <w:rsid w:val="001D4B14"/>
    <w:rsid w:val="00211C6A"/>
    <w:rsid w:val="00232604"/>
    <w:rsid w:val="00232B52"/>
    <w:rsid w:val="00235E90"/>
    <w:rsid w:val="00241E0D"/>
    <w:rsid w:val="00257DC0"/>
    <w:rsid w:val="002706C8"/>
    <w:rsid w:val="00271C33"/>
    <w:rsid w:val="00283BCE"/>
    <w:rsid w:val="00284A0F"/>
    <w:rsid w:val="002B612F"/>
    <w:rsid w:val="00300015"/>
    <w:rsid w:val="003066A2"/>
    <w:rsid w:val="00323F76"/>
    <w:rsid w:val="003F5418"/>
    <w:rsid w:val="003F6A96"/>
    <w:rsid w:val="00416392"/>
    <w:rsid w:val="00441C32"/>
    <w:rsid w:val="00450579"/>
    <w:rsid w:val="004A1FCE"/>
    <w:rsid w:val="004B487B"/>
    <w:rsid w:val="004E0483"/>
    <w:rsid w:val="004E5FC3"/>
    <w:rsid w:val="00581A37"/>
    <w:rsid w:val="00583A84"/>
    <w:rsid w:val="0059339E"/>
    <w:rsid w:val="005A2A68"/>
    <w:rsid w:val="005B7F6B"/>
    <w:rsid w:val="006132C0"/>
    <w:rsid w:val="00686A1C"/>
    <w:rsid w:val="006A62E3"/>
    <w:rsid w:val="006B0489"/>
    <w:rsid w:val="006B488A"/>
    <w:rsid w:val="006D0BA2"/>
    <w:rsid w:val="006D6A17"/>
    <w:rsid w:val="006F2B0E"/>
    <w:rsid w:val="0071256A"/>
    <w:rsid w:val="00714DA4"/>
    <w:rsid w:val="00737242"/>
    <w:rsid w:val="00754316"/>
    <w:rsid w:val="00776FDE"/>
    <w:rsid w:val="007779F4"/>
    <w:rsid w:val="007C5F25"/>
    <w:rsid w:val="008A170C"/>
    <w:rsid w:val="008A2E50"/>
    <w:rsid w:val="008D1A00"/>
    <w:rsid w:val="008D33BD"/>
    <w:rsid w:val="008F14C6"/>
    <w:rsid w:val="00974CA7"/>
    <w:rsid w:val="009831CE"/>
    <w:rsid w:val="00995D66"/>
    <w:rsid w:val="009D2204"/>
    <w:rsid w:val="00A40236"/>
    <w:rsid w:val="00A561DE"/>
    <w:rsid w:val="00A6628C"/>
    <w:rsid w:val="00A71EF7"/>
    <w:rsid w:val="00AB0019"/>
    <w:rsid w:val="00AC0D99"/>
    <w:rsid w:val="00B03499"/>
    <w:rsid w:val="00B22FD8"/>
    <w:rsid w:val="00B266E4"/>
    <w:rsid w:val="00B573E9"/>
    <w:rsid w:val="00B6075E"/>
    <w:rsid w:val="00BF1D7A"/>
    <w:rsid w:val="00C115BA"/>
    <w:rsid w:val="00C1338D"/>
    <w:rsid w:val="00C20C57"/>
    <w:rsid w:val="00C25893"/>
    <w:rsid w:val="00C42C56"/>
    <w:rsid w:val="00CA0BAC"/>
    <w:rsid w:val="00CC692A"/>
    <w:rsid w:val="00CE03D1"/>
    <w:rsid w:val="00D2719B"/>
    <w:rsid w:val="00D56CA2"/>
    <w:rsid w:val="00D648C5"/>
    <w:rsid w:val="00D80085"/>
    <w:rsid w:val="00DC45D3"/>
    <w:rsid w:val="00DC49B9"/>
    <w:rsid w:val="00DE0E8A"/>
    <w:rsid w:val="00DF08B7"/>
    <w:rsid w:val="00E23064"/>
    <w:rsid w:val="00E94462"/>
    <w:rsid w:val="00F2109C"/>
    <w:rsid w:val="00F40DB7"/>
    <w:rsid w:val="00F80D21"/>
    <w:rsid w:val="00F903FD"/>
    <w:rsid w:val="00FA4330"/>
    <w:rsid w:val="00FB709E"/>
    <w:rsid w:val="00FD1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236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40236"/>
    <w:pPr>
      <w:pBdr>
        <w:top w:val="single" w:sz="6" w:space="1" w:color="3F3F3F" w:themeColor="accent2"/>
        <w:left w:val="single" w:sz="6" w:space="1" w:color="3F3F3F" w:themeColor="accent2"/>
        <w:bottom w:val="single" w:sz="6" w:space="1" w:color="3F3F3F" w:themeColor="accent2"/>
        <w:right w:val="single" w:sz="6" w:space="1" w:color="3F3F3F" w:themeColor="accent2"/>
      </w:pBdr>
      <w:shd w:val="clear" w:color="auto" w:fill="3F3F3F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236"/>
    <w:pPr>
      <w:pBdr>
        <w:top w:val="single" w:sz="6" w:space="1" w:color="3F3F3F" w:themeColor="accent2"/>
        <w:left w:val="single" w:sz="48" w:space="1" w:color="3F3F3F" w:themeColor="accent2"/>
        <w:bottom w:val="single" w:sz="6" w:space="1" w:color="3F3F3F" w:themeColor="accent2"/>
        <w:right w:val="single" w:sz="6" w:space="1" w:color="3F3F3F" w:themeColor="accent2"/>
      </w:pBdr>
      <w:spacing w:before="240" w:after="80"/>
      <w:ind w:left="144"/>
      <w:outlineLvl w:val="1"/>
    </w:pPr>
    <w:rPr>
      <w:rFonts w:asciiTheme="majorHAnsi" w:hAnsiTheme="majorHAnsi"/>
      <w:color w:val="2F2F2F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23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23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23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23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23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236"/>
    <w:pPr>
      <w:spacing w:before="200" w:after="80"/>
      <w:outlineLvl w:val="7"/>
    </w:pPr>
    <w:rPr>
      <w:rFonts w:asciiTheme="majorHAnsi" w:hAnsiTheme="majorHAnsi"/>
      <w:color w:val="3F3F3F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236"/>
    <w:pPr>
      <w:spacing w:before="200" w:after="80"/>
      <w:outlineLvl w:val="8"/>
    </w:pPr>
    <w:rPr>
      <w:rFonts w:asciiTheme="majorHAnsi" w:hAnsiTheme="majorHAnsi"/>
      <w:i/>
      <w:color w:val="3F3F3F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402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402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02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236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402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236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36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40236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40236"/>
    <w:pPr>
      <w:spacing w:after="120" w:line="240" w:lineRule="auto"/>
      <w:contextualSpacing/>
    </w:pPr>
    <w:rPr>
      <w:rFonts w:asciiTheme="majorHAnsi" w:hAnsiTheme="majorHAnsi"/>
      <w:b/>
      <w:color w:val="3F3F3F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40236"/>
    <w:pPr>
      <w:spacing w:before="40" w:after="80" w:line="240" w:lineRule="auto"/>
    </w:pPr>
    <w:rPr>
      <w:rFonts w:asciiTheme="majorHAnsi" w:hAnsiTheme="majorHAnsi"/>
      <w:b/>
      <w:color w:val="7F7F7F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40236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40236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236"/>
    <w:rPr>
      <w:rFonts w:asciiTheme="majorHAnsi" w:hAnsiTheme="majorHAnsi" w:cs="Times New Roman"/>
      <w:color w:val="2F2F2F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40236"/>
    <w:pPr>
      <w:jc w:val="right"/>
    </w:pPr>
    <w:rPr>
      <w:rFonts w:asciiTheme="majorHAnsi" w:hAnsiTheme="majorHAnsi"/>
      <w:noProof/>
      <w:color w:val="5F5F5F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40236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0236"/>
    <w:rPr>
      <w:color w:val="262626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40236"/>
    <w:rPr>
      <w:rFonts w:asciiTheme="majorHAnsi" w:hAnsiTheme="majorHAnsi" w:cs="Times New Roman"/>
      <w:i/>
      <w:color w:val="595959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40236"/>
    <w:pPr>
      <w:spacing w:after="0" w:line="240" w:lineRule="auto"/>
    </w:pPr>
    <w:rPr>
      <w:rFonts w:asciiTheme="majorHAnsi" w:hAnsiTheme="majorHAnsi"/>
      <w:bCs/>
      <w:color w:val="3F3F3F" w:themeColor="accent2"/>
      <w:sz w:val="16"/>
      <w:szCs w:val="18"/>
    </w:rPr>
  </w:style>
  <w:style w:type="character" w:styleId="Emphasis">
    <w:name w:val="Emphasis"/>
    <w:uiPriority w:val="20"/>
    <w:qFormat/>
    <w:rsid w:val="00A40236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40236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40236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3F3F3F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236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236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236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236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236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236"/>
    <w:rPr>
      <w:rFonts w:asciiTheme="majorHAnsi" w:hAnsiTheme="majorHAnsi" w:cs="Times New Roman"/>
      <w:color w:val="3F3F3F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236"/>
    <w:rPr>
      <w:rFonts w:asciiTheme="majorHAnsi" w:hAnsiTheme="majorHAnsi" w:cs="Times New Roman"/>
      <w:i/>
      <w:color w:val="3F3F3F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40236"/>
    <w:rPr>
      <w:rFonts w:cs="Times New Roman"/>
      <w:b/>
      <w:i/>
      <w:color w:val="1C1C1C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40236"/>
    <w:pPr>
      <w:pBdr>
        <w:top w:val="single" w:sz="6" w:space="10" w:color="2F2F2F" w:themeColor="accent2" w:themeShade="BF"/>
        <w:left w:val="single" w:sz="6" w:space="10" w:color="2F2F2F" w:themeColor="accent2" w:themeShade="BF"/>
        <w:bottom w:val="single" w:sz="6" w:space="10" w:color="2F2F2F" w:themeColor="accent2" w:themeShade="BF"/>
        <w:right w:val="single" w:sz="6" w:space="10" w:color="2F2F2F" w:themeColor="accent2" w:themeShade="BF"/>
      </w:pBdr>
      <w:shd w:val="clear" w:color="auto" w:fill="3F3F3F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23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3F3F3F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40236"/>
    <w:rPr>
      <w:rFonts w:cs="Times New Roman"/>
      <w:b/>
      <w:color w:val="5F5F5F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40236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40236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40236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40236"/>
    <w:rPr>
      <w:rFonts w:asciiTheme="minorHAnsi" w:hAnsiTheme="minorHAnsi"/>
      <w:b/>
      <w:color w:val="3F3F3F" w:themeColor="accent2"/>
    </w:rPr>
  </w:style>
  <w:style w:type="character" w:styleId="SubtleEmphasis">
    <w:name w:val="Subtle Emphasis"/>
    <w:basedOn w:val="DefaultParagraphFont"/>
    <w:uiPriority w:val="19"/>
    <w:qFormat/>
    <w:rsid w:val="00A40236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40236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</w:pPr>
    <w:rPr>
      <w:smallCaps/>
      <w:noProof/>
      <w:color w:val="3F3F3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40236"/>
    <w:pPr>
      <w:spacing w:before="200" w:line="276" w:lineRule="auto"/>
      <w:contextualSpacing/>
      <w:jc w:val="right"/>
    </w:pPr>
    <w:rPr>
      <w:rFonts w:asciiTheme="majorHAnsi" w:hAnsiTheme="majorHAnsi"/>
      <w:color w:val="3F3F3F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40236"/>
    <w:pPr>
      <w:spacing w:after="720" w:line="240" w:lineRule="auto"/>
    </w:pPr>
    <w:rPr>
      <w:rFonts w:asciiTheme="majorHAnsi" w:hAnsiTheme="majorHAnsi" w:cstheme="minorHAnsi"/>
      <w:color w:val="3F3F3F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40236"/>
    <w:rPr>
      <w:rFonts w:asciiTheme="majorHAnsi" w:hAnsiTheme="majorHAnsi"/>
      <w:color w:val="3F3F3F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40236"/>
    <w:pPr>
      <w:spacing w:line="240" w:lineRule="auto"/>
    </w:pPr>
    <w:rPr>
      <w:rFonts w:asciiTheme="majorHAnsi" w:hAnsiTheme="majorHAnsi"/>
      <w:color w:val="3F3F3F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40236"/>
    <w:rPr>
      <w:rFonts w:asciiTheme="majorHAnsi" w:hAnsiTheme="majorHAnsi" w:cs="Times New Roman"/>
      <w:color w:val="3F3F3F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40236"/>
    <w:rPr>
      <w:rFonts w:asciiTheme="majorHAnsi" w:hAnsiTheme="majorHAnsi" w:cs="Times New Roman"/>
      <w:noProof/>
      <w:color w:val="5F5F5F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A40236"/>
    <w:rPr>
      <w:rFonts w:asciiTheme="majorHAnsi" w:hAnsiTheme="majorHAnsi" w:cs="Times New Roman"/>
      <w:b/>
      <w:color w:val="3F3F3F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40236"/>
    <w:rPr>
      <w:rFonts w:asciiTheme="majorHAnsi" w:hAnsiTheme="majorHAnsi" w:cs="Times New Roman"/>
      <w:b/>
      <w:color w:val="7F7F7F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40236"/>
    <w:rPr>
      <w:rFonts w:asciiTheme="majorHAnsi" w:hAnsiTheme="majorHAnsi" w:cs="Times New Roman"/>
      <w:color w:val="3F3F3F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A40236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40236"/>
    <w:rPr>
      <w:b w:val="0"/>
      <w:color w:val="7F7F7F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40236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40236"/>
    <w:rPr>
      <w:rFonts w:asciiTheme="majorHAnsi" w:hAnsiTheme="majorHAnsi" w:cs="Times New Roman"/>
      <w:b/>
      <w:color w:val="7F7F7F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A4023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4023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40236"/>
    <w:pPr>
      <w:spacing w:before="200" w:line="276" w:lineRule="auto"/>
      <w:contextualSpacing/>
      <w:jc w:val="right"/>
    </w:pPr>
    <w:rPr>
      <w:rFonts w:asciiTheme="majorHAnsi" w:hAnsiTheme="majorHAnsi"/>
      <w:color w:val="3F3F3F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4023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4023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4023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40236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40236"/>
    <w:pPr>
      <w:jc w:val="right"/>
    </w:pPr>
    <w:rPr>
      <w:rFonts w:asciiTheme="majorHAnsi" w:hAnsiTheme="majorHAnsi"/>
      <w:noProof/>
      <w:color w:val="5F5F5F" w:themeColor="accent1" w:themeShade="BF"/>
      <w:sz w:val="36"/>
      <w:szCs w:val="3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236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40236"/>
    <w:pPr>
      <w:pBdr>
        <w:top w:val="single" w:sz="6" w:space="1" w:color="438086" w:themeColor="accent2"/>
        <w:left w:val="single" w:sz="6" w:space="1" w:color="438086" w:themeColor="accent2"/>
        <w:bottom w:val="single" w:sz="6" w:space="1" w:color="438086" w:themeColor="accent2"/>
        <w:right w:val="single" w:sz="6" w:space="1" w:color="438086" w:themeColor="accent2"/>
      </w:pBdr>
      <w:shd w:val="clear" w:color="auto" w:fill="438086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236"/>
    <w:pPr>
      <w:pBdr>
        <w:top w:val="single" w:sz="6" w:space="1" w:color="438086" w:themeColor="accent2"/>
        <w:left w:val="single" w:sz="48" w:space="1" w:color="438086" w:themeColor="accent2"/>
        <w:bottom w:val="single" w:sz="6" w:space="1" w:color="438086" w:themeColor="accent2"/>
        <w:right w:val="single" w:sz="6" w:space="1" w:color="438086" w:themeColor="accent2"/>
      </w:pBdr>
      <w:spacing w:before="240" w:after="80"/>
      <w:ind w:left="144"/>
      <w:outlineLvl w:val="1"/>
    </w:pPr>
    <w:rPr>
      <w:rFonts w:asciiTheme="majorHAnsi" w:hAnsiTheme="majorHAnsi"/>
      <w:color w:val="325F64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23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23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23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23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23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236"/>
    <w:pPr>
      <w:spacing w:before="200" w:after="80"/>
      <w:outlineLvl w:val="7"/>
    </w:pPr>
    <w:rPr>
      <w:rFonts w:asciiTheme="majorHAnsi" w:hAnsiTheme="majorHAnsi"/>
      <w:color w:val="438086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236"/>
    <w:pPr>
      <w:spacing w:before="200" w:after="80"/>
      <w:outlineLvl w:val="8"/>
    </w:pPr>
    <w:rPr>
      <w:rFonts w:asciiTheme="majorHAnsi" w:hAnsiTheme="majorHAnsi"/>
      <w:i/>
      <w:color w:val="438086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402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402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02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236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402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236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36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40236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40236"/>
    <w:pPr>
      <w:spacing w:after="120" w:line="240" w:lineRule="auto"/>
      <w:contextualSpacing/>
    </w:pPr>
    <w:rPr>
      <w:rFonts w:asciiTheme="majorHAnsi" w:hAnsiTheme="majorHAnsi"/>
      <w:b/>
      <w:color w:val="438086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40236"/>
    <w:pPr>
      <w:spacing w:before="40" w:after="80" w:line="240" w:lineRule="auto"/>
    </w:pPr>
    <w:rPr>
      <w:rFonts w:asciiTheme="majorHAnsi" w:hAnsiTheme="majorHAnsi"/>
      <w:b/>
      <w:color w:val="53548A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40236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40236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236"/>
    <w:rPr>
      <w:rFonts w:asciiTheme="majorHAnsi" w:hAnsiTheme="majorHAnsi" w:cs="Times New Roman"/>
      <w:color w:val="325F64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40236"/>
    <w:pPr>
      <w:jc w:val="right"/>
    </w:pPr>
    <w:rPr>
      <w:rFonts w:asciiTheme="majorHAnsi" w:hAnsiTheme="majorHAnsi"/>
      <w:noProof/>
      <w:color w:val="3E3E67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40236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0236"/>
    <w:rPr>
      <w:color w:val="67AFBD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40236"/>
    <w:rPr>
      <w:rFonts w:asciiTheme="majorHAnsi" w:hAnsiTheme="majorHAnsi" w:cs="Times New Roman"/>
      <w:i/>
      <w:color w:val="5C92B5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40236"/>
    <w:pPr>
      <w:spacing w:after="0" w:line="240" w:lineRule="auto"/>
    </w:pPr>
    <w:rPr>
      <w:rFonts w:asciiTheme="majorHAnsi" w:hAnsiTheme="majorHAnsi"/>
      <w:bCs/>
      <w:color w:val="438086" w:themeColor="accent2"/>
      <w:sz w:val="16"/>
      <w:szCs w:val="18"/>
    </w:rPr>
  </w:style>
  <w:style w:type="character" w:styleId="Emphasis">
    <w:name w:val="Emphasis"/>
    <w:uiPriority w:val="20"/>
    <w:qFormat/>
    <w:rsid w:val="00A40236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40236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40236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438086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236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236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236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236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236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236"/>
    <w:rPr>
      <w:rFonts w:asciiTheme="majorHAnsi" w:hAnsiTheme="majorHAnsi" w:cs="Times New Roman"/>
      <w:color w:val="438086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236"/>
    <w:rPr>
      <w:rFonts w:asciiTheme="majorHAnsi" w:hAnsiTheme="majorHAnsi" w:cs="Times New Roman"/>
      <w:i/>
      <w:color w:val="438086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40236"/>
    <w:rPr>
      <w:rFonts w:cs="Times New Roman"/>
      <w:b/>
      <w:i/>
      <w:color w:val="77397A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40236"/>
    <w:pPr>
      <w:pBdr>
        <w:top w:val="single" w:sz="6" w:space="10" w:color="325F64" w:themeColor="accent2" w:themeShade="BF"/>
        <w:left w:val="single" w:sz="6" w:space="10" w:color="325F64" w:themeColor="accent2" w:themeShade="BF"/>
        <w:bottom w:val="single" w:sz="6" w:space="10" w:color="325F64" w:themeColor="accent2" w:themeShade="BF"/>
        <w:right w:val="single" w:sz="6" w:space="10" w:color="325F64" w:themeColor="accent2" w:themeShade="BF"/>
      </w:pBdr>
      <w:shd w:val="clear" w:color="auto" w:fill="438086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23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438086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40236"/>
    <w:rPr>
      <w:rFonts w:cs="Times New Roman"/>
      <w:b/>
      <w:color w:val="3E3E67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40236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40236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40236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40236"/>
    <w:rPr>
      <w:rFonts w:asciiTheme="minorHAnsi" w:hAnsiTheme="minorHAnsi"/>
      <w:b/>
      <w:color w:val="438086" w:themeColor="accent2"/>
    </w:rPr>
  </w:style>
  <w:style w:type="character" w:styleId="SubtleEmphasis">
    <w:name w:val="Subtle Emphasis"/>
    <w:basedOn w:val="DefaultParagraphFont"/>
    <w:uiPriority w:val="19"/>
    <w:qFormat/>
    <w:rsid w:val="00A40236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40236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</w:pPr>
    <w:rPr>
      <w:smallCaps/>
      <w:noProof/>
      <w:color w:val="438086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40236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40236"/>
    <w:pPr>
      <w:spacing w:before="200" w:line="276" w:lineRule="auto"/>
      <w:contextualSpacing/>
      <w:jc w:val="right"/>
    </w:pPr>
    <w:rPr>
      <w:rFonts w:asciiTheme="majorHAnsi" w:hAnsiTheme="majorHAnsi"/>
      <w:color w:val="438086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40236"/>
    <w:pPr>
      <w:spacing w:after="720" w:line="240" w:lineRule="auto"/>
    </w:pPr>
    <w:rPr>
      <w:rFonts w:asciiTheme="majorHAnsi" w:hAnsiTheme="majorHAnsi" w:cstheme="minorHAnsi"/>
      <w:color w:val="438086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40236"/>
    <w:rPr>
      <w:rFonts w:asciiTheme="majorHAnsi" w:hAnsiTheme="majorHAnsi"/>
      <w:color w:val="438086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40236"/>
    <w:pPr>
      <w:spacing w:line="240" w:lineRule="auto"/>
    </w:pPr>
    <w:rPr>
      <w:rFonts w:asciiTheme="majorHAnsi" w:hAnsiTheme="majorHAnsi"/>
      <w:color w:val="438086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40236"/>
    <w:rPr>
      <w:rFonts w:asciiTheme="majorHAnsi" w:hAnsiTheme="majorHAnsi" w:cs="Times New Roman"/>
      <w:color w:val="438086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40236"/>
    <w:rPr>
      <w:rFonts w:asciiTheme="majorHAnsi" w:hAnsiTheme="majorHAnsi" w:cs="Times New Roman"/>
      <w:noProof/>
      <w:color w:val="3E3E67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A40236"/>
    <w:rPr>
      <w:rFonts w:asciiTheme="majorHAnsi" w:hAnsiTheme="majorHAnsi" w:cs="Times New Roman"/>
      <w:b/>
      <w:color w:val="438086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40236"/>
    <w:rPr>
      <w:rFonts w:asciiTheme="majorHAnsi" w:hAnsiTheme="majorHAnsi" w:cs="Times New Roman"/>
      <w:b/>
      <w:color w:val="53548A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40236"/>
    <w:rPr>
      <w:rFonts w:asciiTheme="majorHAnsi" w:hAnsiTheme="majorHAnsi" w:cs="Times New Roman"/>
      <w:color w:val="438086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A40236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40236"/>
    <w:rPr>
      <w:b w:val="0"/>
      <w:color w:val="53548A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40236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40236"/>
    <w:rPr>
      <w:rFonts w:asciiTheme="majorHAnsi" w:hAnsiTheme="majorHAnsi" w:cs="Times New Roman"/>
      <w:b/>
      <w:color w:val="53548A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A4023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4023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40236"/>
    <w:pPr>
      <w:spacing w:before="200" w:line="276" w:lineRule="auto"/>
      <w:contextualSpacing/>
      <w:jc w:val="right"/>
    </w:pPr>
    <w:rPr>
      <w:rFonts w:asciiTheme="majorHAnsi" w:hAnsiTheme="majorHAnsi"/>
      <w:color w:val="438086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4023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4023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4023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40236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40236"/>
    <w:pPr>
      <w:jc w:val="right"/>
    </w:pPr>
    <w:rPr>
      <w:rFonts w:asciiTheme="majorHAnsi" w:hAnsiTheme="majorHAnsi"/>
      <w:noProof/>
      <w:color w:val="3E3E67" w:themeColor="accent1" w:themeShade="BF"/>
      <w:sz w:val="36"/>
      <w:szCs w:val="3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764D28A80E4BEBAA23B52B84060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CD5AD-BFCD-410E-9ADD-08B89162C6E5}"/>
      </w:docPartPr>
      <w:docPartBody>
        <w:p w:rsidR="00F00165" w:rsidRDefault="00F00165">
          <w:pPr>
            <w:pStyle w:val="A9764D28A80E4BEBAA23B52B840601F3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80E7D063EF5746109C507A182B6D8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4D8FE-6E75-450B-B8F5-EC6A81D87C77}"/>
      </w:docPartPr>
      <w:docPartBody>
        <w:p w:rsidR="00F00165" w:rsidRDefault="00F00165">
          <w:pPr>
            <w:pStyle w:val="80E7D063EF5746109C507A182B6D876A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00165"/>
    <w:rsid w:val="000558BF"/>
    <w:rsid w:val="000C2E0D"/>
    <w:rsid w:val="001C2A48"/>
    <w:rsid w:val="001F4CC7"/>
    <w:rsid w:val="00293037"/>
    <w:rsid w:val="002A3479"/>
    <w:rsid w:val="0052160F"/>
    <w:rsid w:val="00672C67"/>
    <w:rsid w:val="0074390E"/>
    <w:rsid w:val="007623FD"/>
    <w:rsid w:val="007E1C66"/>
    <w:rsid w:val="007F6171"/>
    <w:rsid w:val="00821C94"/>
    <w:rsid w:val="009E23C3"/>
    <w:rsid w:val="009E5977"/>
    <w:rsid w:val="00C000ED"/>
    <w:rsid w:val="00C331E9"/>
    <w:rsid w:val="00C37B85"/>
    <w:rsid w:val="00CC17EF"/>
    <w:rsid w:val="00D21B20"/>
    <w:rsid w:val="00DC290B"/>
    <w:rsid w:val="00E32D41"/>
    <w:rsid w:val="00F00165"/>
    <w:rsid w:val="00F210DF"/>
    <w:rsid w:val="00FC5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00165"/>
    <w:rPr>
      <w:color w:val="808080"/>
    </w:rPr>
  </w:style>
  <w:style w:type="paragraph" w:customStyle="1" w:styleId="A9764D28A80E4BEBAA23B52B840601F3">
    <w:name w:val="A9764D28A80E4BEBAA23B52B840601F3"/>
    <w:rsid w:val="000C2E0D"/>
  </w:style>
  <w:style w:type="paragraph" w:customStyle="1" w:styleId="80E7D063EF5746109C507A182B6D876A">
    <w:name w:val="80E7D063EF5746109C507A182B6D876A"/>
    <w:rsid w:val="000C2E0D"/>
  </w:style>
  <w:style w:type="paragraph" w:customStyle="1" w:styleId="36C8A2CEA22D43B4AE94BF4A84C9EBE9">
    <w:name w:val="36C8A2CEA22D43B4AE94BF4A84C9EBE9"/>
    <w:rsid w:val="000C2E0D"/>
  </w:style>
  <w:style w:type="paragraph" w:customStyle="1" w:styleId="940B401F88314C708231F32895EA9B12">
    <w:name w:val="940B401F88314C708231F32895EA9B12"/>
    <w:rsid w:val="000C2E0D"/>
  </w:style>
  <w:style w:type="paragraph" w:customStyle="1" w:styleId="BC1FDA242ECD4539B3BBA843CA740242">
    <w:name w:val="BC1FDA242ECD4539B3BBA843CA740242"/>
    <w:rsid w:val="000C2E0D"/>
  </w:style>
  <w:style w:type="paragraph" w:customStyle="1" w:styleId="0914F06733CF48C486839A368BCA814D">
    <w:name w:val="0914F06733CF48C486839A368BCA814D"/>
    <w:rsid w:val="000C2E0D"/>
  </w:style>
  <w:style w:type="paragraph" w:customStyle="1" w:styleId="B0F3A844C8AA48B3B5CE1C1E9AF83AEC">
    <w:name w:val="B0F3A844C8AA48B3B5CE1C1E9AF83AEC"/>
    <w:rsid w:val="000C2E0D"/>
  </w:style>
  <w:style w:type="paragraph" w:customStyle="1" w:styleId="FDD7AEFBB71F41F6832E883E163DA764">
    <w:name w:val="FDD7AEFBB71F41F6832E883E163DA764"/>
    <w:rsid w:val="000C2E0D"/>
  </w:style>
  <w:style w:type="paragraph" w:customStyle="1" w:styleId="A89F29196D4740ABBCF58B13BD05A0B4">
    <w:name w:val="A89F29196D4740ABBCF58B13BD05A0B4"/>
    <w:rsid w:val="000C2E0D"/>
  </w:style>
  <w:style w:type="paragraph" w:customStyle="1" w:styleId="F9ED38164A124E3E91A1474934A496C6">
    <w:name w:val="F9ED38164A124E3E91A1474934A496C6"/>
    <w:rsid w:val="000C2E0D"/>
  </w:style>
  <w:style w:type="paragraph" w:customStyle="1" w:styleId="3860489A012E420F97FEE0AF40A35C19">
    <w:name w:val="3860489A012E420F97FEE0AF40A35C19"/>
    <w:rsid w:val="000C2E0D"/>
  </w:style>
  <w:style w:type="paragraph" w:customStyle="1" w:styleId="49EFEE9640DE43FEACDCFAF3CA3BCC24">
    <w:name w:val="49EFEE9640DE43FEACDCFAF3CA3BCC24"/>
    <w:rsid w:val="000C2E0D"/>
  </w:style>
  <w:style w:type="paragraph" w:customStyle="1" w:styleId="FE48C9DD26F74B658827B7301D0E0B4C">
    <w:name w:val="FE48C9DD26F74B658827B7301D0E0B4C"/>
    <w:rsid w:val="000C2E0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Custom 11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7F7F7F"/>
      </a:accent1>
      <a:accent2>
        <a:srgbClr val="3F3F3F"/>
      </a:accent2>
      <a:accent3>
        <a:srgbClr val="262626"/>
      </a:accent3>
      <a:accent4>
        <a:srgbClr val="0C0C0C"/>
      </a:accent4>
      <a:accent5>
        <a:srgbClr val="595959"/>
      </a:accent5>
      <a:accent6>
        <a:srgbClr val="595959"/>
      </a:accent6>
      <a:hlink>
        <a:srgbClr val="262626"/>
      </a:hlink>
      <a:folHlink>
        <a:srgbClr val="595959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1088993-6D2E-4034-A67B-F6B2C889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CIS 118 Chapter 3</dc:subject>
  <dc:creator>Christy Hollinshead</dc:creator>
  <cp:keywords>Resume</cp:keywords>
  <cp:lastModifiedBy>Christy</cp:lastModifiedBy>
  <cp:revision>2</cp:revision>
  <cp:lastPrinted>2014-03-10T20:58:00Z</cp:lastPrinted>
  <dcterms:created xsi:type="dcterms:W3CDTF">2014-06-12T22:56:00Z</dcterms:created>
  <dcterms:modified xsi:type="dcterms:W3CDTF">2014-06-12T22:56:00Z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