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/>
      </w:tblPr>
      <w:tblGrid>
        <w:gridCol w:w="9576"/>
      </w:tblGrid>
      <w:tr w:rsidR="00AD61C5">
        <w:trPr>
          <w:jc w:val="center"/>
        </w:trPr>
        <w:tc>
          <w:tcPr>
            <w:tcW w:w="9576" w:type="dxa"/>
          </w:tcPr>
          <w:p w:rsidR="00FE463C" w:rsidRDefault="00FE463C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703981219"/>
        <w:placeholder>
          <w:docPart w:val="01B65B0E9A4645A980BBBCE0C3189D43"/>
        </w:placeholder>
        <w:docPartList>
          <w:docPartGallery w:val="Quick Parts"/>
          <w:docPartCategory w:val=" Resume Name"/>
        </w:docPartList>
      </w:sdtPr>
      <w:sdtContent>
        <w:p w:rsidR="00FE463C" w:rsidRDefault="00FE463C">
          <w:pPr>
            <w:pStyle w:val="NoSpacing"/>
          </w:pPr>
        </w:p>
        <w:tbl>
          <w:tblPr>
            <w:tblStyle w:val="TableGrid"/>
            <w:tblW w:w="4937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60"/>
            <w:gridCol w:w="9245"/>
          </w:tblGrid>
          <w:tr w:rsidR="00AD61C5" w:rsidTr="00CD21A0">
            <w:trPr>
              <w:trHeight w:val="1614"/>
              <w:jc w:val="center"/>
            </w:trPr>
            <w:tc>
              <w:tcPr>
                <w:tcW w:w="360" w:type="dxa"/>
                <w:shd w:val="clear" w:color="auto" w:fill="9FB8CD" w:themeFill="accent2"/>
              </w:tcPr>
              <w:p w:rsidR="00FE463C" w:rsidRDefault="00FE463C"/>
            </w:tc>
            <w:tc>
              <w:tcPr>
                <w:tcW w:w="9246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FE463C" w:rsidRDefault="001343B0">
                <w:pPr>
                  <w:pStyle w:val="PersonalName"/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DA6424549F41426385D98F930FF4B20F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2E619A">
                      <w:t>Patches Hilts</w:t>
                    </w:r>
                  </w:sdtContent>
                </w:sdt>
              </w:p>
              <w:p w:rsidR="00FE463C" w:rsidRDefault="00AF041F">
                <w:pPr>
                  <w:pStyle w:val="AddressText"/>
                </w:pPr>
                <w:r>
                  <w:t>7459 St. Rt. 20, Madison, NY 13402</w:t>
                </w:r>
              </w:p>
              <w:p w:rsidR="00FE463C" w:rsidRDefault="001343B0">
                <w:pPr>
                  <w:pStyle w:val="AddressText"/>
                </w:pPr>
                <w:r>
                  <w:t xml:space="preserve">Phone: </w:t>
                </w:r>
                <w:r w:rsidR="00AF041F">
                  <w:t>(315) 750-6422</w:t>
                </w:r>
              </w:p>
              <w:p w:rsidR="00FE463C" w:rsidRDefault="001343B0">
                <w:pPr>
                  <w:pStyle w:val="AddressText"/>
                </w:pPr>
                <w:r>
                  <w:t xml:space="preserve">E-mail: </w:t>
                </w:r>
                <w:r w:rsidR="00AF041F">
                  <w:t>fawn7499@yahoo.com</w:t>
                </w:r>
              </w:p>
              <w:p w:rsidR="00FE463C" w:rsidRDefault="00FE463C" w:rsidP="00AF041F">
                <w:pPr>
                  <w:pStyle w:val="AddressText"/>
                  <w:rPr>
                    <w:sz w:val="24"/>
                  </w:rPr>
                </w:pPr>
              </w:p>
            </w:tc>
          </w:tr>
        </w:tbl>
        <w:p w:rsidR="00FE463C" w:rsidRDefault="00FE463C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363"/>
      </w:tblGrid>
      <w:tr w:rsidR="00AD61C5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FE463C" w:rsidRDefault="00FE463C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FE463C" w:rsidRDefault="001343B0">
            <w:pPr>
              <w:pStyle w:val="Section"/>
            </w:pPr>
            <w:r>
              <w:t>Objectives</w:t>
            </w:r>
          </w:p>
          <w:p w:rsidR="00FE463C" w:rsidRDefault="00CD21A0">
            <w:pPr>
              <w:pStyle w:val="SubsectionText"/>
            </w:pPr>
            <w:r>
              <w:t>I am seeking a rewarding position where I can use my knowledge and skills. I am willing and love to learn new things to help me be a successful employee.</w:t>
            </w:r>
          </w:p>
          <w:p w:rsidR="00FE463C" w:rsidRDefault="001343B0">
            <w:pPr>
              <w:pStyle w:val="Section"/>
            </w:pPr>
            <w:r>
              <w:t>Education</w:t>
            </w:r>
          </w:p>
          <w:p w:rsidR="00FE463C" w:rsidRDefault="00E73697">
            <w:pPr>
              <w:pStyle w:val="Subsection"/>
              <w:rPr>
                <w:rStyle w:val="SubsectionDateChar"/>
              </w:rPr>
            </w:pPr>
            <w:r>
              <w:t>GED</w:t>
            </w:r>
            <w:r w:rsidR="001343B0">
              <w:t xml:space="preserve"> </w:t>
            </w:r>
            <w:r w:rsidR="001343B0">
              <w:rPr>
                <w:rStyle w:val="SubsectionDateChar"/>
              </w:rPr>
              <w:t>(</w:t>
            </w:r>
            <w:r>
              <w:rPr>
                <w:b w:val="0"/>
              </w:rPr>
              <w:t>2000</w:t>
            </w:r>
            <w:r w:rsidR="001343B0">
              <w:rPr>
                <w:rStyle w:val="SubsectionDateChar"/>
              </w:rPr>
              <w:t>)</w:t>
            </w:r>
          </w:p>
          <w:p w:rsidR="001C329F" w:rsidRDefault="001C329F">
            <w:pPr>
              <w:pStyle w:val="Subsection"/>
              <w:rPr>
                <w:rStyle w:val="SubsectionDateChar"/>
              </w:rPr>
            </w:pPr>
          </w:p>
          <w:p w:rsidR="001C329F" w:rsidRDefault="001C329F">
            <w:pPr>
              <w:pStyle w:val="Subsection"/>
              <w:rPr>
                <w:rStyle w:val="SubsectionDateChar"/>
              </w:rPr>
            </w:pPr>
            <w:r>
              <w:rPr>
                <w:rStyle w:val="SubsectionDateChar"/>
              </w:rPr>
              <w:t>North Georgia Technical College</w:t>
            </w:r>
          </w:p>
          <w:p w:rsidR="001C329F" w:rsidRDefault="001C329F">
            <w:pPr>
              <w:pStyle w:val="Subsection"/>
              <w:rPr>
                <w:rStyle w:val="SubsectionDateChar"/>
              </w:rPr>
            </w:pPr>
            <w:r>
              <w:rPr>
                <w:rStyle w:val="SubsectionDateChar"/>
              </w:rPr>
              <w:t>Clarksville, GA</w:t>
            </w:r>
          </w:p>
          <w:p w:rsidR="001C329F" w:rsidRDefault="001C329F">
            <w:pPr>
              <w:pStyle w:val="Subsection"/>
              <w:rPr>
                <w:rStyle w:val="SubsectionDateChar"/>
              </w:rPr>
            </w:pPr>
            <w:r>
              <w:rPr>
                <w:rStyle w:val="SubsectionDateChar"/>
              </w:rPr>
              <w:t>Medical Office (2001-2002)</w:t>
            </w:r>
          </w:p>
          <w:p w:rsidR="001C329F" w:rsidRDefault="001C329F">
            <w:pPr>
              <w:pStyle w:val="Subsection"/>
              <w:rPr>
                <w:rStyle w:val="SubsectionDateChar"/>
              </w:rPr>
            </w:pPr>
          </w:p>
          <w:p w:rsidR="001C329F" w:rsidRDefault="001C329F">
            <w:pPr>
              <w:pStyle w:val="Subsection"/>
              <w:rPr>
                <w:rStyle w:val="SubsectionDateChar"/>
              </w:rPr>
            </w:pPr>
            <w:r>
              <w:rPr>
                <w:rStyle w:val="SubsectionDateChar"/>
              </w:rPr>
              <w:t>Morrisville State College</w:t>
            </w:r>
          </w:p>
          <w:p w:rsidR="001C329F" w:rsidRDefault="001C329F">
            <w:pPr>
              <w:pStyle w:val="Subsection"/>
              <w:rPr>
                <w:rStyle w:val="SubsectionDateChar"/>
              </w:rPr>
            </w:pPr>
            <w:r>
              <w:rPr>
                <w:rStyle w:val="SubsectionDateChar"/>
              </w:rPr>
              <w:t>Morrisville, NY</w:t>
            </w:r>
          </w:p>
          <w:p w:rsidR="00FE463C" w:rsidRDefault="001C329F" w:rsidP="00CD21A0">
            <w:pPr>
              <w:pStyle w:val="Subsection"/>
              <w:tabs>
                <w:tab w:val="left" w:pos="3777"/>
              </w:tabs>
            </w:pPr>
            <w:r>
              <w:rPr>
                <w:rStyle w:val="SubsectionDateChar"/>
              </w:rPr>
              <w:t>Business Administration (2004-2005)</w:t>
            </w:r>
            <w:r w:rsidR="00CD21A0">
              <w:rPr>
                <w:rStyle w:val="SubsectionDateChar"/>
              </w:rPr>
              <w:tab/>
            </w:r>
          </w:p>
          <w:p w:rsidR="00FE463C" w:rsidRDefault="00FE463C">
            <w:pPr>
              <w:pStyle w:val="ListBullet"/>
              <w:numPr>
                <w:ilvl w:val="0"/>
                <w:numId w:val="0"/>
              </w:numPr>
            </w:pPr>
          </w:p>
          <w:p w:rsidR="00FE463C" w:rsidRDefault="001343B0">
            <w:pPr>
              <w:pStyle w:val="Section"/>
            </w:pPr>
            <w:r>
              <w:t>Experience</w:t>
            </w:r>
          </w:p>
          <w:p w:rsidR="00FE463C" w:rsidRDefault="00E73697">
            <w:pPr>
              <w:pStyle w:val="SubsectionDate"/>
            </w:pPr>
            <w:r>
              <w:rPr>
                <w:rStyle w:val="SubsectionChar"/>
                <w:b w:val="0"/>
              </w:rPr>
              <w:t xml:space="preserve">RCA </w:t>
            </w:r>
            <w:r w:rsidR="001343B0">
              <w:t xml:space="preserve"> (</w:t>
            </w:r>
            <w:r>
              <w:t>June 2006  –February 2014</w:t>
            </w:r>
            <w:r w:rsidR="001343B0">
              <w:t>)</w:t>
            </w:r>
          </w:p>
          <w:p w:rsidR="00FE463C" w:rsidRDefault="00E73697">
            <w:pPr>
              <w:pStyle w:val="SubsectionDate"/>
            </w:pPr>
            <w:r>
              <w:t>United States Postal Service</w:t>
            </w:r>
            <w:r w:rsidR="001343B0">
              <w:t xml:space="preserve"> (</w:t>
            </w:r>
            <w:r>
              <w:t>Clarksville, GA</w:t>
            </w:r>
            <w:r w:rsidR="001343B0">
              <w:t>)</w:t>
            </w:r>
          </w:p>
          <w:p w:rsidR="00FE463C" w:rsidRDefault="00E73697" w:rsidP="00CD21A0">
            <w:pPr>
              <w:pStyle w:val="SubsectionText"/>
            </w:pPr>
            <w:r>
              <w:t xml:space="preserve">Delivering mail and postmaster duties such as assisting customers with sales and services, computer </w:t>
            </w:r>
            <w:r w:rsidR="001C329F">
              <w:t>entries</w:t>
            </w:r>
            <w:r>
              <w:t xml:space="preserve">, and </w:t>
            </w:r>
            <w:r w:rsidR="001C329F">
              <w:t>inventory of stock items</w:t>
            </w:r>
          </w:p>
          <w:p w:rsidR="00FE463C" w:rsidRDefault="001343B0">
            <w:pPr>
              <w:pStyle w:val="Section"/>
            </w:pPr>
            <w:r>
              <w:t>Skills</w:t>
            </w:r>
          </w:p>
          <w:p w:rsidR="00FE463C" w:rsidRDefault="001C329F">
            <w:pPr>
              <w:pStyle w:val="ListBullet"/>
              <w:numPr>
                <w:ilvl w:val="0"/>
                <w:numId w:val="1"/>
              </w:numPr>
            </w:pPr>
            <w:r>
              <w:t>Typing</w:t>
            </w:r>
          </w:p>
          <w:p w:rsidR="001C329F" w:rsidRDefault="001C329F">
            <w:pPr>
              <w:pStyle w:val="ListBullet"/>
              <w:numPr>
                <w:ilvl w:val="0"/>
                <w:numId w:val="1"/>
              </w:numPr>
            </w:pPr>
            <w:r>
              <w:t>Clerical work</w:t>
            </w:r>
          </w:p>
          <w:p w:rsidR="00FE463C" w:rsidRDefault="001C329F" w:rsidP="001C329F">
            <w:pPr>
              <w:pStyle w:val="ListBullet"/>
              <w:numPr>
                <w:ilvl w:val="0"/>
                <w:numId w:val="1"/>
              </w:numPr>
            </w:pPr>
            <w:r>
              <w:t>Data Entry</w:t>
            </w:r>
          </w:p>
          <w:p w:rsidR="001C329F" w:rsidRDefault="001C329F" w:rsidP="001C329F">
            <w:pPr>
              <w:pStyle w:val="ListBullet"/>
              <w:numPr>
                <w:ilvl w:val="0"/>
                <w:numId w:val="1"/>
              </w:numPr>
            </w:pPr>
            <w:r>
              <w:t>Customer Service</w:t>
            </w:r>
          </w:p>
          <w:p w:rsidR="001C329F" w:rsidRDefault="001C329F" w:rsidP="001C329F">
            <w:pPr>
              <w:pStyle w:val="ListBullet"/>
              <w:numPr>
                <w:ilvl w:val="0"/>
                <w:numId w:val="1"/>
              </w:numPr>
            </w:pPr>
            <w:r>
              <w:t>Retail Services</w:t>
            </w:r>
          </w:p>
          <w:p w:rsidR="001C329F" w:rsidRDefault="001C329F" w:rsidP="001C329F">
            <w:pPr>
              <w:pStyle w:val="ListBullet"/>
              <w:numPr>
                <w:ilvl w:val="0"/>
                <w:numId w:val="1"/>
              </w:numPr>
            </w:pPr>
            <w:r>
              <w:t>Equine Knowledge</w:t>
            </w:r>
          </w:p>
          <w:p w:rsidR="001C329F" w:rsidRDefault="001C329F" w:rsidP="00CD21A0">
            <w:pPr>
              <w:pStyle w:val="ListBullet"/>
              <w:numPr>
                <w:ilvl w:val="0"/>
                <w:numId w:val="1"/>
              </w:numPr>
            </w:pPr>
            <w:r>
              <w:t>Milking cows</w:t>
            </w:r>
          </w:p>
          <w:p w:rsidR="001C329F" w:rsidRDefault="001C329F" w:rsidP="001C329F">
            <w:pPr>
              <w:pStyle w:val="ListBullet"/>
              <w:numPr>
                <w:ilvl w:val="0"/>
                <w:numId w:val="1"/>
              </w:numPr>
            </w:pPr>
            <w:r>
              <w:t>Daily Farm chores such as; feeding, stall cleaning</w:t>
            </w:r>
            <w:r w:rsidR="00CD21A0">
              <w:t>, etc.</w:t>
            </w:r>
          </w:p>
        </w:tc>
      </w:tr>
    </w:tbl>
    <w:tbl>
      <w:tblPr>
        <w:tblStyle w:val="TableGrid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6"/>
      </w:tblGrid>
      <w:tr w:rsidR="00AD61C5">
        <w:trPr>
          <w:trHeight w:val="576"/>
          <w:jc w:val="center"/>
        </w:trPr>
        <w:tc>
          <w:tcPr>
            <w:tcW w:w="9576" w:type="dxa"/>
          </w:tcPr>
          <w:p w:rsidR="00FE463C" w:rsidRDefault="00FE463C"/>
        </w:tc>
      </w:tr>
    </w:tbl>
    <w:p w:rsidR="00FE463C" w:rsidRDefault="00FE463C"/>
    <w:sectPr w:rsidR="00FE463C" w:rsidSect="00AD61C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70E" w:rsidRDefault="008A570E">
      <w:pPr>
        <w:spacing w:after="0" w:line="240" w:lineRule="auto"/>
      </w:pPr>
      <w:r>
        <w:separator/>
      </w:r>
    </w:p>
  </w:endnote>
  <w:endnote w:type="continuationSeparator" w:id="0">
    <w:p w:rsidR="008A570E" w:rsidRDefault="008A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3C" w:rsidRDefault="001343B0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2E619A">
        <w:rPr>
          <w:noProof/>
        </w:rPr>
        <w:t>2</w:t>
      </w:r>
    </w:fldSimple>
    <w:r>
      <w:t xml:space="preserve"> | </w:t>
    </w:r>
    <w:sdt>
      <w:sdtPr>
        <w:id w:val="121446346"/>
        <w:placeholder>
          <w:docPart w:val="213677A71E554945897096664FA647ED"/>
        </w:placeholder>
        <w:showingPlcHdr/>
        <w:text/>
      </w:sdtPr>
      <w:sdtContent>
        <w:r>
          <w:t>[Type your phone number]</w:t>
        </w:r>
      </w:sdtContent>
    </w:sdt>
  </w:p>
  <w:p w:rsidR="00FE463C" w:rsidRDefault="00FE46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3C" w:rsidRDefault="001343B0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>
        <w:rPr>
          <w:noProof/>
        </w:rPr>
        <w:t>3</w:t>
      </w:r>
    </w:fldSimple>
    <w:r>
      <w:t xml:space="preserve"> | </w:t>
    </w:r>
    <w:sdt>
      <w:sdtPr>
        <w:id w:val="121446365"/>
        <w:placeholder>
          <w:docPart w:val="E62E90C585F74604BAFBC9970320A568"/>
        </w:placeholder>
        <w:temporary/>
        <w:showingPlcHdr/>
        <w:text/>
      </w:sdtPr>
      <w:sdtContent>
        <w:r>
          <w:t>[Type your e-mail address]</w:t>
        </w:r>
      </w:sdtContent>
    </w:sdt>
  </w:p>
  <w:p w:rsidR="00FE463C" w:rsidRDefault="00FE46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70E" w:rsidRDefault="008A570E">
      <w:pPr>
        <w:spacing w:after="0" w:line="240" w:lineRule="auto"/>
      </w:pPr>
      <w:r>
        <w:separator/>
      </w:r>
    </w:p>
  </w:footnote>
  <w:footnote w:type="continuationSeparator" w:id="0">
    <w:p w:rsidR="008A570E" w:rsidRDefault="008A5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3C" w:rsidRDefault="001343B0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placeholder>
          <w:docPart w:val="E9926F16581E4E71B79483AA0D2EDBF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2E619A">
          <w:t>Patches Hilts</w:t>
        </w:r>
      </w:sdtContent>
    </w:sdt>
  </w:p>
  <w:p w:rsidR="00FE463C" w:rsidRDefault="00FE46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3C" w:rsidRDefault="001343B0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placeholder>
          <w:docPart w:val="42F3ACE960654960A1FDCDEF3E8581A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2E619A">
          <w:t>Patches Hilts</w:t>
        </w:r>
      </w:sdtContent>
    </w:sdt>
  </w:p>
  <w:p w:rsidR="00FE463C" w:rsidRDefault="00FE46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E73697"/>
    <w:rsid w:val="001343B0"/>
    <w:rsid w:val="001C329F"/>
    <w:rsid w:val="002E619A"/>
    <w:rsid w:val="008A570E"/>
    <w:rsid w:val="00AD61C5"/>
    <w:rsid w:val="00AF041F"/>
    <w:rsid w:val="00CD21A0"/>
    <w:rsid w:val="00E73697"/>
    <w:rsid w:val="00FE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D61C5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1C5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C5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C5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C5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C5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C5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C5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C5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D6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AD61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C5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AD61C5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AD61C5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AD61C5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AD61C5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AD61C5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1C5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AD61C5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61C5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D61C5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AD61C5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AD61C5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D61C5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C5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C5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C5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C5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C5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C5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C5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AD61C5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AD61C5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C5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D61C5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AD61C5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AD61C5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AD61C5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AD61C5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AD61C5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AD61C5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D61C5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D61C5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D61C5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D61C5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AD61C5"/>
    <w:rPr>
      <w:rFonts w:asciiTheme="majorHAnsi" w:hAnsiTheme="majorHAnsi"/>
      <w:noProof/>
      <w:color w:val="525A7D" w:themeColor="accent1" w:themeShade="BF"/>
      <w:sz w:val="40"/>
      <w:szCs w:val="40"/>
    </w:rPr>
  </w:style>
  <w:style w:type="character" w:customStyle="1" w:styleId="SectionChar">
    <w:name w:val="Section Char"/>
    <w:basedOn w:val="DefaultParagraphFont"/>
    <w:link w:val="Section"/>
    <w:uiPriority w:val="1"/>
    <w:rsid w:val="00AD61C5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AD61C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AD61C5"/>
    <w:rPr>
      <w:rFonts w:asciiTheme="majorHAnsi" w:hAnsiTheme="majorHAnsi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AD61C5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AD61C5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AD61C5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AD61C5"/>
  </w:style>
  <w:style w:type="paragraph" w:customStyle="1" w:styleId="FooterFirstPage">
    <w:name w:val="Footer First Page"/>
    <w:basedOn w:val="Footer"/>
    <w:uiPriority w:val="34"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AD61C5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AD61C5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AD61C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AD61C5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my\AppData\Roaming\Microsoft\Template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B65B0E9A4645A980BBBCE0C3189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AB0B5-B19D-4A52-9A69-49B8E4040DE6}"/>
      </w:docPartPr>
      <w:docPartBody>
        <w:p w:rsidR="00000000" w:rsidRDefault="00CA04A5">
          <w:pPr>
            <w:pStyle w:val="01B65B0E9A4645A980BBBCE0C3189D43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A6424549F41426385D98F930FF4B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A921C-6787-44F5-A947-B087A3CB87F0}"/>
      </w:docPartPr>
      <w:docPartBody>
        <w:p w:rsidR="00000000" w:rsidRDefault="00CA04A5">
          <w:pPr>
            <w:pStyle w:val="DA6424549F41426385D98F930FF4B20F"/>
          </w:pPr>
          <w:r>
            <w:t>[Type your name]</w:t>
          </w:r>
        </w:p>
      </w:docPartBody>
    </w:docPart>
    <w:docPart>
      <w:docPartPr>
        <w:name w:val="E9926F16581E4E71B79483AA0D2ED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4AF49-5300-483F-8021-F5CFEEFE83CF}"/>
      </w:docPartPr>
      <w:docPartBody>
        <w:p w:rsidR="00000000" w:rsidRDefault="00CA04A5">
          <w:pPr>
            <w:pStyle w:val="E9926F16581E4E71B79483AA0D2EDBF0"/>
          </w:pPr>
          <w:r>
            <w:t>[Type the author name]</w:t>
          </w:r>
        </w:p>
      </w:docPartBody>
    </w:docPart>
    <w:docPart>
      <w:docPartPr>
        <w:name w:val="42F3ACE960654960A1FDCDEF3E858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FBAE-B85F-4CF7-A28E-2A8D856C6EAF}"/>
      </w:docPartPr>
      <w:docPartBody>
        <w:p w:rsidR="00000000" w:rsidRDefault="00CA04A5">
          <w:pPr>
            <w:pStyle w:val="42F3ACE960654960A1FDCDEF3E8581A6"/>
          </w:pPr>
          <w:r>
            <w:t>[Type the author name]</w:t>
          </w:r>
        </w:p>
      </w:docPartBody>
    </w:docPart>
    <w:docPart>
      <w:docPartPr>
        <w:name w:val="213677A71E554945897096664FA64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0E890-C033-40BA-ADA1-3D6B86B296B2}"/>
      </w:docPartPr>
      <w:docPartBody>
        <w:p w:rsidR="00000000" w:rsidRDefault="00CA04A5">
          <w:pPr>
            <w:pStyle w:val="213677A71E554945897096664FA647ED"/>
          </w:pPr>
          <w:r>
            <w:t>[Type your phone number]</w:t>
          </w:r>
        </w:p>
      </w:docPartBody>
    </w:docPart>
    <w:docPart>
      <w:docPartPr>
        <w:name w:val="E62E90C585F74604BAFBC9970320A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DBABC-1500-426A-91AF-764CBC7FA457}"/>
      </w:docPartPr>
      <w:docPartBody>
        <w:p w:rsidR="00000000" w:rsidRDefault="00CA04A5">
          <w:pPr>
            <w:pStyle w:val="E62E90C585F74604BAFBC9970320A568"/>
          </w:pPr>
          <w:r>
            <w:t>[Type your e-mail addre</w:t>
          </w:r>
          <w:r>
            <w:t>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A04A5"/>
    <w:rsid w:val="00CA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01B65B0E9A4645A980BBBCE0C3189D43">
    <w:name w:val="01B65B0E9A4645A980BBBCE0C3189D43"/>
  </w:style>
  <w:style w:type="paragraph" w:customStyle="1" w:styleId="DA6424549F41426385D98F930FF4B20F">
    <w:name w:val="DA6424549F41426385D98F930FF4B20F"/>
  </w:style>
  <w:style w:type="paragraph" w:customStyle="1" w:styleId="41642B158A3B4763A4645B5C99AE4908">
    <w:name w:val="41642B158A3B4763A4645B5C99AE4908"/>
  </w:style>
  <w:style w:type="paragraph" w:customStyle="1" w:styleId="465B68D173A64240BBF53D008784C9FC">
    <w:name w:val="465B68D173A64240BBF53D008784C9FC"/>
  </w:style>
  <w:style w:type="paragraph" w:customStyle="1" w:styleId="8C144071A0824B44BB5B4DF3AB771F67">
    <w:name w:val="8C144071A0824B44BB5B4DF3AB771F67"/>
  </w:style>
  <w:style w:type="paragraph" w:customStyle="1" w:styleId="FAEB8223DEA14B9B8E2060AC62A2D3C5">
    <w:name w:val="FAEB8223DEA14B9B8E2060AC62A2D3C5"/>
  </w:style>
  <w:style w:type="paragraph" w:customStyle="1" w:styleId="1F5DC34E23BB4272B6DAEE88089677DB">
    <w:name w:val="1F5DC34E23BB4272B6DAEE88089677DB"/>
  </w:style>
  <w:style w:type="paragraph" w:customStyle="1" w:styleId="417FB1F2906E41D998990D767007D2EB">
    <w:name w:val="417FB1F2906E41D998990D767007D2EB"/>
  </w:style>
  <w:style w:type="paragraph" w:customStyle="1" w:styleId="E9926F16581E4E71B79483AA0D2EDBF0">
    <w:name w:val="E9926F16581E4E71B79483AA0D2EDBF0"/>
  </w:style>
  <w:style w:type="paragraph" w:customStyle="1" w:styleId="42F3ACE960654960A1FDCDEF3E8581A6">
    <w:name w:val="42F3ACE960654960A1FDCDEF3E8581A6"/>
  </w:style>
  <w:style w:type="paragraph" w:customStyle="1" w:styleId="213677A71E554945897096664FA647ED">
    <w:name w:val="213677A71E554945897096664FA647ED"/>
  </w:style>
  <w:style w:type="paragraph" w:customStyle="1" w:styleId="E62E90C585F74604BAFBC9970320A568">
    <w:name w:val="E62E90C585F74604BAFBC9970320A5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0B863798-11A4-4E70-BBC6-1171C5C55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0</TotalTime>
  <Pages>2</Pages>
  <Words>127</Words>
  <Characters>719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(Origin design)</vt:lpstr>
    </vt:vector>
  </TitlesOfParts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(Origin design)</dc:title>
  <dc:creator/>
  <cp:lastModifiedBy/>
  <cp:revision>1</cp:revision>
  <dcterms:created xsi:type="dcterms:W3CDTF">2014-02-06T18:09:00Z</dcterms:created>
  <dcterms:modified xsi:type="dcterms:W3CDTF">2014-02-06T18:40:00Z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