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806106">
        <w:trPr>
          <w:jc w:val="center"/>
        </w:trPr>
        <w:tc>
          <w:tcPr>
            <w:tcW w:w="9576" w:type="dxa"/>
          </w:tcPr>
          <w:p w:rsidR="00806106" w:rsidRDefault="00806106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2BE40DB0C07544059120811FF2E2D7B4"/>
        </w:placeholder>
        <w:docPartList>
          <w:docPartGallery w:val="Quick Parts"/>
          <w:docPartCategory w:val=" Resume Name"/>
        </w:docPartList>
      </w:sdtPr>
      <w:sdtContent>
        <w:p w:rsidR="00806106" w:rsidRDefault="00806106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806106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806106" w:rsidRDefault="00806106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806106" w:rsidRDefault="00A22BF8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r w:rsidR="00B40092">
                  <w:t>Julian Garcia</w:t>
                </w:r>
              </w:p>
              <w:p w:rsidR="00806106" w:rsidRDefault="00436D1F">
                <w:pPr>
                  <w:pStyle w:val="AddressText"/>
                </w:pPr>
                <w:r>
                  <w:t>9825 E. Girard Ave</w:t>
                </w:r>
                <w:r w:rsidR="00030DAD">
                  <w:t xml:space="preserve"> 9w383</w:t>
                </w:r>
                <w:r>
                  <w:t>.</w:t>
                </w:r>
              </w:p>
              <w:p w:rsidR="00DA4FA2" w:rsidRDefault="00DA4FA2">
                <w:pPr>
                  <w:pStyle w:val="AddressText"/>
                </w:pPr>
                <w:r>
                  <w:t>Denver, Co 80231</w:t>
                </w:r>
              </w:p>
              <w:p w:rsidR="00806106" w:rsidRDefault="00A22BF8">
                <w:pPr>
                  <w:pStyle w:val="AddressText"/>
                </w:pPr>
                <w:r>
                  <w:t xml:space="preserve">Phone: </w:t>
                </w:r>
                <w:r w:rsidR="00B40092">
                  <w:t>620-937-0307</w:t>
                </w:r>
              </w:p>
              <w:p w:rsidR="00806106" w:rsidRPr="00B40092" w:rsidRDefault="00A22BF8" w:rsidP="00B40092">
                <w:pPr>
                  <w:pStyle w:val="AddressText"/>
                </w:pPr>
                <w:r>
                  <w:t xml:space="preserve">E-mail: </w:t>
                </w:r>
                <w:r w:rsidR="00B40092">
                  <w:t>Garcia_julian9@yahoo.com</w:t>
                </w:r>
              </w:p>
            </w:tc>
          </w:tr>
        </w:tbl>
        <w:p w:rsidR="00806106" w:rsidRDefault="007E53D7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806106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806106" w:rsidRDefault="00806106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3490E" w:rsidRDefault="00E8011B" w:rsidP="006C0ECE">
            <w:pPr>
              <w:pStyle w:val="Section"/>
            </w:pPr>
            <w:r>
              <w:t>Summary of Qualifications</w:t>
            </w:r>
          </w:p>
          <w:p w:rsidR="00395FAF" w:rsidRDefault="009B7812" w:rsidP="006C0ECE">
            <w:r>
              <w:t>Experience in warehouse</w:t>
            </w:r>
            <w:r w:rsidR="00B267F7">
              <w:t>/</w:t>
            </w:r>
            <w:r>
              <w:t>shipping</w:t>
            </w:r>
            <w:r w:rsidR="00B267F7">
              <w:t xml:space="preserve"> and manufacturing</w:t>
            </w:r>
            <w:r>
              <w:t xml:space="preserve"> departments. Experience </w:t>
            </w:r>
            <w:r w:rsidR="00B267F7">
              <w:t xml:space="preserve">in </w:t>
            </w:r>
            <w:r>
              <w:t xml:space="preserve">operating forklifts, HS diploma and data entry skills. Proficient in both Spanish and English. </w:t>
            </w:r>
          </w:p>
          <w:p w:rsidR="006C48BD" w:rsidRPr="006C0ECE" w:rsidRDefault="006C48BD" w:rsidP="006C0ECE"/>
          <w:p w:rsidR="002E5937" w:rsidRDefault="00CE1535" w:rsidP="00BB2572">
            <w:pPr>
              <w:pStyle w:val="Subsection"/>
              <w:rPr>
                <w:rStyle w:val="SubsectionDateChar"/>
              </w:rPr>
            </w:pPr>
            <w:r>
              <w:t>Associate in Science</w:t>
            </w:r>
            <w:r w:rsidR="002723AB">
              <w:t xml:space="preserve"> Degree</w:t>
            </w:r>
            <w:r w:rsidR="00765268">
              <w:t xml:space="preserve"> </w:t>
            </w:r>
            <w:r w:rsidR="00765268">
              <w:rPr>
                <w:rStyle w:val="SubsectionDateChar"/>
              </w:rPr>
              <w:t>(</w:t>
            </w:r>
            <w:r w:rsidR="006C0ECE">
              <w:rPr>
                <w:b w:val="0"/>
              </w:rPr>
              <w:t>August 12</w:t>
            </w:r>
            <w:r w:rsidR="003F607A">
              <w:rPr>
                <w:b w:val="0"/>
              </w:rPr>
              <w:t>, 20</w:t>
            </w:r>
            <w:r w:rsidR="00765268">
              <w:rPr>
                <w:b w:val="0"/>
              </w:rPr>
              <w:t>1</w:t>
            </w:r>
            <w:r w:rsidR="003F607A">
              <w:rPr>
                <w:b w:val="0"/>
              </w:rPr>
              <w:t>1</w:t>
            </w:r>
            <w:r w:rsidR="00765268">
              <w:rPr>
                <w:rStyle w:val="SubsectionDateChar"/>
              </w:rPr>
              <w:t>)</w:t>
            </w:r>
          </w:p>
          <w:p w:rsidR="00A148AE" w:rsidRDefault="00646C62" w:rsidP="00BB2572">
            <w:pPr>
              <w:pStyle w:val="Subsection"/>
              <w:rPr>
                <w:rStyle w:val="SubsectionDateChar"/>
              </w:rPr>
            </w:pPr>
            <w:r>
              <w:rPr>
                <w:rStyle w:val="SubsectionDateChar"/>
              </w:rPr>
              <w:t>Garden City Community College</w:t>
            </w:r>
            <w:r w:rsidR="00364E98">
              <w:rPr>
                <w:rStyle w:val="SubsectionDateChar"/>
              </w:rPr>
              <w:t xml:space="preserve"> </w:t>
            </w:r>
            <w:r w:rsidR="006C0ECE">
              <w:rPr>
                <w:rStyle w:val="SubsectionDateChar"/>
              </w:rPr>
              <w:t>(620) 276-7611</w:t>
            </w:r>
          </w:p>
          <w:p w:rsidR="00F36D66" w:rsidRPr="006A3A4F" w:rsidRDefault="005A6806" w:rsidP="006A3A4F">
            <w:pPr>
              <w:pStyle w:val="Subsection"/>
              <w:numPr>
                <w:ilvl w:val="0"/>
                <w:numId w:val="27"/>
              </w:numPr>
            </w:pPr>
            <w:r>
              <w:rPr>
                <w:rStyle w:val="SubsectionDateChar"/>
              </w:rPr>
              <w:t>Key Courses</w:t>
            </w:r>
            <w:r w:rsidR="006A3A4F">
              <w:rPr>
                <w:rStyle w:val="SubsectionDateChar"/>
              </w:rPr>
              <w:t xml:space="preserve">: </w:t>
            </w:r>
            <w:r w:rsidR="0025193F">
              <w:rPr>
                <w:rStyle w:val="SubsectionDateChar"/>
              </w:rPr>
              <w:t>small business management, statistics, public speaking, accounting.</w:t>
            </w:r>
          </w:p>
          <w:p w:rsidR="00806106" w:rsidRDefault="00A22BF8">
            <w:pPr>
              <w:pStyle w:val="Section"/>
            </w:pPr>
            <w:r>
              <w:t>Experience</w:t>
            </w:r>
          </w:p>
          <w:p w:rsidR="00806106" w:rsidRDefault="003B7A76">
            <w:pPr>
              <w:pStyle w:val="SubsectionDate"/>
            </w:pPr>
            <w:r>
              <w:rPr>
                <w:rStyle w:val="SubsectionChar"/>
                <w:b w:val="0"/>
              </w:rPr>
              <w:t xml:space="preserve">Direct Ship </w:t>
            </w:r>
            <w:proofErr w:type="spellStart"/>
            <w:r>
              <w:rPr>
                <w:rStyle w:val="SubsectionChar"/>
                <w:b w:val="0"/>
              </w:rPr>
              <w:t>Manifester</w:t>
            </w:r>
            <w:proofErr w:type="spellEnd"/>
            <w:r w:rsidR="00A22BF8">
              <w:t xml:space="preserve"> (</w:t>
            </w:r>
            <w:r w:rsidR="00646C62">
              <w:t>June 01</w:t>
            </w:r>
            <w:r w:rsidR="002A79EC">
              <w:t>, 2009</w:t>
            </w:r>
            <w:r w:rsidR="00A22BF8">
              <w:t xml:space="preserve"> – </w:t>
            </w:r>
            <w:r w:rsidR="00FD119C">
              <w:t>August 2</w:t>
            </w:r>
            <w:r w:rsidR="00BF341E">
              <w:t>6, 2011)</w:t>
            </w:r>
            <w:r w:rsidR="00A22BF8">
              <w:t>)</w:t>
            </w:r>
          </w:p>
          <w:p w:rsidR="00806106" w:rsidRDefault="002678FF">
            <w:pPr>
              <w:pStyle w:val="SubsectionDate"/>
            </w:pPr>
            <w:r>
              <w:t>Tyson Foods</w:t>
            </w:r>
            <w:r w:rsidR="00B87ABA">
              <w:t xml:space="preserve"> </w:t>
            </w:r>
            <w:r w:rsidR="005B64FD">
              <w:t>(3105 N. IBP Rd, Holcomb, Ks) 620-277-2614</w:t>
            </w:r>
          </w:p>
          <w:p w:rsidR="00F248FA" w:rsidRDefault="002678FF">
            <w:pPr>
              <w:pStyle w:val="SubsectionText"/>
            </w:pPr>
            <w:r>
              <w:t>Responsibilities include</w:t>
            </w:r>
            <w:r w:rsidR="0043752B">
              <w:t xml:space="preserve"> </w:t>
            </w:r>
            <w:r w:rsidR="00BA4D8F">
              <w:t>maintain proper product rotation</w:t>
            </w:r>
            <w:r>
              <w:t>,</w:t>
            </w:r>
            <w:r w:rsidR="00BA4D8F">
              <w:t xml:space="preserve"> driving forklifts, </w:t>
            </w:r>
            <w:r w:rsidR="00765268">
              <w:t>keeping an accurate dock count</w:t>
            </w:r>
            <w:r w:rsidR="00BA4D8F">
              <w:t xml:space="preserve"> and filing load orders.</w:t>
            </w:r>
            <w:r w:rsidR="00A04665">
              <w:t xml:space="preserve"> </w:t>
            </w:r>
            <w:r w:rsidR="00BA4D8F">
              <w:t>M</w:t>
            </w:r>
            <w:r w:rsidR="00765268">
              <w:t xml:space="preserve">aintain </w:t>
            </w:r>
            <w:r w:rsidR="00BB513C">
              <w:t xml:space="preserve">a fast </w:t>
            </w:r>
            <w:r w:rsidR="0013786F">
              <w:t>flow in</w:t>
            </w:r>
            <w:r w:rsidR="00A902DB">
              <w:t xml:space="preserve"> </w:t>
            </w:r>
            <w:r w:rsidR="004F181A">
              <w:t xml:space="preserve">entire shipping </w:t>
            </w:r>
            <w:r w:rsidR="00BA4D8F">
              <w:t>department</w:t>
            </w:r>
            <w:r w:rsidR="0043752B">
              <w:t>,</w:t>
            </w:r>
            <w:r w:rsidR="00BA4D8F">
              <w:t xml:space="preserve"> train </w:t>
            </w:r>
            <w:r w:rsidR="00A902DB">
              <w:t>new hires</w:t>
            </w:r>
            <w:r w:rsidR="00BF341E">
              <w:t xml:space="preserve">. </w:t>
            </w:r>
            <w:r w:rsidR="007E56A5">
              <w:t>Working with</w:t>
            </w:r>
            <w:r w:rsidR="00A02B8E">
              <w:t xml:space="preserve"> freezing </w:t>
            </w:r>
            <w:r w:rsidR="00E8011B">
              <w:t xml:space="preserve">temperatures, </w:t>
            </w:r>
            <w:r w:rsidR="00A02B8E">
              <w:t>excessively long hours</w:t>
            </w:r>
            <w:r w:rsidR="00A766F3">
              <w:t xml:space="preserve"> (56-70</w:t>
            </w:r>
            <w:r w:rsidR="000D1B19">
              <w:t>/week</w:t>
            </w:r>
            <w:r w:rsidR="00CE1535">
              <w:t>)</w:t>
            </w:r>
            <w:r w:rsidR="00E8011B">
              <w:t xml:space="preserve">, </w:t>
            </w:r>
            <w:r w:rsidR="00A902DB">
              <w:t>order selecting</w:t>
            </w:r>
            <w:r w:rsidR="00A04665">
              <w:t>, data entry</w:t>
            </w:r>
            <w:r w:rsidR="00A902DB">
              <w:t xml:space="preserve"> </w:t>
            </w:r>
            <w:r w:rsidR="00E8011B">
              <w:t>and lifting a “minimum” of 40 lb boxes</w:t>
            </w:r>
            <w:r w:rsidR="00A902DB">
              <w:t xml:space="preserve"> throughout the shift</w:t>
            </w:r>
            <w:r w:rsidR="00E8011B">
              <w:t xml:space="preserve"> </w:t>
            </w:r>
            <w:r w:rsidR="00A02B8E">
              <w:t>were a must.</w:t>
            </w:r>
            <w:r w:rsidR="007E56A5">
              <w:t xml:space="preserve"> </w:t>
            </w:r>
            <w:r w:rsidR="00A902DB">
              <w:t>(Learned and Qualified in every positi</w:t>
            </w:r>
            <w:r w:rsidR="00A04665">
              <w:t xml:space="preserve">on in the shipping </w:t>
            </w:r>
            <w:r w:rsidR="006B166F">
              <w:t>department</w:t>
            </w:r>
            <w:r w:rsidR="00A902DB">
              <w:t>).</w:t>
            </w:r>
            <w:r w:rsidR="000D1B19">
              <w:t xml:space="preserve"> </w:t>
            </w:r>
          </w:p>
          <w:p w:rsidR="00F248FA" w:rsidRDefault="00F248FA">
            <w:pPr>
              <w:pStyle w:val="Section"/>
            </w:pPr>
            <w:r>
              <w:t>Experience</w:t>
            </w:r>
          </w:p>
          <w:p w:rsidR="00F248FA" w:rsidRDefault="005B64FD">
            <w:pPr>
              <w:pStyle w:val="SubsectionDate"/>
            </w:pPr>
            <w:r>
              <w:rPr>
                <w:rStyle w:val="SubsectionChar"/>
                <w:b w:val="0"/>
              </w:rPr>
              <w:t>Office supply associate</w:t>
            </w:r>
            <w:r w:rsidR="000C5946">
              <w:t xml:space="preserve"> (August, 2008 – June, 2009</w:t>
            </w:r>
            <w:r w:rsidR="00F248FA">
              <w:t xml:space="preserve"> )</w:t>
            </w:r>
          </w:p>
          <w:p w:rsidR="00F248FA" w:rsidRDefault="005B64FD">
            <w:pPr>
              <w:pStyle w:val="SubsectionDate"/>
            </w:pPr>
            <w:r>
              <w:t>Staples inc</w:t>
            </w:r>
            <w:r w:rsidR="00F248FA">
              <w:t xml:space="preserve"> (</w:t>
            </w:r>
            <w:r>
              <w:t>2508 E Kansas, Garden City, KS</w:t>
            </w:r>
            <w:r w:rsidR="00F248FA">
              <w:t>)</w:t>
            </w:r>
            <w:r w:rsidR="00E62266">
              <w:t xml:space="preserve"> 620-275-2400</w:t>
            </w:r>
          </w:p>
          <w:p w:rsidR="00F248FA" w:rsidRDefault="00F248FA">
            <w:pPr>
              <w:pStyle w:val="SubsectionText"/>
            </w:pPr>
            <w:r>
              <w:t>Responsibilities include:</w:t>
            </w:r>
            <w:r w:rsidR="00A766F3">
              <w:t xml:space="preserve"> Providing c</w:t>
            </w:r>
            <w:r w:rsidR="00A875A4">
              <w:t>ustomer</w:t>
            </w:r>
            <w:r w:rsidR="00A766F3">
              <w:t xml:space="preserve">s with the best customer </w:t>
            </w:r>
            <w:r w:rsidR="00A875A4">
              <w:t>service,</w:t>
            </w:r>
            <w:r>
              <w:t xml:space="preserve"> </w:t>
            </w:r>
            <w:r w:rsidR="00A148AE">
              <w:t>making</w:t>
            </w:r>
            <w:r w:rsidR="00C26D4B">
              <w:t xml:space="preserve"> sales from both electronics and office </w:t>
            </w:r>
            <w:r w:rsidR="00A875A4">
              <w:t>supplies</w:t>
            </w:r>
            <w:r w:rsidR="00A148AE">
              <w:t xml:space="preserve"> and in coverage plans</w:t>
            </w:r>
            <w:r w:rsidR="00C26D4B">
              <w:t xml:space="preserve">, operating cash registers, </w:t>
            </w:r>
            <w:r w:rsidR="00A148AE">
              <w:t>training new hires and always having and positive attitude.</w:t>
            </w:r>
            <w:r w:rsidR="000D1B19">
              <w:t xml:space="preserve"> </w:t>
            </w:r>
          </w:p>
          <w:p w:rsidR="00806106" w:rsidRDefault="00A22BF8">
            <w:pPr>
              <w:pStyle w:val="Section"/>
            </w:pPr>
            <w:r>
              <w:t>Skills</w:t>
            </w:r>
          </w:p>
          <w:p w:rsidR="00FD646B" w:rsidRDefault="00A902DB" w:rsidP="00FD646B">
            <w:pPr>
              <w:pStyle w:val="ListBullet"/>
              <w:numPr>
                <w:ilvl w:val="0"/>
                <w:numId w:val="1"/>
              </w:numPr>
            </w:pPr>
            <w:r>
              <w:t xml:space="preserve">Detail Oriented </w:t>
            </w:r>
          </w:p>
          <w:p w:rsidR="00FD646B" w:rsidRDefault="00FD646B" w:rsidP="005704C8">
            <w:pPr>
              <w:pStyle w:val="ListBullet"/>
              <w:numPr>
                <w:ilvl w:val="0"/>
                <w:numId w:val="1"/>
              </w:numPr>
            </w:pPr>
            <w:r>
              <w:t>Ability to multi-task</w:t>
            </w:r>
          </w:p>
          <w:p w:rsidR="000C5946" w:rsidRDefault="004F2ED8" w:rsidP="007B307D">
            <w:pPr>
              <w:pStyle w:val="ListBullet"/>
              <w:numPr>
                <w:ilvl w:val="0"/>
                <w:numId w:val="1"/>
              </w:numPr>
            </w:pPr>
            <w:r>
              <w:t xml:space="preserve">Proficient in </w:t>
            </w:r>
            <w:r w:rsidR="00C26D4B">
              <w:t>computer programs: Excel, Word, Access</w:t>
            </w:r>
            <w:r w:rsidR="0094738F">
              <w:t xml:space="preserve"> and Publisher</w:t>
            </w:r>
          </w:p>
          <w:p w:rsidR="00721926" w:rsidRDefault="00A148AE" w:rsidP="007C5820">
            <w:pPr>
              <w:pStyle w:val="ListBullet"/>
              <w:numPr>
                <w:ilvl w:val="0"/>
                <w:numId w:val="1"/>
              </w:numPr>
            </w:pPr>
            <w:r>
              <w:t xml:space="preserve">Bilingual in Spanish and English </w:t>
            </w:r>
          </w:p>
          <w:p w:rsidR="009B7812" w:rsidRDefault="009B7812" w:rsidP="007C5820">
            <w:pPr>
              <w:pStyle w:val="ListBullet"/>
              <w:numPr>
                <w:ilvl w:val="0"/>
                <w:numId w:val="1"/>
              </w:numPr>
            </w:pPr>
            <w:r>
              <w:t>Fork Lift experience</w:t>
            </w:r>
          </w:p>
          <w:p w:rsidR="0085603F" w:rsidRDefault="0085603F" w:rsidP="005A6806">
            <w:pPr>
              <w:pStyle w:val="ListBullet"/>
              <w:numPr>
                <w:ilvl w:val="0"/>
                <w:numId w:val="0"/>
              </w:numPr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806106">
        <w:trPr>
          <w:trHeight w:val="576"/>
          <w:jc w:val="center"/>
        </w:trPr>
        <w:tc>
          <w:tcPr>
            <w:tcW w:w="9576" w:type="dxa"/>
          </w:tcPr>
          <w:p w:rsidR="00806106" w:rsidRDefault="00806106"/>
        </w:tc>
      </w:tr>
    </w:tbl>
    <w:p w:rsidR="00806106" w:rsidRDefault="00806106"/>
    <w:sectPr w:rsidR="00806106" w:rsidSect="0080610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641" w:rsidRDefault="00D96641">
      <w:pPr>
        <w:spacing w:after="0" w:line="240" w:lineRule="auto"/>
      </w:pPr>
      <w:r>
        <w:separator/>
      </w:r>
    </w:p>
  </w:endnote>
  <w:endnote w:type="continuationSeparator" w:id="0">
    <w:p w:rsidR="00D96641" w:rsidRDefault="00D9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61" w:rsidRDefault="00053461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B267F7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6E9899EAA766448792E2FAAE2338D990"/>
        </w:placeholder>
        <w:showingPlcHdr/>
        <w:text/>
      </w:sdtPr>
      <w:sdtContent>
        <w:r>
          <w:t>[Type your phone number]</w:t>
        </w:r>
      </w:sdtContent>
    </w:sdt>
  </w:p>
  <w:p w:rsidR="00053461" w:rsidRDefault="000534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61" w:rsidRDefault="00053461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D66CF509C57E42DB8D8B4B8EC1E3124B"/>
        </w:placeholder>
        <w:temporary/>
        <w:showingPlcHdr/>
        <w:text/>
      </w:sdtPr>
      <w:sdtContent>
        <w:r>
          <w:t>[Type your e-mail address]</w:t>
        </w:r>
      </w:sdtContent>
    </w:sdt>
  </w:p>
  <w:p w:rsidR="00053461" w:rsidRDefault="000534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641" w:rsidRDefault="00D96641">
      <w:pPr>
        <w:spacing w:after="0" w:line="240" w:lineRule="auto"/>
      </w:pPr>
      <w:r>
        <w:separator/>
      </w:r>
    </w:p>
  </w:footnote>
  <w:footnote w:type="continuationSeparator" w:id="0">
    <w:p w:rsidR="00D96641" w:rsidRDefault="00D9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61" w:rsidRDefault="00053461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B449C3FC1D824624A4C8A67DA870DDD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lucky</w:t>
        </w:r>
      </w:sdtContent>
    </w:sdt>
  </w:p>
  <w:p w:rsidR="00053461" w:rsidRDefault="000534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61" w:rsidRDefault="00053461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0E1B26AE41094FF5B5F698E8171E85A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lucky</w:t>
        </w:r>
      </w:sdtContent>
    </w:sdt>
  </w:p>
  <w:p w:rsidR="00053461" w:rsidRDefault="000534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D0FB3A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52E5D5A"/>
    <w:multiLevelType w:val="hybridMultilevel"/>
    <w:tmpl w:val="351C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F4C16"/>
    <w:multiLevelType w:val="hybridMultilevel"/>
    <w:tmpl w:val="71D47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3B7A76"/>
    <w:rsid w:val="00030DAD"/>
    <w:rsid w:val="00053461"/>
    <w:rsid w:val="000B54DA"/>
    <w:rsid w:val="000C5946"/>
    <w:rsid w:val="000D1B19"/>
    <w:rsid w:val="000D5390"/>
    <w:rsid w:val="001130E3"/>
    <w:rsid w:val="00124AD1"/>
    <w:rsid w:val="00125E8C"/>
    <w:rsid w:val="0013786F"/>
    <w:rsid w:val="00152D46"/>
    <w:rsid w:val="001A0678"/>
    <w:rsid w:val="001A5127"/>
    <w:rsid w:val="001A6663"/>
    <w:rsid w:val="001A712C"/>
    <w:rsid w:val="001B65F9"/>
    <w:rsid w:val="001B7CA5"/>
    <w:rsid w:val="001D4591"/>
    <w:rsid w:val="001D7CEE"/>
    <w:rsid w:val="00212A1D"/>
    <w:rsid w:val="00236D55"/>
    <w:rsid w:val="002378D8"/>
    <w:rsid w:val="0024346B"/>
    <w:rsid w:val="0025193F"/>
    <w:rsid w:val="002678FF"/>
    <w:rsid w:val="002723AB"/>
    <w:rsid w:val="00273F71"/>
    <w:rsid w:val="00276C79"/>
    <w:rsid w:val="002801AE"/>
    <w:rsid w:val="00295314"/>
    <w:rsid w:val="002961B7"/>
    <w:rsid w:val="00296CB9"/>
    <w:rsid w:val="002A3CF0"/>
    <w:rsid w:val="002A79EC"/>
    <w:rsid w:val="002B4FEB"/>
    <w:rsid w:val="002E5937"/>
    <w:rsid w:val="002F2DB2"/>
    <w:rsid w:val="00313720"/>
    <w:rsid w:val="003308FD"/>
    <w:rsid w:val="00334D07"/>
    <w:rsid w:val="00364E98"/>
    <w:rsid w:val="00367D79"/>
    <w:rsid w:val="00385E5D"/>
    <w:rsid w:val="00395FAF"/>
    <w:rsid w:val="003B62F0"/>
    <w:rsid w:val="003B7A76"/>
    <w:rsid w:val="003E5B7C"/>
    <w:rsid w:val="003E6BE9"/>
    <w:rsid w:val="003F607A"/>
    <w:rsid w:val="00417BA0"/>
    <w:rsid w:val="004251E5"/>
    <w:rsid w:val="00436D1F"/>
    <w:rsid w:val="0043752B"/>
    <w:rsid w:val="0046335D"/>
    <w:rsid w:val="00490628"/>
    <w:rsid w:val="0049073B"/>
    <w:rsid w:val="004C090C"/>
    <w:rsid w:val="004D7DF3"/>
    <w:rsid w:val="004F181A"/>
    <w:rsid w:val="004F2ED8"/>
    <w:rsid w:val="00564418"/>
    <w:rsid w:val="00566656"/>
    <w:rsid w:val="005704C8"/>
    <w:rsid w:val="00570F42"/>
    <w:rsid w:val="00573518"/>
    <w:rsid w:val="0057521F"/>
    <w:rsid w:val="005A6806"/>
    <w:rsid w:val="005B64FD"/>
    <w:rsid w:val="005F1E63"/>
    <w:rsid w:val="005F6314"/>
    <w:rsid w:val="00604025"/>
    <w:rsid w:val="0060478D"/>
    <w:rsid w:val="006077E7"/>
    <w:rsid w:val="00626489"/>
    <w:rsid w:val="00646C62"/>
    <w:rsid w:val="00684473"/>
    <w:rsid w:val="0069105B"/>
    <w:rsid w:val="006A3A4F"/>
    <w:rsid w:val="006B166F"/>
    <w:rsid w:val="006C0ECE"/>
    <w:rsid w:val="006C48BD"/>
    <w:rsid w:val="00721926"/>
    <w:rsid w:val="0072613E"/>
    <w:rsid w:val="0073311B"/>
    <w:rsid w:val="007445F2"/>
    <w:rsid w:val="00765268"/>
    <w:rsid w:val="007801F4"/>
    <w:rsid w:val="007A7D0E"/>
    <w:rsid w:val="007B307D"/>
    <w:rsid w:val="007B46C3"/>
    <w:rsid w:val="007C09C8"/>
    <w:rsid w:val="007C5820"/>
    <w:rsid w:val="007D7B15"/>
    <w:rsid w:val="007E53D7"/>
    <w:rsid w:val="007E56A5"/>
    <w:rsid w:val="007F3BCA"/>
    <w:rsid w:val="00800F6F"/>
    <w:rsid w:val="00805541"/>
    <w:rsid w:val="00806106"/>
    <w:rsid w:val="00821178"/>
    <w:rsid w:val="0082676D"/>
    <w:rsid w:val="00835090"/>
    <w:rsid w:val="0085603F"/>
    <w:rsid w:val="00871CE0"/>
    <w:rsid w:val="00876C80"/>
    <w:rsid w:val="008D35D9"/>
    <w:rsid w:val="008E1EEF"/>
    <w:rsid w:val="008E5387"/>
    <w:rsid w:val="00901B62"/>
    <w:rsid w:val="0094738F"/>
    <w:rsid w:val="009623B9"/>
    <w:rsid w:val="0097050E"/>
    <w:rsid w:val="009B753B"/>
    <w:rsid w:val="009B7812"/>
    <w:rsid w:val="009D5970"/>
    <w:rsid w:val="00A02B8E"/>
    <w:rsid w:val="00A04665"/>
    <w:rsid w:val="00A148AE"/>
    <w:rsid w:val="00A22BF8"/>
    <w:rsid w:val="00A3490E"/>
    <w:rsid w:val="00A34DB4"/>
    <w:rsid w:val="00A360A0"/>
    <w:rsid w:val="00A766F3"/>
    <w:rsid w:val="00A77969"/>
    <w:rsid w:val="00A8578F"/>
    <w:rsid w:val="00A875A4"/>
    <w:rsid w:val="00A902DB"/>
    <w:rsid w:val="00B267F7"/>
    <w:rsid w:val="00B40092"/>
    <w:rsid w:val="00B47549"/>
    <w:rsid w:val="00B662BA"/>
    <w:rsid w:val="00B676DF"/>
    <w:rsid w:val="00B87ABA"/>
    <w:rsid w:val="00B905A3"/>
    <w:rsid w:val="00BA285F"/>
    <w:rsid w:val="00BA4D8F"/>
    <w:rsid w:val="00BB2572"/>
    <w:rsid w:val="00BB513C"/>
    <w:rsid w:val="00BE5C3C"/>
    <w:rsid w:val="00BF341E"/>
    <w:rsid w:val="00C00BE8"/>
    <w:rsid w:val="00C26D4B"/>
    <w:rsid w:val="00C421E7"/>
    <w:rsid w:val="00C507C8"/>
    <w:rsid w:val="00C767FD"/>
    <w:rsid w:val="00C9154D"/>
    <w:rsid w:val="00CA3665"/>
    <w:rsid w:val="00CA66D0"/>
    <w:rsid w:val="00CA6C87"/>
    <w:rsid w:val="00CE1535"/>
    <w:rsid w:val="00D02F8F"/>
    <w:rsid w:val="00D13E99"/>
    <w:rsid w:val="00D616DE"/>
    <w:rsid w:val="00D84FD7"/>
    <w:rsid w:val="00D96641"/>
    <w:rsid w:val="00DA4FA2"/>
    <w:rsid w:val="00DB62A9"/>
    <w:rsid w:val="00DC4177"/>
    <w:rsid w:val="00DF5E46"/>
    <w:rsid w:val="00E117FB"/>
    <w:rsid w:val="00E270AF"/>
    <w:rsid w:val="00E373DB"/>
    <w:rsid w:val="00E422D7"/>
    <w:rsid w:val="00E46647"/>
    <w:rsid w:val="00E531FA"/>
    <w:rsid w:val="00E62266"/>
    <w:rsid w:val="00E7125C"/>
    <w:rsid w:val="00E8011B"/>
    <w:rsid w:val="00E82B9F"/>
    <w:rsid w:val="00E954ED"/>
    <w:rsid w:val="00EA2DE1"/>
    <w:rsid w:val="00EA48F4"/>
    <w:rsid w:val="00EB6DE4"/>
    <w:rsid w:val="00EC2B80"/>
    <w:rsid w:val="00ED27A1"/>
    <w:rsid w:val="00EF438C"/>
    <w:rsid w:val="00F02305"/>
    <w:rsid w:val="00F21702"/>
    <w:rsid w:val="00F248FA"/>
    <w:rsid w:val="00F2655D"/>
    <w:rsid w:val="00F33979"/>
    <w:rsid w:val="00F35F5D"/>
    <w:rsid w:val="00F36D66"/>
    <w:rsid w:val="00F403F9"/>
    <w:rsid w:val="00F911FD"/>
    <w:rsid w:val="00F931AA"/>
    <w:rsid w:val="00FD0931"/>
    <w:rsid w:val="00FD119C"/>
    <w:rsid w:val="00FD646B"/>
    <w:rsid w:val="00FD64E7"/>
    <w:rsid w:val="00FF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06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80610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10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10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10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10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10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10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10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10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806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8061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61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106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061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106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06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806106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80610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80610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806106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806106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106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806106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806106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6106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80610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80610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806106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806106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06106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106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106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106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106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106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106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106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806106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80610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10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80610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806106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806106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806106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806106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806106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806106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806106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80610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06106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06106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806106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06106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806106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806106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806106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806106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806106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806106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806106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806106"/>
  </w:style>
  <w:style w:type="paragraph" w:customStyle="1" w:styleId="FooterFirstPage">
    <w:name w:val="Footer First Page"/>
    <w:basedOn w:val="Footer"/>
    <w:uiPriority w:val="34"/>
    <w:rsid w:val="0080610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80610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80610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80610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80610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80610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806106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806106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E40DB0C07544059120811FF2E2D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306F-55EF-4A9E-A02E-440A5238943B}"/>
      </w:docPartPr>
      <w:docPartBody>
        <w:p w:rsidR="0081270D" w:rsidRDefault="0081270D">
          <w:pPr>
            <w:pStyle w:val="2BE40DB0C07544059120811FF2E2D7B4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449C3FC1D824624A4C8A67DA870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B9EC4-80CC-400E-A074-3184C7CC6344}"/>
      </w:docPartPr>
      <w:docPartBody>
        <w:p w:rsidR="0081270D" w:rsidRDefault="0081270D">
          <w:pPr>
            <w:pStyle w:val="B449C3FC1D824624A4C8A67DA870DDDE"/>
          </w:pPr>
          <w:r>
            <w:t>[Type the author name]</w:t>
          </w:r>
        </w:p>
      </w:docPartBody>
    </w:docPart>
    <w:docPart>
      <w:docPartPr>
        <w:name w:val="0E1B26AE41094FF5B5F698E8171E8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B908-3694-4DAE-B4E8-8B60E050F1DE}"/>
      </w:docPartPr>
      <w:docPartBody>
        <w:p w:rsidR="0081270D" w:rsidRDefault="0081270D">
          <w:pPr>
            <w:pStyle w:val="0E1B26AE41094FF5B5F698E8171E85A7"/>
          </w:pPr>
          <w:r>
            <w:t>[Type the author name]</w:t>
          </w:r>
        </w:p>
      </w:docPartBody>
    </w:docPart>
    <w:docPart>
      <w:docPartPr>
        <w:name w:val="6E9899EAA766448792E2FAAE2338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B80A-1000-48DA-9A78-2449E9164954}"/>
      </w:docPartPr>
      <w:docPartBody>
        <w:p w:rsidR="0081270D" w:rsidRDefault="0081270D">
          <w:pPr>
            <w:pStyle w:val="6E9899EAA766448792E2FAAE2338D990"/>
          </w:pPr>
          <w:r>
            <w:t>[Type your phone number]</w:t>
          </w:r>
        </w:p>
      </w:docPartBody>
    </w:docPart>
    <w:docPart>
      <w:docPartPr>
        <w:name w:val="D66CF509C57E42DB8D8B4B8EC1E3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ADD4-A3A5-4A81-826B-1E93354D35C2}"/>
      </w:docPartPr>
      <w:docPartBody>
        <w:p w:rsidR="0081270D" w:rsidRDefault="0081270D">
          <w:pPr>
            <w:pStyle w:val="D66CF509C57E42DB8D8B4B8EC1E3124B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00B49"/>
    <w:rsid w:val="000344EB"/>
    <w:rsid w:val="000D764E"/>
    <w:rsid w:val="00232ED4"/>
    <w:rsid w:val="00242D4B"/>
    <w:rsid w:val="00274D7E"/>
    <w:rsid w:val="00322982"/>
    <w:rsid w:val="0033632F"/>
    <w:rsid w:val="003B0CE8"/>
    <w:rsid w:val="0042111E"/>
    <w:rsid w:val="004665D4"/>
    <w:rsid w:val="004C65C4"/>
    <w:rsid w:val="004D5DDB"/>
    <w:rsid w:val="004F2487"/>
    <w:rsid w:val="00535784"/>
    <w:rsid w:val="005A7F89"/>
    <w:rsid w:val="005D3B90"/>
    <w:rsid w:val="0062281F"/>
    <w:rsid w:val="006C68FB"/>
    <w:rsid w:val="00707AFA"/>
    <w:rsid w:val="007D4CE8"/>
    <w:rsid w:val="007E3F10"/>
    <w:rsid w:val="00800B49"/>
    <w:rsid w:val="0081270D"/>
    <w:rsid w:val="00867DE3"/>
    <w:rsid w:val="00933975"/>
    <w:rsid w:val="00965EC6"/>
    <w:rsid w:val="00B0274E"/>
    <w:rsid w:val="00BB3957"/>
    <w:rsid w:val="00BF4816"/>
    <w:rsid w:val="00C11197"/>
    <w:rsid w:val="00C31A78"/>
    <w:rsid w:val="00CF1D3B"/>
    <w:rsid w:val="00D03C9C"/>
    <w:rsid w:val="00DB0A0E"/>
    <w:rsid w:val="00DE1232"/>
    <w:rsid w:val="00F75D5B"/>
    <w:rsid w:val="00F9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67DE3"/>
    <w:rPr>
      <w:color w:val="808080"/>
    </w:rPr>
  </w:style>
  <w:style w:type="paragraph" w:customStyle="1" w:styleId="2BE40DB0C07544059120811FF2E2D7B4">
    <w:name w:val="2BE40DB0C07544059120811FF2E2D7B4"/>
    <w:rsid w:val="00867DE3"/>
  </w:style>
  <w:style w:type="paragraph" w:customStyle="1" w:styleId="BEDCD04A703345629C153D2ED3765944">
    <w:name w:val="BEDCD04A703345629C153D2ED3765944"/>
    <w:rsid w:val="00867DE3"/>
  </w:style>
  <w:style w:type="paragraph" w:customStyle="1" w:styleId="3201CCD43C39484D83175D486418E158">
    <w:name w:val="3201CCD43C39484D83175D486418E158"/>
    <w:rsid w:val="00867DE3"/>
  </w:style>
  <w:style w:type="paragraph" w:customStyle="1" w:styleId="3D28A49D01FC4B7BBC8A3C26067C4479">
    <w:name w:val="3D28A49D01FC4B7BBC8A3C26067C4479"/>
    <w:rsid w:val="00867DE3"/>
  </w:style>
  <w:style w:type="paragraph" w:customStyle="1" w:styleId="23B8A57489584851B72A89271C4B6223">
    <w:name w:val="23B8A57489584851B72A89271C4B6223"/>
    <w:rsid w:val="00867DE3"/>
  </w:style>
  <w:style w:type="paragraph" w:customStyle="1" w:styleId="B1737B0ACD0D45EA9194062B7EE88E8F">
    <w:name w:val="B1737B0ACD0D45EA9194062B7EE88E8F"/>
    <w:rsid w:val="00867DE3"/>
  </w:style>
  <w:style w:type="paragraph" w:customStyle="1" w:styleId="E948737B9BDD450B97DCFD60346EE5D8">
    <w:name w:val="E948737B9BDD450B97DCFD60346EE5D8"/>
    <w:rsid w:val="00867DE3"/>
  </w:style>
  <w:style w:type="paragraph" w:customStyle="1" w:styleId="B95CD28CEA834DCF98708BB7286F3752">
    <w:name w:val="B95CD28CEA834DCF98708BB7286F3752"/>
    <w:rsid w:val="00867DE3"/>
  </w:style>
  <w:style w:type="paragraph" w:customStyle="1" w:styleId="B449C3FC1D824624A4C8A67DA870DDDE">
    <w:name w:val="B449C3FC1D824624A4C8A67DA870DDDE"/>
    <w:rsid w:val="00867DE3"/>
  </w:style>
  <w:style w:type="paragraph" w:customStyle="1" w:styleId="0E1B26AE41094FF5B5F698E8171E85A7">
    <w:name w:val="0E1B26AE41094FF5B5F698E8171E85A7"/>
    <w:rsid w:val="00867DE3"/>
  </w:style>
  <w:style w:type="paragraph" w:customStyle="1" w:styleId="6E9899EAA766448792E2FAAE2338D990">
    <w:name w:val="6E9899EAA766448792E2FAAE2338D990"/>
    <w:rsid w:val="00867DE3"/>
  </w:style>
  <w:style w:type="paragraph" w:customStyle="1" w:styleId="D66CF509C57E42DB8D8B4B8EC1E3124B">
    <w:name w:val="D66CF509C57E42DB8D8B4B8EC1E3124B"/>
    <w:rsid w:val="00867DE3"/>
  </w:style>
  <w:style w:type="paragraph" w:customStyle="1" w:styleId="CF370BE1ECE44AFFBD84831E223749D5">
    <w:name w:val="CF370BE1ECE44AFFBD84831E223749D5"/>
    <w:rsid w:val="00800B49"/>
  </w:style>
  <w:style w:type="paragraph" w:customStyle="1" w:styleId="067ED2E64D404C44994056B201F04BF1">
    <w:name w:val="067ED2E64D404C44994056B201F04BF1"/>
    <w:rsid w:val="00800B49"/>
  </w:style>
  <w:style w:type="paragraph" w:customStyle="1" w:styleId="SubsectionDate">
    <w:name w:val="Subsection Date"/>
    <w:basedOn w:val="Normal"/>
    <w:link w:val="SubsectionDateChar"/>
    <w:uiPriority w:val="4"/>
    <w:qFormat/>
    <w:rsid w:val="00D03C9C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D03C9C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1075DB3BA36F4A99B648E9250997B0CD">
    <w:name w:val="1075DB3BA36F4A99B648E9250997B0CD"/>
    <w:rsid w:val="00800B49"/>
  </w:style>
  <w:style w:type="paragraph" w:customStyle="1" w:styleId="8705A7E5A1DD4609815E9B26D36DC07E">
    <w:name w:val="8705A7E5A1DD4609815E9B26D36DC07E"/>
    <w:rsid w:val="00800B49"/>
  </w:style>
  <w:style w:type="paragraph" w:customStyle="1" w:styleId="5784EECE92F84D05A22410ECDE5FC181">
    <w:name w:val="5784EECE92F84D05A22410ECDE5FC181"/>
    <w:rsid w:val="00800B49"/>
  </w:style>
  <w:style w:type="paragraph" w:customStyle="1" w:styleId="F9F6DD89443F473ABC56352A4AB133FB">
    <w:name w:val="F9F6DD89443F473ABC56352A4AB133FB"/>
    <w:rsid w:val="00800B49"/>
  </w:style>
  <w:style w:type="paragraph" w:customStyle="1" w:styleId="F9F34C3AB5D049509B6468FA807DBFAA">
    <w:name w:val="F9F34C3AB5D049509B6468FA807DBFAA"/>
    <w:rsid w:val="00800B49"/>
  </w:style>
  <w:style w:type="paragraph" w:customStyle="1" w:styleId="46EC1BF04250441282D29BB4EF6536BB">
    <w:name w:val="46EC1BF04250441282D29BB4EF6536BB"/>
    <w:rsid w:val="00867DE3"/>
  </w:style>
  <w:style w:type="paragraph" w:customStyle="1" w:styleId="C8E42B1E0A714D76997800FF84C5FCA1">
    <w:name w:val="C8E42B1E0A714D76997800FF84C5FCA1"/>
    <w:rsid w:val="00867DE3"/>
  </w:style>
  <w:style w:type="paragraph" w:customStyle="1" w:styleId="AF01B4B6CB434FD486FBD98252CDD8C2">
    <w:name w:val="AF01B4B6CB434FD486FBD98252CDD8C2"/>
    <w:rsid w:val="00867DE3"/>
  </w:style>
  <w:style w:type="paragraph" w:customStyle="1" w:styleId="DABDF5E5356D426F88F66FFCB8EF8D46">
    <w:name w:val="DABDF5E5356D426F88F66FFCB8EF8D46"/>
    <w:rsid w:val="00867DE3"/>
  </w:style>
  <w:style w:type="paragraph" w:customStyle="1" w:styleId="AF0652EA5ABA47BFB0EB6D4E2BF48E61">
    <w:name w:val="AF0652EA5ABA47BFB0EB6D4E2BF48E61"/>
    <w:rsid w:val="00867DE3"/>
  </w:style>
  <w:style w:type="paragraph" w:customStyle="1" w:styleId="3D16430B932342DC81870C0243042A08">
    <w:name w:val="3D16430B932342DC81870C0243042A08"/>
    <w:rsid w:val="00867DE3"/>
  </w:style>
  <w:style w:type="paragraph" w:customStyle="1" w:styleId="38D51E2819F44DFF8AF424F2F5E017CE">
    <w:name w:val="38D51E2819F44DFF8AF424F2F5E017CE"/>
    <w:rsid w:val="00867DE3"/>
  </w:style>
  <w:style w:type="paragraph" w:customStyle="1" w:styleId="860E1698FA564F40A8CA13C3EF1D3893">
    <w:name w:val="860E1698FA564F40A8CA13C3EF1D3893"/>
    <w:rsid w:val="00867DE3"/>
  </w:style>
  <w:style w:type="paragraph" w:customStyle="1" w:styleId="412ED578413A48FC873F1E0B9C50DA17">
    <w:name w:val="412ED578413A48FC873F1E0B9C50DA17"/>
    <w:rsid w:val="00867DE3"/>
  </w:style>
  <w:style w:type="paragraph" w:customStyle="1" w:styleId="07C174299AC448F1ABEDB15BF5689980">
    <w:name w:val="07C174299AC448F1ABEDB15BF5689980"/>
    <w:rsid w:val="00867DE3"/>
  </w:style>
  <w:style w:type="paragraph" w:customStyle="1" w:styleId="5B1FF69E732E455AACAB06F3FF5FE5AC">
    <w:name w:val="5B1FF69E732E455AACAB06F3FF5FE5AC"/>
    <w:rsid w:val="00867DE3"/>
  </w:style>
  <w:style w:type="paragraph" w:customStyle="1" w:styleId="0000E2B368AF43E093D3944F13137436">
    <w:name w:val="0000E2B368AF43E093D3944F13137436"/>
    <w:rsid w:val="00867DE3"/>
  </w:style>
  <w:style w:type="paragraph" w:customStyle="1" w:styleId="A2C41B943C014BD495D6F4393DCDC0D1">
    <w:name w:val="A2C41B943C014BD495D6F4393DCDC0D1"/>
    <w:rsid w:val="00867DE3"/>
  </w:style>
  <w:style w:type="paragraph" w:customStyle="1" w:styleId="FF1AC3FF2A0243C3B64959D2E7BBABEF">
    <w:name w:val="FF1AC3FF2A0243C3B64959D2E7BBABEF"/>
    <w:rsid w:val="00867DE3"/>
  </w:style>
  <w:style w:type="paragraph" w:customStyle="1" w:styleId="37A7E542A7AA4436942C5A9541901FCE">
    <w:name w:val="37A7E542A7AA4436942C5A9541901FCE"/>
    <w:rsid w:val="00867DE3"/>
  </w:style>
  <w:style w:type="paragraph" w:customStyle="1" w:styleId="FC535CA1436245C9B5CFC5E63F85B04F">
    <w:name w:val="FC535CA1436245C9B5CFC5E63F85B04F"/>
    <w:rsid w:val="00F75D5B"/>
  </w:style>
  <w:style w:type="paragraph" w:customStyle="1" w:styleId="210A0845CA36430192690E450877713F">
    <w:name w:val="210A0845CA36430192690E450877713F"/>
    <w:rsid w:val="00F75D5B"/>
  </w:style>
  <w:style w:type="paragraph" w:customStyle="1" w:styleId="90E6EF1DB20A44D1897F8BEF77B9D2D0">
    <w:name w:val="90E6EF1DB20A44D1897F8BEF77B9D2D0"/>
    <w:rsid w:val="00D03C9C"/>
  </w:style>
  <w:style w:type="paragraph" w:customStyle="1" w:styleId="404437F254DF4F669B7127C8ADB2E71C">
    <w:name w:val="404437F254DF4F669B7127C8ADB2E71C"/>
    <w:rsid w:val="00D03C9C"/>
  </w:style>
  <w:style w:type="paragraph" w:customStyle="1" w:styleId="952BE61FA35A401CA4E676089CEC9FE2">
    <w:name w:val="952BE61FA35A401CA4E676089CEC9FE2"/>
    <w:rsid w:val="00D03C9C"/>
  </w:style>
  <w:style w:type="paragraph" w:customStyle="1" w:styleId="212EEDF71B534F5E92A2348F08CC6D4C">
    <w:name w:val="212EEDF71B534F5E92A2348F08CC6D4C"/>
    <w:rsid w:val="00D03C9C"/>
  </w:style>
  <w:style w:type="paragraph" w:customStyle="1" w:styleId="FE5FCE515E434196BBFB273B2AFBD637">
    <w:name w:val="FE5FCE515E434196BBFB273B2AFBD637"/>
    <w:rsid w:val="00D03C9C"/>
  </w:style>
  <w:style w:type="paragraph" w:customStyle="1" w:styleId="C0E4303B4F124026BBB7948CE34422FD">
    <w:name w:val="C0E4303B4F124026BBB7948CE34422FD"/>
    <w:rsid w:val="00D03C9C"/>
  </w:style>
  <w:style w:type="paragraph" w:customStyle="1" w:styleId="B1FAD7932ACC47E1B16E4B641C9AFAD0">
    <w:name w:val="B1FAD7932ACC47E1B16E4B641C9AFAD0"/>
    <w:rsid w:val="00B0274E"/>
  </w:style>
  <w:style w:type="paragraph" w:customStyle="1" w:styleId="9ECCE83B722E4501B75B7957DC0EE590">
    <w:name w:val="9ECCE83B722E4501B75B7957DC0EE590"/>
    <w:rsid w:val="004211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5F3A44C-304E-4C24-8B85-4BCCDE3F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5026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89</cp:revision>
  <dcterms:created xsi:type="dcterms:W3CDTF">2011-08-03T23:38:00Z</dcterms:created>
  <dcterms:modified xsi:type="dcterms:W3CDTF">2012-01-24T01:07:00Z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