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tblpXSpec="center" w:tblpYSpec="top"/>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7F7F7F"/>
          <w:insideV w:val="dashed" w:sz="4" w:space="0" w:color="7F7F7F"/>
        </w:tblBorders>
        <w:tblLook w:val="04A0" w:firstRow="1" w:lastRow="0" w:firstColumn="1" w:lastColumn="0" w:noHBand="0" w:noVBand="1"/>
      </w:tblPr>
      <w:tblGrid>
        <w:gridCol w:w="9576"/>
      </w:tblGrid>
      <w:tr w:rsidR="00AD61C5">
        <w:trPr>
          <w:jc w:val="center"/>
        </w:trPr>
        <w:tc>
          <w:tcPr>
            <w:tcW w:w="9576" w:type="dxa"/>
          </w:tcPr>
          <w:p w:rsidR="0077552A" w:rsidRDefault="0077552A">
            <w:pPr>
              <w:pStyle w:val="HeaderFirstPage"/>
              <w:pBdr>
                <w:bottom w:val="none" w:sz="0" w:space="0" w:color="auto"/>
              </w:pBdr>
              <w:rPr>
                <w:color w:val="9FB8CD" w:themeColor="accent2"/>
              </w:rPr>
            </w:pPr>
          </w:p>
        </w:tc>
      </w:tr>
    </w:tbl>
    <w:sdt>
      <w:sdtPr>
        <w:alias w:val="Resume Name"/>
        <w:tag w:val="Resume Name"/>
        <w:id w:val="703981219"/>
        <w:placeholder>
          <w:docPart w:val="F33B052EF6CB49EC93C332FD67A98A26"/>
        </w:placeholder>
        <w:docPartList>
          <w:docPartGallery w:val="Quick Parts"/>
          <w:docPartCategory w:val=" Resume Name"/>
        </w:docPartList>
      </w:sdtPr>
      <w:sdtEndPr/>
      <w:sdtContent>
        <w:p w:rsidR="00864760" w:rsidRPr="00864760" w:rsidRDefault="00864760">
          <w:pPr>
            <w:pStyle w:val="NoSpacing"/>
          </w:pPr>
        </w:p>
        <w:tbl>
          <w:tblPr>
            <w:tblStyle w:val="TableGrid"/>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65"/>
            <w:gridCol w:w="9363"/>
          </w:tblGrid>
          <w:tr w:rsidR="00AD61C5">
            <w:trPr>
              <w:jc w:val="center"/>
            </w:trPr>
            <w:tc>
              <w:tcPr>
                <w:tcW w:w="365" w:type="dxa"/>
                <w:shd w:val="clear" w:color="auto" w:fill="9FB8CD" w:themeFill="accent2"/>
              </w:tcPr>
              <w:p w:rsidR="0077552A" w:rsidRDefault="0077552A"/>
            </w:tc>
            <w:tc>
              <w:tcPr>
                <w:tcW w:w="9363" w:type="dxa"/>
                <w:tcMar>
                  <w:top w:w="360" w:type="dxa"/>
                  <w:left w:w="360" w:type="dxa"/>
                  <w:bottom w:w="360" w:type="dxa"/>
                  <w:right w:w="360" w:type="dxa"/>
                </w:tcMar>
              </w:tcPr>
              <w:p w:rsidR="0077552A" w:rsidRDefault="00F25DBE">
                <w:pPr>
                  <w:pStyle w:val="PersonalName"/>
                </w:pPr>
                <w:r>
                  <w:rPr>
                    <w:color w:val="9FB8CD" w:themeColor="accent2"/>
                    <w:spacing w:val="10"/>
                  </w:rPr>
                  <w:t>Danielle Beck</w:t>
                </w:r>
              </w:p>
              <w:p w:rsidR="0077552A" w:rsidRDefault="004F08B0">
                <w:pPr>
                  <w:pStyle w:val="AddressText"/>
                </w:pPr>
                <w:r>
                  <w:t>8279 Charles Way, Denver, CO 80221</w:t>
                </w:r>
              </w:p>
              <w:p w:rsidR="0077552A" w:rsidRDefault="001343B0">
                <w:pPr>
                  <w:pStyle w:val="AddressText"/>
                </w:pPr>
                <w:r>
                  <w:t xml:space="preserve">Phone: </w:t>
                </w:r>
                <w:r w:rsidR="004F08B0">
                  <w:t>970-457-7427</w:t>
                </w:r>
              </w:p>
              <w:p w:rsidR="0077552A" w:rsidRPr="0033098D" w:rsidRDefault="001343B0" w:rsidP="0033098D">
                <w:pPr>
                  <w:pStyle w:val="AddressText"/>
                </w:pPr>
                <w:r>
                  <w:t xml:space="preserve">E-mail: </w:t>
                </w:r>
                <w:hyperlink r:id="rId9" w:history="1">
                  <w:r w:rsidR="004F08B0" w:rsidRPr="001810E8">
                    <w:rPr>
                      <w:rStyle w:val="Hyperlink"/>
                    </w:rPr>
                    <w:t>daniellebeck1079@yahoo.com</w:t>
                  </w:r>
                </w:hyperlink>
              </w:p>
            </w:tc>
          </w:tr>
          <w:tr w:rsidR="0033098D">
            <w:trPr>
              <w:jc w:val="center"/>
            </w:trPr>
            <w:tc>
              <w:tcPr>
                <w:tcW w:w="365" w:type="dxa"/>
                <w:shd w:val="clear" w:color="auto" w:fill="9FB8CD" w:themeFill="accent2"/>
              </w:tcPr>
              <w:p w:rsidR="0033098D" w:rsidRDefault="0033098D"/>
            </w:tc>
            <w:tc>
              <w:tcPr>
                <w:tcW w:w="9363" w:type="dxa"/>
                <w:tcMar>
                  <w:top w:w="360" w:type="dxa"/>
                  <w:left w:w="360" w:type="dxa"/>
                  <w:bottom w:w="360" w:type="dxa"/>
                  <w:right w:w="360" w:type="dxa"/>
                </w:tcMar>
              </w:tcPr>
              <w:p w:rsidR="0033098D" w:rsidRDefault="0033098D">
                <w:pPr>
                  <w:pStyle w:val="PersonalName"/>
                  <w:rPr>
                    <w:color w:val="9FB8CD" w:themeColor="accent2"/>
                    <w:spacing w:val="10"/>
                  </w:rPr>
                </w:pPr>
              </w:p>
            </w:tc>
          </w:tr>
        </w:tbl>
        <w:p w:rsidR="0077552A" w:rsidRDefault="00F4429E">
          <w:pPr>
            <w:pStyle w:val="NoSpacing"/>
          </w:pPr>
        </w:p>
      </w:sdtContent>
    </w:sdt>
    <w:tbl>
      <w:tblPr>
        <w:tblStyle w:val="TableGrid"/>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9363"/>
      </w:tblGrid>
      <w:tr w:rsidR="00AD61C5">
        <w:trPr>
          <w:jc w:val="center"/>
        </w:trPr>
        <w:tc>
          <w:tcPr>
            <w:tcW w:w="365" w:type="dxa"/>
            <w:shd w:val="clear" w:color="auto" w:fill="AAB0C7" w:themeFill="accent1" w:themeFillTint="99"/>
          </w:tcPr>
          <w:p w:rsidR="0077552A" w:rsidRDefault="0077552A"/>
        </w:tc>
        <w:tc>
          <w:tcPr>
            <w:tcW w:w="0" w:type="auto"/>
            <w:tcMar>
              <w:top w:w="360" w:type="dxa"/>
              <w:left w:w="360" w:type="dxa"/>
              <w:bottom w:w="360" w:type="dxa"/>
              <w:right w:w="360" w:type="dxa"/>
            </w:tcMar>
          </w:tcPr>
          <w:p w:rsidR="0082006B" w:rsidRDefault="001343B0" w:rsidP="00721FA9">
            <w:pPr>
              <w:pStyle w:val="Section"/>
            </w:pPr>
            <w:r>
              <w:t>Objectives</w:t>
            </w:r>
            <w:r w:rsidR="00DF5AF3">
              <w:t xml:space="preserve"> </w:t>
            </w:r>
          </w:p>
          <w:p w:rsidR="00742AD2" w:rsidRDefault="007A4B6A" w:rsidP="00494A8C">
            <w:r>
              <w:t xml:space="preserve">    </w:t>
            </w:r>
            <w:r w:rsidR="00742AD2">
              <w:t xml:space="preserve">My objectives are to find a career.  I recently graduated with my associates degree and need to find something more reliable.  I prefer a job that will keep me busy and on my feet.  I like to work hard, and don’t mind long hours and overtime.  </w:t>
            </w:r>
          </w:p>
          <w:p w:rsidR="00494A8C" w:rsidRDefault="00742AD2" w:rsidP="00494A8C">
            <w:r>
              <w:t xml:space="preserve">  </w:t>
            </w:r>
          </w:p>
          <w:p w:rsidR="004F08B0" w:rsidRDefault="001343B0" w:rsidP="004F08B0">
            <w:pPr>
              <w:pStyle w:val="Section"/>
            </w:pPr>
            <w:r>
              <w:t>Education</w:t>
            </w:r>
          </w:p>
          <w:p w:rsidR="00E54BE5" w:rsidRDefault="00E54BE5">
            <w:pPr>
              <w:pStyle w:val="Subsection"/>
            </w:pPr>
            <w:r>
              <w:t>Red Rocks Community College</w:t>
            </w:r>
          </w:p>
          <w:p w:rsidR="00CA6F95" w:rsidRDefault="00CA6F95" w:rsidP="00DD11B6">
            <w:pPr>
              <w:pStyle w:val="ListBullet"/>
            </w:pPr>
            <w:r>
              <w:t>Areas of concentration:</w:t>
            </w:r>
          </w:p>
          <w:p w:rsidR="00CA6F95" w:rsidRDefault="00CA6F95" w:rsidP="00CA6F95">
            <w:pPr>
              <w:pStyle w:val="ListBullet"/>
              <w:numPr>
                <w:ilvl w:val="0"/>
                <w:numId w:val="0"/>
              </w:numPr>
              <w:ind w:left="720"/>
            </w:pPr>
            <w:r>
              <w:t>History, science, math</w:t>
            </w:r>
          </w:p>
          <w:p w:rsidR="00DD11B6" w:rsidRPr="007A4B6A" w:rsidRDefault="00DD11B6" w:rsidP="00DD11B6">
            <w:pPr>
              <w:pStyle w:val="ListBullet"/>
              <w:rPr>
                <w:b/>
              </w:rPr>
            </w:pPr>
            <w:r w:rsidRPr="007A4B6A">
              <w:rPr>
                <w:b/>
              </w:rPr>
              <w:t xml:space="preserve">Associate of Arts </w:t>
            </w:r>
            <w:r w:rsidR="006E38AC" w:rsidRPr="007A4B6A">
              <w:rPr>
                <w:b/>
              </w:rPr>
              <w:t>Degree</w:t>
            </w:r>
          </w:p>
          <w:p w:rsidR="00DD11B6" w:rsidRDefault="00DD11B6" w:rsidP="00CA6F95">
            <w:pPr>
              <w:pStyle w:val="ListBullet"/>
              <w:numPr>
                <w:ilvl w:val="0"/>
                <w:numId w:val="0"/>
              </w:numPr>
              <w:ind w:left="720"/>
            </w:pPr>
          </w:p>
          <w:p w:rsidR="0077552A" w:rsidRDefault="00E3344F">
            <w:pPr>
              <w:pStyle w:val="Subsection"/>
            </w:pPr>
            <w:r>
              <w:t>Mountain State University</w:t>
            </w:r>
            <w:r w:rsidR="001343B0">
              <w:t xml:space="preserve"> </w:t>
            </w:r>
            <w:r w:rsidR="001343B0">
              <w:rPr>
                <w:rStyle w:val="SubsectionDateChar"/>
              </w:rPr>
              <w:t>(</w:t>
            </w:r>
            <w:r>
              <w:rPr>
                <w:b w:val="0"/>
              </w:rPr>
              <w:t>Online College</w:t>
            </w:r>
            <w:r w:rsidR="004F08B0">
              <w:rPr>
                <w:b w:val="0"/>
              </w:rPr>
              <w:t>, 2008-2010, didn’t complete</w:t>
            </w:r>
            <w:r w:rsidR="001343B0">
              <w:rPr>
                <w:rStyle w:val="SubsectionDateChar"/>
              </w:rPr>
              <w:t>)</w:t>
            </w:r>
          </w:p>
          <w:p w:rsidR="0077552A" w:rsidRDefault="00DF5AF3" w:rsidP="00E54BE5">
            <w:pPr>
              <w:pStyle w:val="ListBullet"/>
            </w:pPr>
            <w:r>
              <w:t>Deans List</w:t>
            </w:r>
          </w:p>
          <w:p w:rsidR="00DF5AF3" w:rsidRDefault="00DF5AF3" w:rsidP="00DF5AF3">
            <w:pPr>
              <w:pStyle w:val="ListBullet"/>
            </w:pPr>
            <w:r>
              <w:t>Areas of concentration:</w:t>
            </w:r>
          </w:p>
          <w:p w:rsidR="00DF5AF3" w:rsidRDefault="00DF5AF3" w:rsidP="00DF5AF3">
            <w:pPr>
              <w:pStyle w:val="ListBullet"/>
              <w:numPr>
                <w:ilvl w:val="0"/>
                <w:numId w:val="0"/>
              </w:numPr>
              <w:ind w:left="360"/>
            </w:pPr>
            <w:r>
              <w:t>Basic classes such as English, Algebra, etc</w:t>
            </w:r>
          </w:p>
          <w:p w:rsidR="00DF5AF3" w:rsidRDefault="00DF5AF3" w:rsidP="00DF5AF3">
            <w:pPr>
              <w:pStyle w:val="ListBullet"/>
              <w:numPr>
                <w:ilvl w:val="0"/>
                <w:numId w:val="0"/>
              </w:numPr>
              <w:ind w:left="360"/>
            </w:pPr>
            <w:r>
              <w:t xml:space="preserve">Human Anatomy </w:t>
            </w:r>
          </w:p>
          <w:p w:rsidR="00DF5AF3" w:rsidRDefault="00DF5AF3" w:rsidP="00DF5AF3">
            <w:pPr>
              <w:pStyle w:val="ListBullet"/>
              <w:numPr>
                <w:ilvl w:val="0"/>
                <w:numId w:val="0"/>
              </w:numPr>
              <w:ind w:left="360"/>
            </w:pPr>
            <w:r>
              <w:t>Medical Terminology</w:t>
            </w:r>
          </w:p>
          <w:p w:rsidR="00DF5AF3" w:rsidRDefault="00DF5AF3" w:rsidP="00DF5AF3">
            <w:pPr>
              <w:pStyle w:val="ListBullet"/>
              <w:numPr>
                <w:ilvl w:val="0"/>
                <w:numId w:val="0"/>
              </w:numPr>
              <w:ind w:left="360"/>
            </w:pPr>
          </w:p>
          <w:p w:rsidR="0033098D" w:rsidRDefault="00E3344F" w:rsidP="0033098D">
            <w:pPr>
              <w:pStyle w:val="Subsection"/>
            </w:pPr>
            <w:r>
              <w:t>Delta High School</w:t>
            </w:r>
            <w:r w:rsidR="0033098D">
              <w:t xml:space="preserve"> </w:t>
            </w:r>
            <w:r w:rsidR="0033098D">
              <w:rPr>
                <w:rStyle w:val="SubsectionDateChar"/>
              </w:rPr>
              <w:t>(</w:t>
            </w:r>
            <w:r>
              <w:rPr>
                <w:b w:val="0"/>
              </w:rPr>
              <w:t>05/2007</w:t>
            </w:r>
            <w:r w:rsidR="0033098D">
              <w:rPr>
                <w:rStyle w:val="SubsectionDateChar"/>
              </w:rPr>
              <w:t>)</w:t>
            </w:r>
          </w:p>
          <w:p w:rsidR="0033098D" w:rsidRDefault="00DF5AF3" w:rsidP="0033098D">
            <w:pPr>
              <w:pStyle w:val="ListBullet"/>
            </w:pPr>
            <w:r>
              <w:t xml:space="preserve">National Honors Society,  Presidents Award for academics, </w:t>
            </w:r>
          </w:p>
          <w:p w:rsidR="00DF5AF3" w:rsidRPr="00DF5AF3" w:rsidRDefault="00DF5AF3" w:rsidP="0033098D">
            <w:pPr>
              <w:pStyle w:val="ListBullet"/>
            </w:pPr>
            <w:r>
              <w:rPr>
                <w:color w:val="auto"/>
              </w:rPr>
              <w:t xml:space="preserve">FFA, </w:t>
            </w:r>
            <w:r w:rsidRPr="00742AD2">
              <w:rPr>
                <w:color w:val="auto"/>
              </w:rPr>
              <w:t>FCC</w:t>
            </w:r>
            <w:r>
              <w:rPr>
                <w:color w:val="auto"/>
              </w:rPr>
              <w:t xml:space="preserve">, Jazz Band, Marching Band, Concert Band, </w:t>
            </w:r>
          </w:p>
          <w:p w:rsidR="00DF5AF3" w:rsidRDefault="00DF5AF3" w:rsidP="0033098D">
            <w:pPr>
              <w:pStyle w:val="ListBullet"/>
            </w:pPr>
            <w:r>
              <w:rPr>
                <w:color w:val="auto"/>
              </w:rPr>
              <w:t>All required academic courses</w:t>
            </w:r>
          </w:p>
          <w:p w:rsidR="0077552A" w:rsidRDefault="0077552A">
            <w:pPr>
              <w:pStyle w:val="ListBullet"/>
              <w:numPr>
                <w:ilvl w:val="0"/>
                <w:numId w:val="0"/>
              </w:numPr>
            </w:pPr>
          </w:p>
          <w:p w:rsidR="0077552A" w:rsidRDefault="001343B0">
            <w:pPr>
              <w:pStyle w:val="Section"/>
            </w:pPr>
            <w:r>
              <w:t>Experience</w:t>
            </w:r>
          </w:p>
          <w:p w:rsidR="00BB7BA9" w:rsidRDefault="00CD1E48" w:rsidP="001F0EC4">
            <w:pPr>
              <w:rPr>
                <w:rFonts w:asciiTheme="majorHAnsi" w:hAnsiTheme="majorHAnsi"/>
                <w:color w:val="727CA3" w:themeColor="accent1"/>
                <w:sz w:val="18"/>
                <w:szCs w:val="18"/>
              </w:rPr>
            </w:pPr>
            <w:r>
              <w:rPr>
                <w:rFonts w:asciiTheme="majorHAnsi" w:hAnsiTheme="majorHAnsi"/>
                <w:color w:val="727CA3" w:themeColor="accent1"/>
                <w:sz w:val="18"/>
                <w:szCs w:val="18"/>
              </w:rPr>
              <w:t>S</w:t>
            </w:r>
            <w:r w:rsidR="00BB7BA9">
              <w:rPr>
                <w:rFonts w:asciiTheme="majorHAnsi" w:hAnsiTheme="majorHAnsi"/>
                <w:color w:val="727CA3" w:themeColor="accent1"/>
                <w:sz w:val="18"/>
                <w:szCs w:val="18"/>
              </w:rPr>
              <w:t>upervisor/Delivery Driver (April 2012-Present)</w:t>
            </w:r>
          </w:p>
          <w:p w:rsidR="00BB7BA9" w:rsidRDefault="00BB7BA9" w:rsidP="001F0EC4">
            <w:pPr>
              <w:rPr>
                <w:rFonts w:asciiTheme="majorHAnsi" w:hAnsiTheme="majorHAnsi"/>
                <w:color w:val="727CA3" w:themeColor="accent1"/>
                <w:sz w:val="18"/>
                <w:szCs w:val="18"/>
              </w:rPr>
            </w:pPr>
            <w:r>
              <w:rPr>
                <w:rFonts w:asciiTheme="majorHAnsi" w:hAnsiTheme="majorHAnsi"/>
                <w:color w:val="727CA3" w:themeColor="accent1"/>
                <w:sz w:val="18"/>
                <w:szCs w:val="18"/>
              </w:rPr>
              <w:t>Miss Jenny’s Dry Cleaning (Denver, CO)</w:t>
            </w:r>
          </w:p>
          <w:p w:rsidR="00BB7BA9" w:rsidRDefault="00BB7BA9" w:rsidP="001F0EC4">
            <w:pPr>
              <w:rPr>
                <w:rFonts w:asciiTheme="majorHAnsi" w:hAnsiTheme="majorHAnsi"/>
                <w:sz w:val="18"/>
                <w:szCs w:val="18"/>
              </w:rPr>
            </w:pPr>
            <w:r>
              <w:rPr>
                <w:rFonts w:asciiTheme="majorHAnsi" w:hAnsiTheme="majorHAnsi"/>
                <w:sz w:val="18"/>
                <w:szCs w:val="18"/>
              </w:rPr>
              <w:t>303-595-8400</w:t>
            </w:r>
          </w:p>
          <w:p w:rsidR="00BB7BA9" w:rsidRDefault="00BB7BA9" w:rsidP="001F0EC4">
            <w:pPr>
              <w:rPr>
                <w:rFonts w:asciiTheme="majorHAnsi" w:hAnsiTheme="majorHAnsi"/>
                <w:sz w:val="18"/>
                <w:szCs w:val="18"/>
              </w:rPr>
            </w:pPr>
          </w:p>
          <w:p w:rsidR="00BB7BA9" w:rsidRDefault="00BB7BA9" w:rsidP="001F0EC4">
            <w:pPr>
              <w:rPr>
                <w:rFonts w:asciiTheme="majorHAnsi" w:hAnsiTheme="majorHAnsi"/>
                <w:sz w:val="18"/>
                <w:szCs w:val="18"/>
              </w:rPr>
            </w:pPr>
            <w:r>
              <w:rPr>
                <w:rFonts w:asciiTheme="majorHAnsi" w:hAnsiTheme="majorHAnsi"/>
                <w:sz w:val="18"/>
                <w:szCs w:val="18"/>
              </w:rPr>
              <w:t xml:space="preserve">Manage delivery routes, answer customer questions, deliver/pick up dry cleaning, </w:t>
            </w:r>
          </w:p>
          <w:p w:rsidR="00550E56" w:rsidRDefault="00550E56" w:rsidP="001F0EC4">
            <w:pPr>
              <w:rPr>
                <w:rFonts w:asciiTheme="majorHAnsi" w:hAnsiTheme="majorHAnsi"/>
                <w:color w:val="727CA3" w:themeColor="accent1"/>
                <w:sz w:val="18"/>
                <w:szCs w:val="18"/>
              </w:rPr>
            </w:pPr>
          </w:p>
          <w:p w:rsidR="00AC09FE" w:rsidRPr="00AC09FE" w:rsidRDefault="00AC09FE" w:rsidP="001F0EC4">
            <w:pPr>
              <w:rPr>
                <w:rFonts w:asciiTheme="majorHAnsi" w:hAnsiTheme="majorHAnsi"/>
                <w:color w:val="auto"/>
                <w:sz w:val="18"/>
                <w:szCs w:val="18"/>
              </w:rPr>
            </w:pPr>
            <w:r>
              <w:rPr>
                <w:rFonts w:asciiTheme="majorHAnsi" w:hAnsiTheme="majorHAnsi"/>
                <w:color w:val="auto"/>
                <w:sz w:val="18"/>
                <w:szCs w:val="18"/>
              </w:rPr>
              <w:t xml:space="preserve">  </w:t>
            </w:r>
          </w:p>
          <w:p w:rsidR="00AC09FE" w:rsidRDefault="00AC09FE" w:rsidP="001F0EC4">
            <w:pPr>
              <w:rPr>
                <w:rFonts w:asciiTheme="majorHAnsi" w:hAnsiTheme="majorHAnsi"/>
                <w:color w:val="727CA3" w:themeColor="accent1"/>
                <w:sz w:val="18"/>
                <w:szCs w:val="18"/>
              </w:rPr>
            </w:pPr>
          </w:p>
          <w:p w:rsidR="00410245" w:rsidRDefault="00410245" w:rsidP="001F0EC4">
            <w:pPr>
              <w:rPr>
                <w:rFonts w:asciiTheme="majorHAnsi" w:hAnsiTheme="majorHAnsi"/>
                <w:color w:val="727CA3" w:themeColor="accent1"/>
                <w:sz w:val="18"/>
                <w:szCs w:val="18"/>
              </w:rPr>
            </w:pPr>
            <w:r>
              <w:rPr>
                <w:rFonts w:asciiTheme="majorHAnsi" w:hAnsiTheme="majorHAnsi"/>
                <w:color w:val="727CA3" w:themeColor="accent1"/>
                <w:sz w:val="18"/>
                <w:szCs w:val="18"/>
              </w:rPr>
              <w:t>Coach (December 2012-February 2013)</w:t>
            </w:r>
          </w:p>
          <w:p w:rsidR="00410245" w:rsidRDefault="00410245" w:rsidP="001F0EC4">
            <w:pPr>
              <w:rPr>
                <w:rFonts w:asciiTheme="majorHAnsi" w:hAnsiTheme="majorHAnsi"/>
                <w:color w:val="727CA3" w:themeColor="accent1"/>
                <w:sz w:val="18"/>
                <w:szCs w:val="18"/>
              </w:rPr>
            </w:pPr>
            <w:r>
              <w:rPr>
                <w:rFonts w:asciiTheme="majorHAnsi" w:hAnsiTheme="majorHAnsi"/>
                <w:color w:val="727CA3" w:themeColor="accent1"/>
                <w:sz w:val="18"/>
                <w:szCs w:val="18"/>
              </w:rPr>
              <w:t xml:space="preserve">Master Drive (Centennial, CO) </w:t>
            </w:r>
          </w:p>
          <w:p w:rsidR="00410245" w:rsidRDefault="00410245" w:rsidP="001F0EC4">
            <w:pPr>
              <w:rPr>
                <w:rFonts w:asciiTheme="majorHAnsi" w:hAnsiTheme="majorHAnsi"/>
                <w:sz w:val="18"/>
                <w:szCs w:val="18"/>
              </w:rPr>
            </w:pPr>
            <w:r>
              <w:rPr>
                <w:rFonts w:asciiTheme="majorHAnsi" w:hAnsiTheme="majorHAnsi"/>
                <w:sz w:val="18"/>
                <w:szCs w:val="18"/>
              </w:rPr>
              <w:t>303-627-4447</w:t>
            </w:r>
          </w:p>
          <w:p w:rsidR="00410245" w:rsidRDefault="00410245" w:rsidP="001F0EC4">
            <w:pPr>
              <w:rPr>
                <w:rFonts w:asciiTheme="majorHAnsi" w:hAnsiTheme="majorHAnsi"/>
                <w:sz w:val="18"/>
                <w:szCs w:val="18"/>
              </w:rPr>
            </w:pPr>
          </w:p>
          <w:p w:rsidR="00410245" w:rsidRPr="00410245" w:rsidRDefault="00410245" w:rsidP="001F0EC4">
            <w:pPr>
              <w:rPr>
                <w:rFonts w:asciiTheme="majorHAnsi" w:hAnsiTheme="majorHAnsi"/>
                <w:sz w:val="18"/>
                <w:szCs w:val="18"/>
              </w:rPr>
            </w:pPr>
            <w:r>
              <w:rPr>
                <w:rFonts w:asciiTheme="majorHAnsi" w:hAnsiTheme="majorHAnsi"/>
                <w:sz w:val="18"/>
                <w:szCs w:val="18"/>
              </w:rPr>
              <w:t xml:space="preserve">Coach students on proper driving.  Run through courses to give students practice.  </w:t>
            </w:r>
          </w:p>
          <w:p w:rsidR="00410245" w:rsidRDefault="00410245" w:rsidP="001F0EC4">
            <w:pPr>
              <w:rPr>
                <w:rFonts w:asciiTheme="majorHAnsi" w:hAnsiTheme="majorHAnsi"/>
                <w:color w:val="727CA3" w:themeColor="accent1"/>
                <w:sz w:val="18"/>
                <w:szCs w:val="18"/>
              </w:rPr>
            </w:pPr>
          </w:p>
          <w:p w:rsidR="001F0EC4" w:rsidRDefault="001F0EC4" w:rsidP="001F0EC4">
            <w:pPr>
              <w:rPr>
                <w:rFonts w:asciiTheme="majorHAnsi" w:hAnsiTheme="majorHAnsi"/>
                <w:color w:val="727CA3" w:themeColor="accent1"/>
                <w:sz w:val="18"/>
                <w:szCs w:val="18"/>
              </w:rPr>
            </w:pPr>
            <w:r w:rsidRPr="001F0EC4">
              <w:rPr>
                <w:rFonts w:asciiTheme="majorHAnsi" w:hAnsiTheme="majorHAnsi"/>
                <w:color w:val="727CA3" w:themeColor="accent1"/>
                <w:sz w:val="18"/>
                <w:szCs w:val="18"/>
              </w:rPr>
              <w:t>Cashier</w:t>
            </w:r>
            <w:r>
              <w:rPr>
                <w:rFonts w:asciiTheme="majorHAnsi" w:hAnsiTheme="majorHAnsi"/>
                <w:color w:val="727CA3" w:themeColor="accent1"/>
                <w:sz w:val="18"/>
                <w:szCs w:val="18"/>
              </w:rPr>
              <w:t xml:space="preserve"> (April 2011-</w:t>
            </w:r>
            <w:r w:rsidR="00BB7BA9">
              <w:rPr>
                <w:rFonts w:asciiTheme="majorHAnsi" w:hAnsiTheme="majorHAnsi"/>
                <w:color w:val="727CA3" w:themeColor="accent1"/>
                <w:sz w:val="18"/>
                <w:szCs w:val="18"/>
              </w:rPr>
              <w:t>April 2012</w:t>
            </w:r>
            <w:r>
              <w:rPr>
                <w:rFonts w:asciiTheme="majorHAnsi" w:hAnsiTheme="majorHAnsi"/>
                <w:color w:val="727CA3" w:themeColor="accent1"/>
                <w:sz w:val="18"/>
                <w:szCs w:val="18"/>
              </w:rPr>
              <w:t>)</w:t>
            </w:r>
          </w:p>
          <w:p w:rsidR="001F0EC4" w:rsidRDefault="001F0EC4" w:rsidP="001F0EC4">
            <w:pPr>
              <w:rPr>
                <w:rFonts w:asciiTheme="majorHAnsi" w:hAnsiTheme="majorHAnsi"/>
                <w:color w:val="727CA3" w:themeColor="accent1"/>
                <w:sz w:val="18"/>
                <w:szCs w:val="18"/>
              </w:rPr>
            </w:pPr>
            <w:r>
              <w:rPr>
                <w:rFonts w:asciiTheme="majorHAnsi" w:hAnsiTheme="majorHAnsi"/>
                <w:color w:val="727CA3" w:themeColor="accent1"/>
                <w:sz w:val="18"/>
                <w:szCs w:val="18"/>
              </w:rPr>
              <w:t>Car</w:t>
            </w:r>
            <w:r w:rsidR="00BB7BA9">
              <w:rPr>
                <w:rFonts w:asciiTheme="majorHAnsi" w:hAnsiTheme="majorHAnsi"/>
                <w:color w:val="727CA3" w:themeColor="accent1"/>
                <w:sz w:val="18"/>
                <w:szCs w:val="18"/>
              </w:rPr>
              <w:t xml:space="preserve"> </w:t>
            </w:r>
            <w:r>
              <w:rPr>
                <w:rFonts w:asciiTheme="majorHAnsi" w:hAnsiTheme="majorHAnsi"/>
                <w:color w:val="727CA3" w:themeColor="accent1"/>
                <w:sz w:val="18"/>
                <w:szCs w:val="18"/>
              </w:rPr>
              <w:t>wash Express (Northglenn, CO)</w:t>
            </w:r>
          </w:p>
          <w:p w:rsidR="00BB7BA9" w:rsidRPr="00BB7BA9" w:rsidRDefault="00BB7BA9" w:rsidP="001F0EC4">
            <w:pPr>
              <w:rPr>
                <w:rFonts w:asciiTheme="majorHAnsi" w:hAnsiTheme="majorHAnsi"/>
                <w:sz w:val="18"/>
                <w:szCs w:val="18"/>
              </w:rPr>
            </w:pPr>
            <w:r>
              <w:rPr>
                <w:rFonts w:asciiTheme="majorHAnsi" w:hAnsiTheme="majorHAnsi"/>
                <w:sz w:val="18"/>
                <w:szCs w:val="18"/>
              </w:rPr>
              <w:t>720-881-2655</w:t>
            </w:r>
          </w:p>
          <w:p w:rsidR="00BB7BA9" w:rsidRDefault="00BB7BA9" w:rsidP="001F0EC4">
            <w:pPr>
              <w:rPr>
                <w:rFonts w:asciiTheme="majorHAnsi" w:hAnsiTheme="majorHAnsi"/>
                <w:color w:val="727CA3" w:themeColor="accent1"/>
                <w:sz w:val="18"/>
                <w:szCs w:val="18"/>
              </w:rPr>
            </w:pPr>
          </w:p>
          <w:p w:rsidR="001F0EC4" w:rsidRPr="001F0EC4" w:rsidRDefault="001F0EC4" w:rsidP="001F0EC4">
            <w:r>
              <w:t>Assist customer on which car</w:t>
            </w:r>
            <w:r w:rsidR="00BB7BA9">
              <w:t xml:space="preserve"> </w:t>
            </w:r>
            <w:r>
              <w:t xml:space="preserve">wash to purchase, take order, handle money, knowledge of carwash dos and don’ts, </w:t>
            </w:r>
          </w:p>
          <w:p w:rsidR="001F0EC4" w:rsidRPr="001F0EC4" w:rsidRDefault="001F0EC4" w:rsidP="001F0EC4">
            <w:pPr>
              <w:rPr>
                <w:rFonts w:asciiTheme="majorHAnsi" w:hAnsiTheme="majorHAnsi"/>
                <w:color w:val="727CA3" w:themeColor="accent1"/>
                <w:sz w:val="18"/>
                <w:szCs w:val="18"/>
              </w:rPr>
            </w:pPr>
          </w:p>
          <w:p w:rsidR="00BB7BA9" w:rsidRDefault="00BB7BA9" w:rsidP="004F08B0">
            <w:pPr>
              <w:pStyle w:val="SubsectionDate"/>
            </w:pPr>
          </w:p>
          <w:p w:rsidR="004F08B0" w:rsidRDefault="00CA6F95" w:rsidP="004F08B0">
            <w:pPr>
              <w:pStyle w:val="SubsectionDate"/>
            </w:pPr>
            <w:r>
              <w:t xml:space="preserve">Cash Office/Overnight </w:t>
            </w:r>
            <w:r w:rsidR="004F08B0">
              <w:t>C</w:t>
            </w:r>
            <w:r w:rsidR="001F0EC4">
              <w:t>ashier (March 2010-</w:t>
            </w:r>
            <w:r w:rsidR="00C66C4E">
              <w:t xml:space="preserve"> August 2012</w:t>
            </w:r>
            <w:r w:rsidR="001F0EC4">
              <w:t>)</w:t>
            </w:r>
          </w:p>
          <w:p w:rsidR="001F0EC4" w:rsidRDefault="001F0EC4" w:rsidP="004F08B0">
            <w:pPr>
              <w:pStyle w:val="SubsectionDate"/>
            </w:pPr>
            <w:r>
              <w:t>Wal-Mart (92</w:t>
            </w:r>
            <w:r w:rsidRPr="001F0EC4">
              <w:rPr>
                <w:vertAlign w:val="superscript"/>
              </w:rPr>
              <w:t>nd</w:t>
            </w:r>
            <w:r>
              <w:t xml:space="preserve"> and Sheridan, Westminster, CO)</w:t>
            </w:r>
          </w:p>
          <w:p w:rsidR="00BB7BA9" w:rsidRPr="00BB7BA9" w:rsidRDefault="00BB7BA9" w:rsidP="004F08B0">
            <w:pPr>
              <w:pStyle w:val="SubsectionDate"/>
              <w:rPr>
                <w:color w:val="000000" w:themeColor="text1"/>
              </w:rPr>
            </w:pPr>
            <w:r>
              <w:rPr>
                <w:color w:val="000000" w:themeColor="text1"/>
              </w:rPr>
              <w:t>303-427-4882</w:t>
            </w:r>
          </w:p>
          <w:p w:rsidR="001F0EC4" w:rsidRDefault="001F0EC4" w:rsidP="004F08B0">
            <w:pPr>
              <w:pStyle w:val="SubsectionDate"/>
            </w:pPr>
          </w:p>
          <w:p w:rsidR="001F0EC4" w:rsidRPr="001F0EC4" w:rsidRDefault="001F0EC4" w:rsidP="004F08B0">
            <w:pPr>
              <w:pStyle w:val="SubsectionDate"/>
              <w:rPr>
                <w:rFonts w:asciiTheme="minorHAnsi" w:hAnsiTheme="minorHAnsi"/>
                <w:color w:val="000000" w:themeColor="text1"/>
                <w:sz w:val="20"/>
              </w:rPr>
            </w:pPr>
            <w:r>
              <w:rPr>
                <w:rFonts w:asciiTheme="minorHAnsi" w:hAnsiTheme="minorHAnsi"/>
                <w:color w:val="000000" w:themeColor="text1"/>
                <w:sz w:val="20"/>
              </w:rPr>
              <w:t xml:space="preserve">Ring up customers merchandise, handle money, clean, organize, stock freight, </w:t>
            </w:r>
          </w:p>
          <w:p w:rsidR="004F08B0" w:rsidRPr="004F08B0" w:rsidRDefault="004F08B0" w:rsidP="004F08B0"/>
          <w:p w:rsidR="0077552A" w:rsidRDefault="00E3344F">
            <w:pPr>
              <w:pStyle w:val="SubsectionDate"/>
            </w:pPr>
            <w:r>
              <w:rPr>
                <w:rStyle w:val="SubsectionChar"/>
                <w:b w:val="0"/>
              </w:rPr>
              <w:t>Overnight Customer Service Manager</w:t>
            </w:r>
            <w:r w:rsidR="001343B0">
              <w:t xml:space="preserve"> (</w:t>
            </w:r>
            <w:r>
              <w:t>September 2006</w:t>
            </w:r>
            <w:r w:rsidR="001343B0">
              <w:t xml:space="preserve"> –</w:t>
            </w:r>
            <w:r w:rsidR="001F0EC4">
              <w:t>March 2010</w:t>
            </w:r>
            <w:r w:rsidR="001343B0">
              <w:t xml:space="preserve"> )</w:t>
            </w:r>
          </w:p>
          <w:p w:rsidR="0077552A" w:rsidRDefault="00092AB4">
            <w:pPr>
              <w:pStyle w:val="SubsectionDate"/>
            </w:pPr>
            <w:r>
              <w:t>Wal-Ma</w:t>
            </w:r>
            <w:r w:rsidR="00E3344F">
              <w:t>rt</w:t>
            </w:r>
            <w:r w:rsidR="001343B0">
              <w:t xml:space="preserve"> (</w:t>
            </w:r>
            <w:r w:rsidR="00E3344F">
              <w:t>Delta, CO</w:t>
            </w:r>
            <w:r w:rsidR="001343B0">
              <w:t>)</w:t>
            </w:r>
          </w:p>
          <w:p w:rsidR="00BB7BA9" w:rsidRPr="00BB7BA9" w:rsidRDefault="00BB7BA9">
            <w:pPr>
              <w:pStyle w:val="SubsectionDate"/>
              <w:rPr>
                <w:color w:val="000000" w:themeColor="text1"/>
              </w:rPr>
            </w:pPr>
            <w:r>
              <w:rPr>
                <w:color w:val="000000" w:themeColor="text1"/>
              </w:rPr>
              <w:t>970-874-1585</w:t>
            </w:r>
          </w:p>
          <w:p w:rsidR="0077552A" w:rsidRDefault="00092AB4">
            <w:pPr>
              <w:pStyle w:val="SubsectionText"/>
            </w:pPr>
            <w:r>
              <w:t>Handle money,  switch out the cash in registers to prepare for next day, assist customers, assist cashiers when they have problems, answer phone, operate register when needed, stock merchandise, know and understand all company upfront policies.</w:t>
            </w:r>
          </w:p>
          <w:p w:rsidR="0033098D" w:rsidRDefault="00E3344F" w:rsidP="0033098D">
            <w:pPr>
              <w:pStyle w:val="SubsectionDate"/>
            </w:pPr>
            <w:r>
              <w:rPr>
                <w:rStyle w:val="SubsectionChar"/>
                <w:b w:val="0"/>
              </w:rPr>
              <w:t>Team Member</w:t>
            </w:r>
            <w:r w:rsidR="0033098D">
              <w:t xml:space="preserve"> (</w:t>
            </w:r>
            <w:r>
              <w:t>August 2004</w:t>
            </w:r>
            <w:r w:rsidR="0033098D">
              <w:t xml:space="preserve"> – </w:t>
            </w:r>
            <w:r>
              <w:t>September 2006</w:t>
            </w:r>
            <w:r w:rsidR="0033098D">
              <w:t>)</w:t>
            </w:r>
          </w:p>
          <w:p w:rsidR="0033098D" w:rsidRDefault="00E3344F" w:rsidP="0033098D">
            <w:pPr>
              <w:pStyle w:val="SubsectionDate"/>
            </w:pPr>
            <w:r>
              <w:t>Wendy’s</w:t>
            </w:r>
            <w:r w:rsidR="0033098D">
              <w:t xml:space="preserve"> (</w:t>
            </w:r>
            <w:r>
              <w:t>Delta, CO</w:t>
            </w:r>
            <w:r w:rsidR="0033098D">
              <w:t>)</w:t>
            </w:r>
          </w:p>
          <w:p w:rsidR="00BB7BA9" w:rsidRPr="00BB7BA9" w:rsidRDefault="00BB7BA9" w:rsidP="0033098D">
            <w:pPr>
              <w:pStyle w:val="SubsectionDate"/>
              <w:rPr>
                <w:color w:val="000000" w:themeColor="text1"/>
              </w:rPr>
            </w:pPr>
            <w:r w:rsidRPr="00BB7BA9">
              <w:rPr>
                <w:color w:val="000000" w:themeColor="text1"/>
              </w:rPr>
              <w:t>970-874-6335</w:t>
            </w:r>
          </w:p>
          <w:p w:rsidR="00092AB4" w:rsidRDefault="00092AB4" w:rsidP="00092AB4">
            <w:pPr>
              <w:pStyle w:val="SubsectionText"/>
            </w:pPr>
            <w:r>
              <w:t>Work the cash register, take customers’ orders, make food, clean</w:t>
            </w:r>
          </w:p>
          <w:p w:rsidR="0077552A" w:rsidRDefault="0077552A" w:rsidP="00E3344F">
            <w:pPr>
              <w:pStyle w:val="SubsectionText"/>
            </w:pPr>
          </w:p>
          <w:p w:rsidR="0077552A" w:rsidRDefault="001343B0">
            <w:pPr>
              <w:pStyle w:val="Section"/>
            </w:pPr>
            <w:r>
              <w:t>Skills</w:t>
            </w:r>
          </w:p>
          <w:p w:rsidR="0077552A" w:rsidRDefault="00092AB4">
            <w:pPr>
              <w:pStyle w:val="ListBullet"/>
            </w:pPr>
            <w:r>
              <w:t>Fast and efficient</w:t>
            </w:r>
          </w:p>
          <w:p w:rsidR="00833DD5" w:rsidRDefault="00833DD5">
            <w:pPr>
              <w:pStyle w:val="ListBullet"/>
            </w:pPr>
            <w:r>
              <w:t>Team Player</w:t>
            </w:r>
          </w:p>
          <w:p w:rsidR="00092AB4" w:rsidRDefault="00742AD2">
            <w:pPr>
              <w:pStyle w:val="ListBullet"/>
            </w:pPr>
            <w:r>
              <w:t>Strong work ethic</w:t>
            </w:r>
          </w:p>
          <w:p w:rsidR="00092AB4" w:rsidRDefault="00092AB4">
            <w:pPr>
              <w:pStyle w:val="ListBullet"/>
            </w:pPr>
            <w:r>
              <w:t>Reliable</w:t>
            </w:r>
          </w:p>
          <w:p w:rsidR="00092AB4" w:rsidRDefault="00092AB4" w:rsidP="00DF5AF3">
            <w:pPr>
              <w:pStyle w:val="ListBullet"/>
            </w:pPr>
            <w:r>
              <w:lastRenderedPageBreak/>
              <w:t>Quick learner</w:t>
            </w:r>
          </w:p>
          <w:p w:rsidR="00452990" w:rsidRDefault="00452990" w:rsidP="00DF5AF3">
            <w:pPr>
              <w:pStyle w:val="ListBullet"/>
            </w:pPr>
            <w:r>
              <w:t>Hard worker</w:t>
            </w:r>
            <w:bookmarkStart w:id="0" w:name="_GoBack"/>
            <w:bookmarkEnd w:id="0"/>
          </w:p>
          <w:p w:rsidR="00202517" w:rsidRDefault="001F0EC4" w:rsidP="00AA7288">
            <w:pPr>
              <w:pStyle w:val="ListBullet"/>
            </w:pPr>
            <w:r>
              <w:t>6 year</w:t>
            </w:r>
            <w:r w:rsidR="00AA7288">
              <w:t>s of customer service experience</w:t>
            </w:r>
          </w:p>
          <w:p w:rsidR="00BB7BA9" w:rsidRDefault="00CA6F95" w:rsidP="00DF5AF3">
            <w:pPr>
              <w:pStyle w:val="ListBullet"/>
            </w:pPr>
            <w:r>
              <w:t>Experience handling money</w:t>
            </w:r>
          </w:p>
          <w:p w:rsidR="00742AD2" w:rsidRDefault="00742AD2" w:rsidP="00452990">
            <w:pPr>
              <w:pStyle w:val="ListBullet"/>
              <w:numPr>
                <w:ilvl w:val="0"/>
                <w:numId w:val="0"/>
              </w:numPr>
              <w:ind w:left="720"/>
            </w:pPr>
          </w:p>
          <w:p w:rsidR="00742AD2" w:rsidRDefault="00742AD2" w:rsidP="00742AD2">
            <w:pPr>
              <w:pStyle w:val="ListBullet"/>
              <w:numPr>
                <w:ilvl w:val="0"/>
                <w:numId w:val="0"/>
              </w:numPr>
              <w:ind w:left="360"/>
            </w:pPr>
          </w:p>
          <w:p w:rsidR="0077552A" w:rsidRDefault="0077552A">
            <w:pPr>
              <w:pStyle w:val="ListBullet"/>
              <w:numPr>
                <w:ilvl w:val="0"/>
                <w:numId w:val="0"/>
              </w:numPr>
            </w:pPr>
          </w:p>
        </w:tc>
      </w:tr>
      <w:tr w:rsidR="004F08B0">
        <w:trPr>
          <w:jc w:val="center"/>
        </w:trPr>
        <w:tc>
          <w:tcPr>
            <w:tcW w:w="365" w:type="dxa"/>
            <w:shd w:val="clear" w:color="auto" w:fill="AAB0C7" w:themeFill="accent1" w:themeFillTint="99"/>
          </w:tcPr>
          <w:p w:rsidR="004F08B0" w:rsidRDefault="004F08B0"/>
        </w:tc>
        <w:tc>
          <w:tcPr>
            <w:tcW w:w="0" w:type="auto"/>
            <w:tcMar>
              <w:top w:w="360" w:type="dxa"/>
              <w:left w:w="360" w:type="dxa"/>
              <w:bottom w:w="360" w:type="dxa"/>
              <w:right w:w="360" w:type="dxa"/>
            </w:tcMar>
          </w:tcPr>
          <w:p w:rsidR="004F08B0" w:rsidRDefault="004B70E7" w:rsidP="00DF5AF3">
            <w:pPr>
              <w:pStyle w:val="Section"/>
            </w:pPr>
            <w:r>
              <w:t>References</w:t>
            </w:r>
          </w:p>
          <w:p w:rsidR="004B70E7" w:rsidRDefault="00CA6F95" w:rsidP="004B70E7">
            <w:r>
              <w:t>Tomasida</w:t>
            </w:r>
            <w:r w:rsidR="004B70E7">
              <w:t xml:space="preserve">  </w:t>
            </w:r>
            <w:r>
              <w:t xml:space="preserve">       720-935-9511  Co-worker at Wal-Mart-known 3 years</w:t>
            </w:r>
          </w:p>
          <w:p w:rsidR="007A1FB9" w:rsidRDefault="00DD11B6" w:rsidP="007A1FB9">
            <w:r>
              <w:t>Bettie</w:t>
            </w:r>
            <w:r w:rsidR="00CA6F95">
              <w:t xml:space="preserve">        </w:t>
            </w:r>
            <w:r>
              <w:t xml:space="preserve">      </w:t>
            </w:r>
            <w:r w:rsidR="007A4B6A">
              <w:t xml:space="preserve"> </w:t>
            </w:r>
            <w:r>
              <w:t>720-347-0534  Co-worker in the Cash Office at Wal-Mart- known 3 years</w:t>
            </w:r>
            <w:r w:rsidR="00CA6F95">
              <w:t xml:space="preserve"> </w:t>
            </w:r>
          </w:p>
          <w:p w:rsidR="004B70E7" w:rsidRPr="004B70E7" w:rsidRDefault="007A4B6A" w:rsidP="00CA6F95">
            <w:r>
              <w:t xml:space="preserve">Lisa Ortiz         </w:t>
            </w:r>
            <w:r w:rsidR="004B70E7">
              <w:t xml:space="preserve">970-778-8732 </w:t>
            </w:r>
            <w:r w:rsidR="00D93B2A">
              <w:t>Co-worker</w:t>
            </w:r>
            <w:r w:rsidR="00CA6F95">
              <w:t>-known for ~7 years</w:t>
            </w:r>
          </w:p>
        </w:tc>
      </w:tr>
      <w:tr w:rsidR="00CA6F95">
        <w:trPr>
          <w:jc w:val="center"/>
        </w:trPr>
        <w:tc>
          <w:tcPr>
            <w:tcW w:w="365" w:type="dxa"/>
            <w:shd w:val="clear" w:color="auto" w:fill="AAB0C7" w:themeFill="accent1" w:themeFillTint="99"/>
          </w:tcPr>
          <w:p w:rsidR="00CA6F95" w:rsidRDefault="00CA6F95"/>
        </w:tc>
        <w:tc>
          <w:tcPr>
            <w:tcW w:w="0" w:type="auto"/>
            <w:tcMar>
              <w:top w:w="360" w:type="dxa"/>
              <w:left w:w="360" w:type="dxa"/>
              <w:bottom w:w="360" w:type="dxa"/>
              <w:right w:w="360" w:type="dxa"/>
            </w:tcMar>
          </w:tcPr>
          <w:p w:rsidR="00CA6F95" w:rsidRDefault="00CA6F95" w:rsidP="00DF5AF3">
            <w:pPr>
              <w:pStyle w:val="Section"/>
            </w:pPr>
          </w:p>
        </w:tc>
      </w:tr>
    </w:tbl>
    <w:tbl>
      <w:tblPr>
        <w:tblStyle w:val="TableGrid"/>
        <w:tblpPr w:leftFromText="187" w:rightFromText="187" w:tblpXSpec="center" w:tblpYSpec="bottom"/>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9576"/>
      </w:tblGrid>
      <w:tr w:rsidR="00AD61C5">
        <w:trPr>
          <w:trHeight w:val="576"/>
          <w:jc w:val="center"/>
        </w:trPr>
        <w:tc>
          <w:tcPr>
            <w:tcW w:w="9576" w:type="dxa"/>
          </w:tcPr>
          <w:p w:rsidR="0077552A" w:rsidRDefault="0077552A"/>
        </w:tc>
      </w:tr>
    </w:tbl>
    <w:p w:rsidR="0077552A" w:rsidRDefault="0077552A"/>
    <w:sectPr w:rsidR="0077552A" w:rsidSect="00AD61C5">
      <w:headerReference w:type="even" r:id="rId10"/>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9E" w:rsidRDefault="00F4429E">
      <w:pPr>
        <w:spacing w:after="0" w:line="240" w:lineRule="auto"/>
      </w:pPr>
      <w:r>
        <w:separator/>
      </w:r>
    </w:p>
  </w:endnote>
  <w:endnote w:type="continuationSeparator" w:id="0">
    <w:p w:rsidR="00F4429E" w:rsidRDefault="00F44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altName w:val="Segoe UI"/>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1E" w:rsidRDefault="0048611E">
    <w:pPr>
      <w:pStyle w:val="FooterLeft"/>
    </w:pPr>
    <w:r>
      <w:rPr>
        <w:color w:val="9FB8CD" w:themeColor="accent2"/>
      </w:rPr>
      <w:sym w:font="Wingdings 3" w:char="F07D"/>
    </w:r>
    <w:r>
      <w:t xml:space="preserve"> | </w:t>
    </w:r>
    <w:sdt>
      <w:sdtPr>
        <w:id w:val="121446346"/>
        <w:placeholder>
          <w:docPart w:val="7015C2B6BA3D49248C18432A9C8BD789"/>
        </w:placeholder>
        <w:text/>
      </w:sdtPr>
      <w:sdtEndPr/>
      <w:sdtContent>
        <w:r w:rsidR="00DD11B6">
          <w:t>970-457-7427</w:t>
        </w:r>
      </w:sdtContent>
    </w:sdt>
  </w:p>
  <w:p w:rsidR="0048611E" w:rsidRDefault="00486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1E" w:rsidRDefault="0048611E">
    <w:pPr>
      <w:pStyle w:val="FooterRight"/>
    </w:pPr>
    <w:r>
      <w:rPr>
        <w:color w:val="9FB8CD" w:themeColor="accent2"/>
      </w:rPr>
      <w:sym w:font="Wingdings 3" w:char="F07D"/>
    </w:r>
    <w:r>
      <w:t xml:space="preserve"> </w:t>
    </w:r>
    <w:r w:rsidR="00DD11B6">
      <w:t>daniellebeck1079@yahoo.com</w:t>
    </w:r>
  </w:p>
  <w:p w:rsidR="0048611E" w:rsidRDefault="00486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9E" w:rsidRDefault="00F4429E">
      <w:pPr>
        <w:spacing w:after="0" w:line="240" w:lineRule="auto"/>
      </w:pPr>
      <w:r>
        <w:separator/>
      </w:r>
    </w:p>
  </w:footnote>
  <w:footnote w:type="continuationSeparator" w:id="0">
    <w:p w:rsidR="00F4429E" w:rsidRDefault="00F44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1E" w:rsidRDefault="0048611E">
    <w:pPr>
      <w:pStyle w:val="HeaderLeft"/>
      <w:jc w:val="right"/>
    </w:pPr>
    <w:r>
      <w:rPr>
        <w:color w:val="9FB8CD" w:themeColor="accent2"/>
      </w:rPr>
      <w:sym w:font="Wingdings 3" w:char="F07D"/>
    </w:r>
    <w:r>
      <w:t xml:space="preserve"> Resume: </w:t>
    </w:r>
    <w:sdt>
      <w:sdtPr>
        <w:id w:val="176770587"/>
        <w:placeholder>
          <w:docPart w:val="2DC4E27800A7437E93330C355E6646C4"/>
        </w:placeholder>
        <w:dataBinding w:prefixMappings="xmlns:ns0='http://schemas.openxmlformats.org/package/2006/metadata/core-properties' xmlns:ns1='http://purl.org/dc/elements/1.1/'" w:xpath="/ns0:coreProperties[1]/ns1:creator[1]" w:storeItemID="{6C3C8BC8-F283-45AE-878A-BAB7291924A1}"/>
        <w:text/>
      </w:sdtPr>
      <w:sdtEndPr/>
      <w:sdtContent>
        <w:r w:rsidR="00F65EBD">
          <w:t>Miss Jenny</w:t>
        </w:r>
      </w:sdtContent>
    </w:sdt>
  </w:p>
  <w:p w:rsidR="0048611E" w:rsidRDefault="00486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1E" w:rsidRDefault="0048611E">
    <w:pPr>
      <w:pStyle w:val="HeaderRight"/>
      <w:jc w:val="left"/>
    </w:pPr>
    <w:r>
      <w:rPr>
        <w:color w:val="9FB8CD" w:themeColor="accent2"/>
      </w:rPr>
      <w:sym w:font="Wingdings 3" w:char="F07D"/>
    </w:r>
    <w:r>
      <w:t xml:space="preserve"> Resume: </w:t>
    </w:r>
    <w:sdt>
      <w:sdtPr>
        <w:id w:val="176939009"/>
        <w:placeholder>
          <w:docPart w:val="64DD91F3B09942F6A0E85236C1CBB5A3"/>
        </w:placeholder>
        <w:dataBinding w:prefixMappings="xmlns:ns0='http://schemas.openxmlformats.org/package/2006/metadata/core-properties' xmlns:ns1='http://purl.org/dc/elements/1.1/'" w:xpath="/ns0:coreProperties[1]/ns1:creator[1]" w:storeItemID="{6C3C8BC8-F283-45AE-878A-BAB7291924A1}"/>
        <w:text/>
      </w:sdtPr>
      <w:sdtEndPr/>
      <w:sdtContent>
        <w:r w:rsidR="00F65EBD">
          <w:t>Miss Jenny</w:t>
        </w:r>
      </w:sdtContent>
    </w:sdt>
  </w:p>
  <w:p w:rsidR="0048611E" w:rsidRDefault="00486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E2132C"/>
    <w:lvl w:ilvl="0">
      <w:start w:val="1"/>
      <w:numFmt w:val="decimal"/>
      <w:lvlText w:val="%1."/>
      <w:lvlJc w:val="left"/>
      <w:pPr>
        <w:tabs>
          <w:tab w:val="num" w:pos="1800"/>
        </w:tabs>
        <w:ind w:left="1800" w:hanging="360"/>
      </w:pPr>
    </w:lvl>
  </w:abstractNum>
  <w:abstractNum w:abstractNumId="1">
    <w:nsid w:val="FFFFFF7D"/>
    <w:multiLevelType w:val="singleLevel"/>
    <w:tmpl w:val="5FB8AC54"/>
    <w:lvl w:ilvl="0">
      <w:start w:val="1"/>
      <w:numFmt w:val="decimal"/>
      <w:lvlText w:val="%1."/>
      <w:lvlJc w:val="left"/>
      <w:pPr>
        <w:tabs>
          <w:tab w:val="num" w:pos="1440"/>
        </w:tabs>
        <w:ind w:left="1440" w:hanging="360"/>
      </w:pPr>
    </w:lvl>
  </w:abstractNum>
  <w:abstractNum w:abstractNumId="2">
    <w:nsid w:val="FFFFFF7E"/>
    <w:multiLevelType w:val="singleLevel"/>
    <w:tmpl w:val="B69C04EA"/>
    <w:lvl w:ilvl="0">
      <w:start w:val="1"/>
      <w:numFmt w:val="decimal"/>
      <w:lvlText w:val="%1."/>
      <w:lvlJc w:val="left"/>
      <w:pPr>
        <w:tabs>
          <w:tab w:val="num" w:pos="1080"/>
        </w:tabs>
        <w:ind w:left="1080" w:hanging="360"/>
      </w:pPr>
    </w:lvl>
  </w:abstractNum>
  <w:abstractNum w:abstractNumId="3">
    <w:nsid w:val="FFFFFF7F"/>
    <w:multiLevelType w:val="singleLevel"/>
    <w:tmpl w:val="E4EA9C1E"/>
    <w:lvl w:ilvl="0">
      <w:start w:val="1"/>
      <w:numFmt w:val="decimal"/>
      <w:lvlText w:val="%1."/>
      <w:lvlJc w:val="left"/>
      <w:pPr>
        <w:tabs>
          <w:tab w:val="num" w:pos="720"/>
        </w:tabs>
        <w:ind w:left="720" w:hanging="360"/>
      </w:pPr>
    </w:lvl>
  </w:abstractNum>
  <w:abstractNum w:abstractNumId="4">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nsid w:val="FFFFFF81"/>
    <w:multiLevelType w:val="singleLevel"/>
    <w:tmpl w:val="78B8BCEC"/>
    <w:lvl w:ilvl="0">
      <w:start w:val="1"/>
      <w:numFmt w:val="bullet"/>
      <w:pStyle w:val="ListBullet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nsid w:val="FFFFFF88"/>
    <w:multiLevelType w:val="singleLevel"/>
    <w:tmpl w:val="54E8AFAC"/>
    <w:lvl w:ilvl="0">
      <w:start w:val="1"/>
      <w:numFmt w:val="decimal"/>
      <w:lvlText w:val="%1."/>
      <w:lvlJc w:val="left"/>
      <w:pPr>
        <w:tabs>
          <w:tab w:val="num" w:pos="360"/>
        </w:tabs>
        <w:ind w:left="360" w:hanging="360"/>
      </w:pPr>
    </w:lvl>
  </w:abstractNum>
  <w:abstractNum w:abstractNumId="9">
    <w:nsid w:val="FFFFFF89"/>
    <w:multiLevelType w:val="singleLevel"/>
    <w:tmpl w:val="B47695EC"/>
    <w:lvl w:ilvl="0">
      <w:start w:val="1"/>
      <w:numFmt w:val="bullet"/>
      <w:pStyle w:val="ListBullet"/>
      <w:lvlText w:val=""/>
      <w:lvlJc w:val="left"/>
      <w:pPr>
        <w:ind w:left="72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77A331A"/>
    <w:multiLevelType w:val="hybridMultilevel"/>
    <w:tmpl w:val="60228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8C6DD9"/>
    <w:multiLevelType w:val="hybridMultilevel"/>
    <w:tmpl w:val="F8EE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11"/>
  </w:num>
  <w:num w:numId="27">
    <w:abstractNumId w:val="10"/>
  </w:num>
  <w:num w:numId="28">
    <w:abstractNumId w:val="9"/>
    <w:lvlOverride w:ilvl="0">
      <w:startOverride w:val="1"/>
    </w:lvlOverride>
  </w:num>
  <w:num w:numId="2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attachedTemplate r:id="rId1"/>
  <w:styleLockQFSet/>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4F"/>
    <w:rsid w:val="00092AB4"/>
    <w:rsid w:val="000D107E"/>
    <w:rsid w:val="000F3D97"/>
    <w:rsid w:val="00105A10"/>
    <w:rsid w:val="001129B9"/>
    <w:rsid w:val="001206A2"/>
    <w:rsid w:val="001343B0"/>
    <w:rsid w:val="00162154"/>
    <w:rsid w:val="00185023"/>
    <w:rsid w:val="001A57EE"/>
    <w:rsid w:val="001A7AA7"/>
    <w:rsid w:val="001C111B"/>
    <w:rsid w:val="001D31F1"/>
    <w:rsid w:val="001F0EC4"/>
    <w:rsid w:val="00202517"/>
    <w:rsid w:val="00255210"/>
    <w:rsid w:val="002646F8"/>
    <w:rsid w:val="002C23CB"/>
    <w:rsid w:val="002E76D0"/>
    <w:rsid w:val="0033098D"/>
    <w:rsid w:val="0039030D"/>
    <w:rsid w:val="00410245"/>
    <w:rsid w:val="00452990"/>
    <w:rsid w:val="0048611E"/>
    <w:rsid w:val="00494A8C"/>
    <w:rsid w:val="004B70E7"/>
    <w:rsid w:val="004E73D8"/>
    <w:rsid w:val="004F08B0"/>
    <w:rsid w:val="00503315"/>
    <w:rsid w:val="005166B9"/>
    <w:rsid w:val="00527D40"/>
    <w:rsid w:val="00550E56"/>
    <w:rsid w:val="005808EE"/>
    <w:rsid w:val="005A0DAD"/>
    <w:rsid w:val="005B35DE"/>
    <w:rsid w:val="005E0097"/>
    <w:rsid w:val="006E38AC"/>
    <w:rsid w:val="00721FA9"/>
    <w:rsid w:val="007274EA"/>
    <w:rsid w:val="00742AD2"/>
    <w:rsid w:val="0076121A"/>
    <w:rsid w:val="0077552A"/>
    <w:rsid w:val="007A1FB9"/>
    <w:rsid w:val="007A4B6A"/>
    <w:rsid w:val="0082006B"/>
    <w:rsid w:val="00833DD5"/>
    <w:rsid w:val="00864760"/>
    <w:rsid w:val="00886558"/>
    <w:rsid w:val="00895BD0"/>
    <w:rsid w:val="00987C1A"/>
    <w:rsid w:val="009B4E50"/>
    <w:rsid w:val="00A008C1"/>
    <w:rsid w:val="00A15500"/>
    <w:rsid w:val="00A67AEA"/>
    <w:rsid w:val="00A817C3"/>
    <w:rsid w:val="00AA5735"/>
    <w:rsid w:val="00AA7288"/>
    <w:rsid w:val="00AC09FE"/>
    <w:rsid w:val="00AC1ABA"/>
    <w:rsid w:val="00AD61C5"/>
    <w:rsid w:val="00B177BA"/>
    <w:rsid w:val="00BB7BA9"/>
    <w:rsid w:val="00BD2474"/>
    <w:rsid w:val="00C52E00"/>
    <w:rsid w:val="00C66C4E"/>
    <w:rsid w:val="00C834B9"/>
    <w:rsid w:val="00CA6F95"/>
    <w:rsid w:val="00CD1E48"/>
    <w:rsid w:val="00D2283A"/>
    <w:rsid w:val="00D3515F"/>
    <w:rsid w:val="00D92CB2"/>
    <w:rsid w:val="00D93B2A"/>
    <w:rsid w:val="00DD11B6"/>
    <w:rsid w:val="00DE4061"/>
    <w:rsid w:val="00DF5027"/>
    <w:rsid w:val="00DF5AF3"/>
    <w:rsid w:val="00E3344F"/>
    <w:rsid w:val="00E54BE5"/>
    <w:rsid w:val="00E84724"/>
    <w:rsid w:val="00E9749E"/>
    <w:rsid w:val="00F140AF"/>
    <w:rsid w:val="00F25DBE"/>
    <w:rsid w:val="00F4429E"/>
    <w:rsid w:val="00F65EBD"/>
    <w:rsid w:val="00F935FD"/>
    <w:rsid w:val="00FD6714"/>
    <w:rsid w:val="00FE42C2"/>
    <w:rsid w:val="00FE627E"/>
    <w:rsid w:val="00FF166A"/>
    <w:rsid w:val="00FF2889"/>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C5"/>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AD61C5"/>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AD61C5"/>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AD61C5"/>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AD61C5"/>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AD61C5"/>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AD61C5"/>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AD61C5"/>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AD61C5"/>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AD61C5"/>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D6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AD61C5"/>
    <w:pPr>
      <w:spacing w:after="0" w:line="240" w:lineRule="auto"/>
    </w:pPr>
  </w:style>
  <w:style w:type="paragraph" w:styleId="Header">
    <w:name w:val="header"/>
    <w:basedOn w:val="Normal"/>
    <w:link w:val="HeaderChar"/>
    <w:uiPriority w:val="99"/>
    <w:unhideWhenUsed/>
    <w:rsid w:val="00AD61C5"/>
    <w:pPr>
      <w:tabs>
        <w:tab w:val="center" w:pos="4320"/>
        <w:tab w:val="right" w:pos="8640"/>
      </w:tabs>
    </w:pPr>
  </w:style>
  <w:style w:type="character" w:customStyle="1" w:styleId="HeaderChar">
    <w:name w:val="Header Char"/>
    <w:basedOn w:val="DefaultParagraphFont"/>
    <w:link w:val="Header"/>
    <w:uiPriority w:val="99"/>
    <w:rsid w:val="00AD61C5"/>
    <w:rPr>
      <w:rFonts w:cs="Times New Roman"/>
      <w:color w:val="000000" w:themeColor="text1"/>
      <w:sz w:val="20"/>
      <w:szCs w:val="20"/>
      <w:lang w:eastAsia="ja-JP"/>
    </w:rPr>
  </w:style>
  <w:style w:type="paragraph" w:styleId="Footer">
    <w:name w:val="footer"/>
    <w:basedOn w:val="Normal"/>
    <w:link w:val="FooterChar"/>
    <w:uiPriority w:val="99"/>
    <w:unhideWhenUsed/>
    <w:rsid w:val="00AD61C5"/>
    <w:pPr>
      <w:tabs>
        <w:tab w:val="center" w:pos="4320"/>
        <w:tab w:val="right" w:pos="8640"/>
      </w:tabs>
    </w:pPr>
  </w:style>
  <w:style w:type="character" w:customStyle="1" w:styleId="FooterChar">
    <w:name w:val="Footer Char"/>
    <w:basedOn w:val="DefaultParagraphFont"/>
    <w:link w:val="Footer"/>
    <w:uiPriority w:val="99"/>
    <w:rsid w:val="00AD61C5"/>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AD61C5"/>
    <w:rPr>
      <w:rFonts w:ascii="Tahoma" w:hAnsi="Tahoma" w:cs="Tahoma"/>
      <w:sz w:val="16"/>
      <w:szCs w:val="16"/>
    </w:rPr>
  </w:style>
  <w:style w:type="character" w:customStyle="1" w:styleId="BalloonTextChar">
    <w:name w:val="Balloon Text Char"/>
    <w:basedOn w:val="DefaultParagraphFont"/>
    <w:link w:val="BalloonText"/>
    <w:uiPriority w:val="99"/>
    <w:semiHidden/>
    <w:rsid w:val="00AD61C5"/>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AD61C5"/>
    <w:pPr>
      <w:numPr>
        <w:numId w:val="1"/>
      </w:numPr>
      <w:spacing w:after="120"/>
      <w:contextualSpacing/>
    </w:pPr>
  </w:style>
  <w:style w:type="paragraph" w:customStyle="1" w:styleId="Section">
    <w:name w:val="Section"/>
    <w:basedOn w:val="Normal"/>
    <w:next w:val="Normal"/>
    <w:link w:val="SectionChar"/>
    <w:uiPriority w:val="1"/>
    <w:qFormat/>
    <w:rsid w:val="00AD61C5"/>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AD61C5"/>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AD61C5"/>
    <w:rPr>
      <w:i/>
      <w:color w:val="7F7F7F" w:themeColor="background1" w:themeShade="7F"/>
    </w:rPr>
  </w:style>
  <w:style w:type="character" w:customStyle="1" w:styleId="QuoteChar">
    <w:name w:val="Quote Char"/>
    <w:basedOn w:val="DefaultParagraphFont"/>
    <w:link w:val="Quote"/>
    <w:uiPriority w:val="29"/>
    <w:rsid w:val="00AD61C5"/>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AD61C5"/>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AD61C5"/>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AD61C5"/>
    <w:pPr>
      <w:numPr>
        <w:numId w:val="22"/>
      </w:numPr>
      <w:spacing w:after="120"/>
      <w:contextualSpacing/>
    </w:pPr>
  </w:style>
  <w:style w:type="character" w:styleId="Hyperlink">
    <w:name w:val="Hyperlink"/>
    <w:basedOn w:val="DefaultParagraphFont"/>
    <w:uiPriority w:val="99"/>
    <w:unhideWhenUsed/>
    <w:rsid w:val="00AD61C5"/>
    <w:rPr>
      <w:color w:val="B292CA" w:themeColor="hyperlink"/>
      <w:u w:val="single"/>
    </w:rPr>
  </w:style>
  <w:style w:type="character" w:styleId="BookTitle">
    <w:name w:val="Book Title"/>
    <w:basedOn w:val="DefaultParagraphFont"/>
    <w:uiPriority w:val="33"/>
    <w:qFormat/>
    <w:rsid w:val="00AD61C5"/>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AD61C5"/>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AD61C5"/>
    <w:rPr>
      <w:b/>
      <w:i/>
      <w:spacing w:val="0"/>
    </w:rPr>
  </w:style>
  <w:style w:type="character" w:customStyle="1" w:styleId="NoSpacingChar">
    <w:name w:val="No Spacing Char"/>
    <w:basedOn w:val="DefaultParagraphFont"/>
    <w:link w:val="NoSpacing"/>
    <w:uiPriority w:val="99"/>
    <w:rsid w:val="00AD61C5"/>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AD61C5"/>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AD61C5"/>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AD61C5"/>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AD61C5"/>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AD61C5"/>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AD61C5"/>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AD61C5"/>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AD61C5"/>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AD61C5"/>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AD61C5"/>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AD61C5"/>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AD61C5"/>
    <w:rPr>
      <w:rFonts w:cs="Times New Roman"/>
      <w:b/>
      <w:color w:val="525A7D" w:themeColor="accent1" w:themeShade="BF"/>
      <w:sz w:val="20"/>
      <w:szCs w:val="20"/>
      <w:u w:val="single"/>
    </w:rPr>
  </w:style>
  <w:style w:type="paragraph" w:styleId="ListBullet3">
    <w:name w:val="List Bullet 3"/>
    <w:basedOn w:val="Normal"/>
    <w:uiPriority w:val="36"/>
    <w:unhideWhenUsed/>
    <w:qFormat/>
    <w:rsid w:val="00AD61C5"/>
    <w:pPr>
      <w:numPr>
        <w:numId w:val="23"/>
      </w:numPr>
      <w:spacing w:after="120"/>
      <w:contextualSpacing/>
    </w:pPr>
  </w:style>
  <w:style w:type="paragraph" w:styleId="ListBullet4">
    <w:name w:val="List Bullet 4"/>
    <w:basedOn w:val="Normal"/>
    <w:uiPriority w:val="36"/>
    <w:unhideWhenUsed/>
    <w:qFormat/>
    <w:rsid w:val="00AD61C5"/>
    <w:pPr>
      <w:numPr>
        <w:numId w:val="24"/>
      </w:numPr>
      <w:spacing w:after="120"/>
      <w:contextualSpacing/>
    </w:pPr>
  </w:style>
  <w:style w:type="paragraph" w:styleId="ListBullet5">
    <w:name w:val="List Bullet 5"/>
    <w:basedOn w:val="Normal"/>
    <w:uiPriority w:val="36"/>
    <w:unhideWhenUsed/>
    <w:qFormat/>
    <w:rsid w:val="00AD61C5"/>
    <w:pPr>
      <w:numPr>
        <w:numId w:val="25"/>
      </w:numPr>
      <w:spacing w:after="120"/>
      <w:contextualSpacing/>
    </w:pPr>
  </w:style>
  <w:style w:type="character" w:styleId="Strong">
    <w:name w:val="Strong"/>
    <w:uiPriority w:val="22"/>
    <w:qFormat/>
    <w:rsid w:val="00AD61C5"/>
    <w:rPr>
      <w:rFonts w:asciiTheme="minorHAnsi" w:hAnsiTheme="minorHAnsi"/>
      <w:b/>
      <w:color w:val="9FB8CD" w:themeColor="accent2"/>
    </w:rPr>
  </w:style>
  <w:style w:type="character" w:styleId="SubtleEmphasis">
    <w:name w:val="Subtle Emphasis"/>
    <w:basedOn w:val="DefaultParagraphFont"/>
    <w:uiPriority w:val="19"/>
    <w:qFormat/>
    <w:rsid w:val="00AD61C5"/>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AD61C5"/>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AD61C5"/>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AD61C5"/>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AD61C5"/>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AD61C5"/>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AD61C5"/>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AD61C5"/>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AD61C5"/>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AD61C5"/>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AD61C5"/>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AD61C5"/>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AD61C5"/>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AD61C5"/>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AD61C5"/>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AD61C5"/>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AD61C5"/>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AD61C5"/>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AD61C5"/>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AD61C5"/>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AD61C5"/>
    <w:rPr>
      <w:color w:val="808080"/>
    </w:rPr>
  </w:style>
  <w:style w:type="paragraph" w:customStyle="1" w:styleId="SubsectionDate">
    <w:name w:val="Subsection Date"/>
    <w:basedOn w:val="Section"/>
    <w:link w:val="SubsectionDateChar"/>
    <w:uiPriority w:val="4"/>
    <w:qFormat/>
    <w:rsid w:val="00AD61C5"/>
    <w:rPr>
      <w:b w:val="0"/>
      <w:color w:val="727CA3" w:themeColor="accent1"/>
      <w:sz w:val="18"/>
    </w:rPr>
  </w:style>
  <w:style w:type="paragraph" w:customStyle="1" w:styleId="SubsectionText">
    <w:name w:val="Subsection Text"/>
    <w:basedOn w:val="Normal"/>
    <w:uiPriority w:val="5"/>
    <w:qFormat/>
    <w:rsid w:val="00AD61C5"/>
    <w:pPr>
      <w:spacing w:after="320"/>
      <w:contextualSpacing/>
    </w:pPr>
  </w:style>
  <w:style w:type="character" w:customStyle="1" w:styleId="SubsectionDateChar">
    <w:name w:val="Subsection Date Char"/>
    <w:basedOn w:val="SubsectionChar"/>
    <w:link w:val="SubsectionDate"/>
    <w:uiPriority w:val="4"/>
    <w:rsid w:val="00AD61C5"/>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AD61C5"/>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AD61C5"/>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AD61C5"/>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AD61C5"/>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AD61C5"/>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AD61C5"/>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AD61C5"/>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AD61C5"/>
    <w:pPr>
      <w:jc w:val="right"/>
    </w:pPr>
    <w:rPr>
      <w:rFonts w:asciiTheme="majorHAnsi" w:hAnsiTheme="majorHAnsi"/>
      <w:noProof/>
      <w:color w:val="525A7D" w:themeColor="accent1" w:themeShade="BF"/>
      <w:sz w:val="36"/>
      <w:szCs w:val="36"/>
      <w:lang w:bidi="he-IL"/>
    </w:rPr>
  </w:style>
  <w:style w:type="character" w:customStyle="1" w:styleId="apple-converted-space">
    <w:name w:val="apple-converted-space"/>
    <w:basedOn w:val="DefaultParagraphFont"/>
    <w:rsid w:val="007A1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C5"/>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AD61C5"/>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AD61C5"/>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AD61C5"/>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AD61C5"/>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AD61C5"/>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AD61C5"/>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AD61C5"/>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AD61C5"/>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AD61C5"/>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AD6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link w:val="NoSpacingChar"/>
    <w:uiPriority w:val="99"/>
    <w:qFormat/>
    <w:rsid w:val="00AD61C5"/>
    <w:pPr>
      <w:spacing w:after="0" w:line="240" w:lineRule="auto"/>
    </w:pPr>
  </w:style>
  <w:style w:type="paragraph" w:styleId="Header">
    <w:name w:val="header"/>
    <w:basedOn w:val="Normal"/>
    <w:link w:val="HeaderChar"/>
    <w:uiPriority w:val="99"/>
    <w:unhideWhenUsed/>
    <w:rsid w:val="00AD61C5"/>
    <w:pPr>
      <w:tabs>
        <w:tab w:val="center" w:pos="4320"/>
        <w:tab w:val="right" w:pos="8640"/>
      </w:tabs>
    </w:pPr>
  </w:style>
  <w:style w:type="character" w:customStyle="1" w:styleId="HeaderChar">
    <w:name w:val="Header Char"/>
    <w:basedOn w:val="DefaultParagraphFont"/>
    <w:link w:val="Header"/>
    <w:uiPriority w:val="99"/>
    <w:rsid w:val="00AD61C5"/>
    <w:rPr>
      <w:rFonts w:cs="Times New Roman"/>
      <w:color w:val="000000" w:themeColor="text1"/>
      <w:sz w:val="20"/>
      <w:szCs w:val="20"/>
      <w:lang w:eastAsia="ja-JP"/>
    </w:rPr>
  </w:style>
  <w:style w:type="paragraph" w:styleId="Footer">
    <w:name w:val="footer"/>
    <w:basedOn w:val="Normal"/>
    <w:link w:val="FooterChar"/>
    <w:uiPriority w:val="99"/>
    <w:unhideWhenUsed/>
    <w:rsid w:val="00AD61C5"/>
    <w:pPr>
      <w:tabs>
        <w:tab w:val="center" w:pos="4320"/>
        <w:tab w:val="right" w:pos="8640"/>
      </w:tabs>
    </w:pPr>
  </w:style>
  <w:style w:type="character" w:customStyle="1" w:styleId="FooterChar">
    <w:name w:val="Footer Char"/>
    <w:basedOn w:val="DefaultParagraphFont"/>
    <w:link w:val="Footer"/>
    <w:uiPriority w:val="99"/>
    <w:rsid w:val="00AD61C5"/>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AD61C5"/>
    <w:rPr>
      <w:rFonts w:ascii="Tahoma" w:hAnsi="Tahoma" w:cs="Tahoma"/>
      <w:sz w:val="16"/>
      <w:szCs w:val="16"/>
    </w:rPr>
  </w:style>
  <w:style w:type="character" w:customStyle="1" w:styleId="BalloonTextChar">
    <w:name w:val="Balloon Text Char"/>
    <w:basedOn w:val="DefaultParagraphFont"/>
    <w:link w:val="BalloonText"/>
    <w:uiPriority w:val="99"/>
    <w:semiHidden/>
    <w:rsid w:val="00AD61C5"/>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AD61C5"/>
    <w:pPr>
      <w:numPr>
        <w:numId w:val="1"/>
      </w:numPr>
      <w:spacing w:after="120"/>
      <w:contextualSpacing/>
    </w:pPr>
  </w:style>
  <w:style w:type="paragraph" w:customStyle="1" w:styleId="Section">
    <w:name w:val="Section"/>
    <w:basedOn w:val="Normal"/>
    <w:next w:val="Normal"/>
    <w:link w:val="SectionChar"/>
    <w:uiPriority w:val="1"/>
    <w:qFormat/>
    <w:rsid w:val="00AD61C5"/>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AD61C5"/>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AD61C5"/>
    <w:rPr>
      <w:i/>
      <w:color w:val="7F7F7F" w:themeColor="background1" w:themeShade="7F"/>
    </w:rPr>
  </w:style>
  <w:style w:type="character" w:customStyle="1" w:styleId="QuoteChar">
    <w:name w:val="Quote Char"/>
    <w:basedOn w:val="DefaultParagraphFont"/>
    <w:link w:val="Quote"/>
    <w:uiPriority w:val="29"/>
    <w:rsid w:val="00AD61C5"/>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AD61C5"/>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AD61C5"/>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AD61C5"/>
    <w:pPr>
      <w:numPr>
        <w:numId w:val="22"/>
      </w:numPr>
      <w:spacing w:after="120"/>
      <w:contextualSpacing/>
    </w:pPr>
  </w:style>
  <w:style w:type="character" w:styleId="Hyperlink">
    <w:name w:val="Hyperlink"/>
    <w:basedOn w:val="DefaultParagraphFont"/>
    <w:uiPriority w:val="99"/>
    <w:unhideWhenUsed/>
    <w:rsid w:val="00AD61C5"/>
    <w:rPr>
      <w:color w:val="B292CA" w:themeColor="hyperlink"/>
      <w:u w:val="single"/>
    </w:rPr>
  </w:style>
  <w:style w:type="character" w:styleId="BookTitle">
    <w:name w:val="Book Title"/>
    <w:basedOn w:val="DefaultParagraphFont"/>
    <w:uiPriority w:val="33"/>
    <w:qFormat/>
    <w:rsid w:val="00AD61C5"/>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AD61C5"/>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AD61C5"/>
    <w:rPr>
      <w:b/>
      <w:i/>
      <w:spacing w:val="0"/>
    </w:rPr>
  </w:style>
  <w:style w:type="character" w:customStyle="1" w:styleId="NoSpacingChar">
    <w:name w:val="No Spacing Char"/>
    <w:basedOn w:val="DefaultParagraphFont"/>
    <w:link w:val="NoSpacing"/>
    <w:uiPriority w:val="99"/>
    <w:rsid w:val="00AD61C5"/>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AD61C5"/>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AD61C5"/>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AD61C5"/>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AD61C5"/>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AD61C5"/>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AD61C5"/>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AD61C5"/>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AD61C5"/>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AD61C5"/>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AD61C5"/>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AD61C5"/>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AD61C5"/>
    <w:rPr>
      <w:rFonts w:cs="Times New Roman"/>
      <w:b/>
      <w:color w:val="525A7D" w:themeColor="accent1" w:themeShade="BF"/>
      <w:sz w:val="20"/>
      <w:szCs w:val="20"/>
      <w:u w:val="single"/>
    </w:rPr>
  </w:style>
  <w:style w:type="paragraph" w:styleId="ListBullet3">
    <w:name w:val="List Bullet 3"/>
    <w:basedOn w:val="Normal"/>
    <w:uiPriority w:val="36"/>
    <w:unhideWhenUsed/>
    <w:qFormat/>
    <w:rsid w:val="00AD61C5"/>
    <w:pPr>
      <w:numPr>
        <w:numId w:val="23"/>
      </w:numPr>
      <w:spacing w:after="120"/>
      <w:contextualSpacing/>
    </w:pPr>
  </w:style>
  <w:style w:type="paragraph" w:styleId="ListBullet4">
    <w:name w:val="List Bullet 4"/>
    <w:basedOn w:val="Normal"/>
    <w:uiPriority w:val="36"/>
    <w:unhideWhenUsed/>
    <w:qFormat/>
    <w:rsid w:val="00AD61C5"/>
    <w:pPr>
      <w:numPr>
        <w:numId w:val="24"/>
      </w:numPr>
      <w:spacing w:after="120"/>
      <w:contextualSpacing/>
    </w:pPr>
  </w:style>
  <w:style w:type="paragraph" w:styleId="ListBullet5">
    <w:name w:val="List Bullet 5"/>
    <w:basedOn w:val="Normal"/>
    <w:uiPriority w:val="36"/>
    <w:unhideWhenUsed/>
    <w:qFormat/>
    <w:rsid w:val="00AD61C5"/>
    <w:pPr>
      <w:numPr>
        <w:numId w:val="25"/>
      </w:numPr>
      <w:spacing w:after="120"/>
      <w:contextualSpacing/>
    </w:pPr>
  </w:style>
  <w:style w:type="character" w:styleId="Strong">
    <w:name w:val="Strong"/>
    <w:uiPriority w:val="22"/>
    <w:qFormat/>
    <w:rsid w:val="00AD61C5"/>
    <w:rPr>
      <w:rFonts w:asciiTheme="minorHAnsi" w:hAnsiTheme="minorHAnsi"/>
      <w:b/>
      <w:color w:val="9FB8CD" w:themeColor="accent2"/>
    </w:rPr>
  </w:style>
  <w:style w:type="character" w:styleId="SubtleEmphasis">
    <w:name w:val="Subtle Emphasis"/>
    <w:basedOn w:val="DefaultParagraphFont"/>
    <w:uiPriority w:val="19"/>
    <w:qFormat/>
    <w:rsid w:val="00AD61C5"/>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AD61C5"/>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AD61C5"/>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AD61C5"/>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AD61C5"/>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AD61C5"/>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AD61C5"/>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AD61C5"/>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AD61C5"/>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AD61C5"/>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AD61C5"/>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AD61C5"/>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AD61C5"/>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AD61C5"/>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AD61C5"/>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AD61C5"/>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AD61C5"/>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AD61C5"/>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AD61C5"/>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AD61C5"/>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AD61C5"/>
    <w:rPr>
      <w:color w:val="808080"/>
    </w:rPr>
  </w:style>
  <w:style w:type="paragraph" w:customStyle="1" w:styleId="SubsectionDate">
    <w:name w:val="Subsection Date"/>
    <w:basedOn w:val="Section"/>
    <w:link w:val="SubsectionDateChar"/>
    <w:uiPriority w:val="4"/>
    <w:qFormat/>
    <w:rsid w:val="00AD61C5"/>
    <w:rPr>
      <w:b w:val="0"/>
      <w:color w:val="727CA3" w:themeColor="accent1"/>
      <w:sz w:val="18"/>
    </w:rPr>
  </w:style>
  <w:style w:type="paragraph" w:customStyle="1" w:styleId="SubsectionText">
    <w:name w:val="Subsection Text"/>
    <w:basedOn w:val="Normal"/>
    <w:uiPriority w:val="5"/>
    <w:qFormat/>
    <w:rsid w:val="00AD61C5"/>
    <w:pPr>
      <w:spacing w:after="320"/>
      <w:contextualSpacing/>
    </w:pPr>
  </w:style>
  <w:style w:type="character" w:customStyle="1" w:styleId="SubsectionDateChar">
    <w:name w:val="Subsection Date Char"/>
    <w:basedOn w:val="SubsectionChar"/>
    <w:link w:val="SubsectionDate"/>
    <w:uiPriority w:val="4"/>
    <w:rsid w:val="00AD61C5"/>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AD61C5"/>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AD61C5"/>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AD61C5"/>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AD61C5"/>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AD61C5"/>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AD61C5"/>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AD61C5"/>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AD61C5"/>
    <w:pPr>
      <w:jc w:val="right"/>
    </w:pPr>
    <w:rPr>
      <w:rFonts w:asciiTheme="majorHAnsi" w:hAnsiTheme="majorHAnsi"/>
      <w:noProof/>
      <w:color w:val="525A7D" w:themeColor="accent1" w:themeShade="BF"/>
      <w:sz w:val="36"/>
      <w:szCs w:val="36"/>
      <w:lang w:bidi="he-IL"/>
    </w:rPr>
  </w:style>
  <w:style w:type="character" w:customStyle="1" w:styleId="apple-converted-space">
    <w:name w:val="apple-converted-space"/>
    <w:basedOn w:val="DefaultParagraphFont"/>
    <w:rsid w:val="007A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lebeck1079@yahoo.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3B052EF6CB49EC93C332FD67A98A26"/>
        <w:category>
          <w:name w:val="General"/>
          <w:gallery w:val="placeholder"/>
        </w:category>
        <w:types>
          <w:type w:val="bbPlcHdr"/>
        </w:types>
        <w:behaviors>
          <w:behavior w:val="content"/>
        </w:behaviors>
        <w:guid w:val="{3F831570-7E3C-450B-B248-598A26F05A7C}"/>
      </w:docPartPr>
      <w:docPartBody>
        <w:p w:rsidR="008C5473" w:rsidRDefault="0061699C">
          <w:pPr>
            <w:pStyle w:val="F33B052EF6CB49EC93C332FD67A98A26"/>
          </w:pPr>
          <w:r>
            <w:rPr>
              <w:rStyle w:val="PlaceholderText"/>
            </w:rPr>
            <w:t>Choose a building block.</w:t>
          </w:r>
        </w:p>
      </w:docPartBody>
    </w:docPart>
    <w:docPart>
      <w:docPartPr>
        <w:name w:val="2DC4E27800A7437E93330C355E6646C4"/>
        <w:category>
          <w:name w:val="General"/>
          <w:gallery w:val="placeholder"/>
        </w:category>
        <w:types>
          <w:type w:val="bbPlcHdr"/>
        </w:types>
        <w:behaviors>
          <w:behavior w:val="content"/>
        </w:behaviors>
        <w:guid w:val="{8844D5C6-A02B-46E8-A1CE-D0CCA281734D}"/>
      </w:docPartPr>
      <w:docPartBody>
        <w:p w:rsidR="008C5473" w:rsidRDefault="0061699C">
          <w:pPr>
            <w:pStyle w:val="2DC4E27800A7437E93330C355E6646C4"/>
          </w:pPr>
          <w:r>
            <w:t>[Type the author name]</w:t>
          </w:r>
        </w:p>
      </w:docPartBody>
    </w:docPart>
    <w:docPart>
      <w:docPartPr>
        <w:name w:val="64DD91F3B09942F6A0E85236C1CBB5A3"/>
        <w:category>
          <w:name w:val="General"/>
          <w:gallery w:val="placeholder"/>
        </w:category>
        <w:types>
          <w:type w:val="bbPlcHdr"/>
        </w:types>
        <w:behaviors>
          <w:behavior w:val="content"/>
        </w:behaviors>
        <w:guid w:val="{81D0265D-1021-4832-8CE1-D39F9E9F6833}"/>
      </w:docPartPr>
      <w:docPartBody>
        <w:p w:rsidR="008C5473" w:rsidRDefault="0061699C">
          <w:pPr>
            <w:pStyle w:val="64DD91F3B09942F6A0E85236C1CBB5A3"/>
          </w:pPr>
          <w:r>
            <w:t>[Type the author name]</w:t>
          </w:r>
        </w:p>
      </w:docPartBody>
    </w:docPart>
    <w:docPart>
      <w:docPartPr>
        <w:name w:val="7015C2B6BA3D49248C18432A9C8BD789"/>
        <w:category>
          <w:name w:val="General"/>
          <w:gallery w:val="placeholder"/>
        </w:category>
        <w:types>
          <w:type w:val="bbPlcHdr"/>
        </w:types>
        <w:behaviors>
          <w:behavior w:val="content"/>
        </w:behaviors>
        <w:guid w:val="{8FA28D16-7910-4149-A3A8-6AF661E52F9B}"/>
      </w:docPartPr>
      <w:docPartBody>
        <w:p w:rsidR="008C5473" w:rsidRDefault="0061699C">
          <w:pPr>
            <w:pStyle w:val="7015C2B6BA3D49248C18432A9C8BD789"/>
          </w:pPr>
          <w:r>
            <w:t>[Type your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altName w:val="Segoe UI"/>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1699C"/>
    <w:rsid w:val="00022FC5"/>
    <w:rsid w:val="00182C90"/>
    <w:rsid w:val="001C5A3C"/>
    <w:rsid w:val="002506BB"/>
    <w:rsid w:val="004A5D12"/>
    <w:rsid w:val="004C16E3"/>
    <w:rsid w:val="0061699C"/>
    <w:rsid w:val="00633B8B"/>
    <w:rsid w:val="007A0731"/>
    <w:rsid w:val="008C5473"/>
    <w:rsid w:val="008D14C7"/>
    <w:rsid w:val="009C1004"/>
    <w:rsid w:val="00A14611"/>
    <w:rsid w:val="00A63986"/>
    <w:rsid w:val="00A97D5A"/>
    <w:rsid w:val="00C26CE0"/>
    <w:rsid w:val="00C47FAA"/>
    <w:rsid w:val="00CC407D"/>
    <w:rsid w:val="00DB2150"/>
    <w:rsid w:val="00E07D5C"/>
    <w:rsid w:val="00E14F18"/>
    <w:rsid w:val="00E22C22"/>
    <w:rsid w:val="00E3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C5473"/>
    <w:rPr>
      <w:color w:val="808080"/>
    </w:rPr>
  </w:style>
  <w:style w:type="paragraph" w:customStyle="1" w:styleId="F33B052EF6CB49EC93C332FD67A98A26">
    <w:name w:val="F33B052EF6CB49EC93C332FD67A98A26"/>
    <w:rsid w:val="008C5473"/>
  </w:style>
  <w:style w:type="paragraph" w:customStyle="1" w:styleId="B0EB9487C7F041459A4936CAD3B717A2">
    <w:name w:val="B0EB9487C7F041459A4936CAD3B717A2"/>
    <w:rsid w:val="008C5473"/>
  </w:style>
  <w:style w:type="paragraph" w:customStyle="1" w:styleId="E6CA220387944251A7E5B96EEE84B550">
    <w:name w:val="E6CA220387944251A7E5B96EEE84B550"/>
    <w:rsid w:val="008C5473"/>
  </w:style>
  <w:style w:type="paragraph" w:customStyle="1" w:styleId="4383E753318D44D08886344A9423454C">
    <w:name w:val="4383E753318D44D08886344A9423454C"/>
    <w:rsid w:val="008C5473"/>
  </w:style>
  <w:style w:type="paragraph" w:customStyle="1" w:styleId="12BD6D068ADD4DACB98B5925F27ACED4">
    <w:name w:val="12BD6D068ADD4DACB98B5925F27ACED4"/>
    <w:rsid w:val="008C5473"/>
  </w:style>
  <w:style w:type="paragraph" w:customStyle="1" w:styleId="AFDCD363DC8743FF94800D7EE9FAFF08">
    <w:name w:val="AFDCD363DC8743FF94800D7EE9FAFF08"/>
    <w:rsid w:val="008C5473"/>
  </w:style>
  <w:style w:type="paragraph" w:customStyle="1" w:styleId="A08C60F49F694DFE9545AE0EA456969E">
    <w:name w:val="A08C60F49F694DFE9545AE0EA456969E"/>
    <w:rsid w:val="008C5473"/>
  </w:style>
  <w:style w:type="paragraph" w:customStyle="1" w:styleId="77CCF02E48B941969BA1194FBE96A1B9">
    <w:name w:val="77CCF02E48B941969BA1194FBE96A1B9"/>
    <w:rsid w:val="008C5473"/>
  </w:style>
  <w:style w:type="paragraph" w:customStyle="1" w:styleId="2DC4E27800A7437E93330C355E6646C4">
    <w:name w:val="2DC4E27800A7437E93330C355E6646C4"/>
    <w:rsid w:val="008C5473"/>
  </w:style>
  <w:style w:type="paragraph" w:customStyle="1" w:styleId="64DD91F3B09942F6A0E85236C1CBB5A3">
    <w:name w:val="64DD91F3B09942F6A0E85236C1CBB5A3"/>
    <w:rsid w:val="008C5473"/>
  </w:style>
  <w:style w:type="paragraph" w:customStyle="1" w:styleId="7015C2B6BA3D49248C18432A9C8BD789">
    <w:name w:val="7015C2B6BA3D49248C18432A9C8BD789"/>
    <w:rsid w:val="008C5473"/>
  </w:style>
  <w:style w:type="paragraph" w:customStyle="1" w:styleId="209A7452FB324979ADA5A4BFB96AC770">
    <w:name w:val="209A7452FB324979ADA5A4BFB96AC770"/>
    <w:rsid w:val="008C54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Resume</Template>
  <TotalTime>0</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2013-07-30T22:42:00Z</dcterms:created>
  <dcterms:modified xsi:type="dcterms:W3CDTF">2013-07-30T22:42:00Z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TC101927541033</vt:lpwstr>
  </property>
</Properties>
</file>