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560176">
        <w:tc>
          <w:tcPr>
            <w:tcW w:w="9576" w:type="dxa"/>
          </w:tcPr>
          <w:p w:rsidR="00560176" w:rsidRDefault="00560176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E069A927DE0C41318C3B058B6BBD3C40"/>
        </w:placeholder>
        <w:docPartList>
          <w:docPartGallery w:val="Quick Parts"/>
          <w:docPartCategory w:val=" Resume Name"/>
        </w:docPartList>
      </w:sdtPr>
      <w:sdtEndPr/>
      <w:sdtContent>
        <w:p w:rsidR="00560176" w:rsidRDefault="00560176" w:rsidP="00925CCF">
          <w:pPr>
            <w:pStyle w:val="NoSpacing"/>
            <w:keepNext/>
            <w:keepLines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560176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560176" w:rsidRDefault="00560176" w:rsidP="00925CCF">
                <w:pPr>
                  <w:keepNext/>
                  <w:keepLines/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560176" w:rsidRDefault="000B229C" w:rsidP="00925CCF">
                <w:pPr>
                  <w:pStyle w:val="PersonalName"/>
                  <w:keepNext/>
                  <w:keepLines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FC27AA661D974F5C87E869E51A17DCA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6B78E2">
                      <w:t>Tykeiden D. Bates Sr.</w:t>
                    </w:r>
                  </w:sdtContent>
                </w:sdt>
              </w:p>
              <w:p w:rsidR="00560176" w:rsidRDefault="006B78E2" w:rsidP="00925CCF">
                <w:pPr>
                  <w:pStyle w:val="AddressText"/>
                  <w:keepNext/>
                  <w:keepLines/>
                  <w:spacing w:line="240" w:lineRule="auto"/>
                </w:pPr>
                <w:r>
                  <w:t xml:space="preserve">971 Williams Rd. </w:t>
                </w:r>
                <w:proofErr w:type="spellStart"/>
                <w:r>
                  <w:t>Bowersville</w:t>
                </w:r>
                <w:proofErr w:type="spellEnd"/>
                <w:r>
                  <w:t>, GA 30516</w:t>
                </w:r>
              </w:p>
              <w:p w:rsidR="00560176" w:rsidRDefault="000B229C" w:rsidP="00925CCF">
                <w:pPr>
                  <w:pStyle w:val="AddressText"/>
                  <w:keepNext/>
                  <w:keepLines/>
                  <w:spacing w:line="240" w:lineRule="auto"/>
                </w:pPr>
                <w:r>
                  <w:t xml:space="preserve">Phone: </w:t>
                </w:r>
                <w:r w:rsidR="006B78E2">
                  <w:t>(706)-498-0635</w:t>
                </w:r>
              </w:p>
              <w:p w:rsidR="00560176" w:rsidRPr="00895432" w:rsidRDefault="000B229C" w:rsidP="00925CCF">
                <w:pPr>
                  <w:pStyle w:val="AddressText"/>
                  <w:keepNext/>
                  <w:keepLines/>
                  <w:spacing w:line="240" w:lineRule="auto"/>
                </w:pPr>
                <w:r>
                  <w:t xml:space="preserve">E-mail: </w:t>
                </w:r>
                <w:hyperlink r:id="rId9" w:history="1">
                  <w:r w:rsidR="00577BC3" w:rsidRPr="00FE331E">
                    <w:rPr>
                      <w:rStyle w:val="Hyperlink"/>
                    </w:rPr>
                    <w:t>tybatessr8405@yahoo.com</w:t>
                  </w:r>
                </w:hyperlink>
              </w:p>
            </w:tc>
          </w:tr>
        </w:tbl>
        <w:p w:rsidR="00560176" w:rsidRDefault="00E513F1" w:rsidP="00925CCF">
          <w:pPr>
            <w:pStyle w:val="NoSpacing"/>
            <w:keepNext/>
            <w:keepLines/>
          </w:pPr>
        </w:p>
      </w:sdtContent>
    </w:sdt>
    <w:p w:rsidR="00560176" w:rsidRDefault="00C22B76" w:rsidP="00925CCF">
      <w:pPr>
        <w:pStyle w:val="NoSpacing"/>
        <w:keepNext/>
        <w:keepLines/>
      </w:pPr>
      <w:r>
        <w:tab/>
      </w:r>
      <w:bookmarkStart w:id="0" w:name="_GoBack"/>
      <w:bookmarkEnd w:id="0"/>
    </w:p>
    <w:tbl>
      <w:tblPr>
        <w:tblW w:w="10194" w:type="dxa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0173"/>
      </w:tblGrid>
      <w:tr w:rsidR="00560176" w:rsidRPr="00240F5E" w:rsidTr="0017179B">
        <w:trPr>
          <w:trHeight w:val="21"/>
          <w:jc w:val="center"/>
        </w:trPr>
        <w:tc>
          <w:tcPr>
            <w:tcW w:w="0" w:type="auto"/>
            <w:shd w:val="clear" w:color="auto" w:fill="AAB0C7" w:themeFill="accent1" w:themeFillTint="99"/>
          </w:tcPr>
          <w:p w:rsidR="00560176" w:rsidRPr="00925CCF" w:rsidRDefault="00560176" w:rsidP="008C2498">
            <w:pPr>
              <w:keepNext/>
              <w:keepLines/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60176" w:rsidRPr="00925CCF" w:rsidRDefault="000B229C" w:rsidP="008C2498">
            <w:pPr>
              <w:pStyle w:val="Section"/>
              <w:keepNext/>
              <w:keepLines/>
              <w:spacing w:after="0"/>
              <w:rPr>
                <w:rFonts w:ascii="Bookman Old Style" w:hAnsi="Bookman Old Style"/>
              </w:rPr>
            </w:pPr>
            <w:r w:rsidRPr="00925CCF">
              <w:rPr>
                <w:rFonts w:ascii="Bookman Old Style" w:hAnsi="Bookman Old Style"/>
              </w:rPr>
              <w:t>Objectives</w:t>
            </w:r>
          </w:p>
          <w:p w:rsidR="00560176" w:rsidRPr="00925CCF" w:rsidRDefault="00577BC3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</w:rPr>
            </w:pPr>
            <w:r w:rsidRPr="00925CCF">
              <w:rPr>
                <w:rFonts w:ascii="Bookman Old Style" w:hAnsi="Bookman Old Style"/>
                <w:b/>
              </w:rPr>
              <w:t>To obtain a sound position within the workforce that will enhance my career and future.</w:t>
            </w:r>
          </w:p>
          <w:p w:rsidR="00560176" w:rsidRPr="00925CCF" w:rsidRDefault="000B229C" w:rsidP="008C2498">
            <w:pPr>
              <w:pStyle w:val="Section"/>
              <w:keepNext/>
              <w:keepLines/>
              <w:spacing w:after="0"/>
              <w:rPr>
                <w:rFonts w:ascii="Bookman Old Style" w:hAnsi="Bookman Old Style"/>
              </w:rPr>
            </w:pPr>
            <w:r w:rsidRPr="00925CCF">
              <w:rPr>
                <w:rFonts w:ascii="Bookman Old Style" w:hAnsi="Bookman Old Style"/>
              </w:rPr>
              <w:t>Education</w:t>
            </w:r>
          </w:p>
          <w:p w:rsidR="00560176" w:rsidRPr="00925CCF" w:rsidRDefault="006B78E2" w:rsidP="008C2498">
            <w:pPr>
              <w:pStyle w:val="Subsection"/>
              <w:keepNext/>
              <w:keepLines/>
              <w:spacing w:before="0" w:after="0"/>
              <w:rPr>
                <w:rFonts w:ascii="Bookman Old Style" w:hAnsi="Bookman Old Style"/>
              </w:rPr>
            </w:pPr>
            <w:r w:rsidRPr="00925CCF">
              <w:rPr>
                <w:rFonts w:ascii="Bookman Old Style" w:hAnsi="Bookman Old Style"/>
              </w:rPr>
              <w:t>Marketing Management</w:t>
            </w:r>
            <w:r w:rsidR="000B229C" w:rsidRPr="00925CCF">
              <w:rPr>
                <w:rFonts w:ascii="Bookman Old Style" w:hAnsi="Bookman Old Style"/>
              </w:rPr>
              <w:t xml:space="preserve"> </w:t>
            </w:r>
            <w:r w:rsidR="00895432" w:rsidRPr="00925CCF">
              <w:rPr>
                <w:rFonts w:ascii="Bookman Old Style" w:hAnsi="Bookman Old Style"/>
              </w:rPr>
              <w:t xml:space="preserve">Specialization in Marketing Administration </w:t>
            </w:r>
            <w:r w:rsidR="000B229C" w:rsidRPr="00925CCF">
              <w:rPr>
                <w:rFonts w:ascii="Bookman Old Style" w:hAnsi="Bookman Old Style"/>
              </w:rPr>
              <w:t>(</w:t>
            </w:r>
            <w:r w:rsidRPr="00925CCF">
              <w:rPr>
                <w:rFonts w:ascii="Bookman Old Style" w:hAnsi="Bookman Old Style"/>
              </w:rPr>
              <w:t>May 2010</w:t>
            </w:r>
            <w:r w:rsidR="000B229C" w:rsidRPr="00925CCF">
              <w:rPr>
                <w:rFonts w:ascii="Bookman Old Style" w:hAnsi="Bookman Old Style"/>
              </w:rPr>
              <w:t>)</w:t>
            </w:r>
          </w:p>
          <w:p w:rsidR="00560176" w:rsidRPr="00925CCF" w:rsidRDefault="00342EE5" w:rsidP="008C2498">
            <w:pPr>
              <w:pStyle w:val="ListBullet"/>
              <w:keepNext/>
              <w:keepLines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Bookman Old Style" w:hAnsi="Bookman Old Style"/>
                <w:b/>
              </w:rPr>
            </w:pPr>
            <w:r w:rsidRPr="00925CCF">
              <w:rPr>
                <w:rFonts w:ascii="Bookman Old Style" w:hAnsi="Bookman Old Style"/>
                <w:b/>
              </w:rPr>
              <w:t>President and Dean’s List</w:t>
            </w:r>
          </w:p>
          <w:p w:rsidR="004C4C86" w:rsidRPr="00925CCF" w:rsidRDefault="004C4C86" w:rsidP="008C2498">
            <w:pPr>
              <w:pStyle w:val="ListBullet"/>
              <w:keepNext/>
              <w:keepLines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Bookman Old Style" w:hAnsi="Bookman Old Style"/>
                <w:b/>
              </w:rPr>
            </w:pPr>
            <w:r w:rsidRPr="00925CCF">
              <w:rPr>
                <w:rFonts w:ascii="Bookman Old Style" w:hAnsi="Bookman Old Style"/>
                <w:b/>
              </w:rPr>
              <w:t>Marketing Specialist (May 2010)</w:t>
            </w:r>
          </w:p>
          <w:p w:rsidR="00560176" w:rsidRPr="00925CCF" w:rsidRDefault="00560176" w:rsidP="008C2498">
            <w:pPr>
              <w:keepNext/>
              <w:keepLines/>
              <w:spacing w:after="0" w:line="240" w:lineRule="auto"/>
              <w:rPr>
                <w:rFonts w:ascii="Bookman Old Style" w:hAnsi="Bookman Old Style"/>
                <w:b/>
              </w:rPr>
            </w:pPr>
          </w:p>
          <w:p w:rsidR="00560176" w:rsidRPr="00925CCF" w:rsidRDefault="000B229C" w:rsidP="008C2498">
            <w:pPr>
              <w:pStyle w:val="Section"/>
              <w:keepNext/>
              <w:keepLines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925CCF">
              <w:rPr>
                <w:rFonts w:ascii="Bookman Old Style" w:hAnsi="Bookman Old Style"/>
              </w:rPr>
              <w:t>Experience</w:t>
            </w:r>
          </w:p>
          <w:p w:rsidR="00925CCF" w:rsidRDefault="00BA632F" w:rsidP="008C2498">
            <w:pPr>
              <w:keepNext/>
              <w:keepLines/>
              <w:spacing w:after="0" w:line="240" w:lineRule="auto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Grass Cutter (Jun 2012-Nov 2012)</w:t>
            </w:r>
          </w:p>
          <w:p w:rsidR="00BA632F" w:rsidRPr="00925CCF" w:rsidRDefault="00BA632F" w:rsidP="008C2498">
            <w:pPr>
              <w:keepNext/>
              <w:keepLines/>
              <w:spacing w:after="0" w:line="240" w:lineRule="auto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TSAY Ferguson-Williams (Hartwell, GA)</w:t>
            </w:r>
          </w:p>
          <w:p w:rsidR="00BA632F" w:rsidRPr="00925CCF" w:rsidRDefault="00BA632F" w:rsidP="008C2498">
            <w:pPr>
              <w:keepNext/>
              <w:keepLines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Cut grass daily, sprayed herbicide, cleaned parks thoroughly</w:t>
            </w:r>
          </w:p>
          <w:p w:rsidR="00BA632F" w:rsidRPr="00925CCF" w:rsidRDefault="00BA632F" w:rsidP="008C2498">
            <w:pPr>
              <w:keepNext/>
              <w:keepLines/>
              <w:spacing w:after="0" w:line="240" w:lineRule="auto"/>
              <w:rPr>
                <w:b/>
              </w:rPr>
            </w:pPr>
          </w:p>
          <w:p w:rsidR="00560176" w:rsidRPr="00925CCF" w:rsidRDefault="00342EE5" w:rsidP="008C2498">
            <w:pPr>
              <w:pStyle w:val="Subsection"/>
              <w:keepNext/>
              <w:keepLines/>
              <w:spacing w:before="0" w:after="0"/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</w:pPr>
            <w:r w:rsidRPr="00925CCF">
              <w:rPr>
                <w:rStyle w:val="SubsectionDateChar"/>
                <w:rFonts w:ascii="Bookman Old Style" w:hAnsi="Bookman Old Style"/>
                <w:b/>
                <w:bCs/>
                <w:color w:val="3E5D78" w:themeColor="accent2" w:themeShade="80"/>
              </w:rPr>
              <w:t>Machine Operator</w:t>
            </w:r>
            <w:r w:rsidR="000B229C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 xml:space="preserve"> (</w:t>
            </w:r>
            <w:r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>Aug 2011</w:t>
            </w:r>
            <w:r w:rsidR="000B229C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 xml:space="preserve"> –</w:t>
            </w:r>
            <w:r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>Mar 2012</w:t>
            </w:r>
            <w:r w:rsidR="000B229C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>)</w:t>
            </w:r>
          </w:p>
          <w:p w:rsidR="00560176" w:rsidRPr="00925CCF" w:rsidRDefault="00E513F1" w:rsidP="008C2498">
            <w:pPr>
              <w:pStyle w:val="Subsection"/>
              <w:keepNext/>
              <w:keepLines/>
              <w:spacing w:before="0" w:after="0"/>
              <w:rPr>
                <w:rFonts w:ascii="Bookman Old Style" w:hAnsi="Bookman Old Style"/>
                <w:color w:val="3E5D78" w:themeColor="accent2" w:themeShade="80"/>
              </w:rPr>
            </w:pPr>
            <w:sdt>
              <w:sdtPr>
                <w:rPr>
                  <w:rStyle w:val="SubsectionDateChar"/>
                  <w:rFonts w:ascii="Bookman Old Style" w:hAnsi="Bookman Old Style"/>
                  <w:b/>
                  <w:color w:val="3E5D78" w:themeColor="accent2" w:themeShade="80"/>
                </w:rPr>
                <w:id w:val="326177524"/>
                <w:placeholder>
                  <w:docPart w:val="0607E19F134A4FDE9803019504357A48"/>
                </w:placeholder>
              </w:sdtPr>
              <w:sdtEndPr>
                <w:rPr>
                  <w:rStyle w:val="SubsectionDateChar"/>
                </w:rPr>
              </w:sdtEndPr>
              <w:sdtContent>
                <w:proofErr w:type="spellStart"/>
                <w:r w:rsidR="00577BC3" w:rsidRPr="00925CCF">
                  <w:rPr>
                    <w:rStyle w:val="SubsectionDateChar"/>
                    <w:rFonts w:ascii="Bookman Old Style" w:hAnsi="Bookman Old Style"/>
                    <w:b/>
                    <w:color w:val="3E5D78" w:themeColor="accent2" w:themeShade="80"/>
                  </w:rPr>
                  <w:t>Fenner</w:t>
                </w:r>
                <w:proofErr w:type="spellEnd"/>
                <w:r w:rsidR="00577BC3" w:rsidRPr="00925CCF">
                  <w:rPr>
                    <w:rStyle w:val="SubsectionDateChar"/>
                    <w:rFonts w:ascii="Bookman Old Style" w:hAnsi="Bookman Old Style"/>
                    <w:b/>
                    <w:color w:val="3E5D78" w:themeColor="accent2" w:themeShade="80"/>
                  </w:rPr>
                  <w:t xml:space="preserve"> Dunlop</w:t>
                </w:r>
              </w:sdtContent>
            </w:sdt>
            <w:r w:rsidR="00577BC3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 xml:space="preserve"> </w:t>
            </w:r>
            <w:r w:rsidR="000B229C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>(</w:t>
            </w:r>
            <w:r w:rsidR="00577BC3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>Lavonia</w:t>
            </w:r>
            <w:r w:rsidR="00A04D88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 xml:space="preserve">, GA </w:t>
            </w:r>
            <w:r w:rsidR="000B229C" w:rsidRPr="00925CCF">
              <w:rPr>
                <w:rStyle w:val="SubsectionDateChar"/>
                <w:rFonts w:ascii="Bookman Old Style" w:hAnsi="Bookman Old Style"/>
                <w:b/>
                <w:color w:val="3E5D78" w:themeColor="accent2" w:themeShade="80"/>
              </w:rPr>
              <w:t>)</w:t>
            </w:r>
          </w:p>
          <w:p w:rsidR="00A04D88" w:rsidRPr="00925CCF" w:rsidRDefault="00A04D88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Operated twisting machine, loaded yarn packs onto machine, cleaned department</w:t>
            </w:r>
          </w:p>
          <w:p w:rsidR="009C0E3D" w:rsidRPr="00925CCF" w:rsidRDefault="009C0E3D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</w:rPr>
            </w:pPr>
          </w:p>
          <w:p w:rsidR="009C0E3D" w:rsidRPr="00925CCF" w:rsidRDefault="009C0E3D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Machine Operator (Aug 2010-Feb 2011)</w:t>
            </w:r>
          </w:p>
          <w:p w:rsidR="009C0E3D" w:rsidRPr="00925CCF" w:rsidRDefault="009C0E3D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Elite Staffing (Chicago, IL)</w:t>
            </w:r>
          </w:p>
          <w:p w:rsidR="009C0E3D" w:rsidRPr="00925CCF" w:rsidRDefault="009C0E3D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Operated a noise tester, maintained accurate paperwork, examine shocks for defects</w:t>
            </w:r>
          </w:p>
          <w:p w:rsidR="009C0E3D" w:rsidRPr="00925CCF" w:rsidRDefault="009C0E3D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9C0E3D" w:rsidRPr="00925CCF" w:rsidRDefault="003875A9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proofErr w:type="spellStart"/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Milker</w:t>
            </w:r>
            <w:proofErr w:type="spellEnd"/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/Farmhand (Jul 2008-Sept 2009)</w:t>
            </w:r>
          </w:p>
          <w:p w:rsidR="003875A9" w:rsidRPr="00925CCF" w:rsidRDefault="003875A9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Martin Dairy (</w:t>
            </w:r>
            <w:proofErr w:type="spellStart"/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Bowersville</w:t>
            </w:r>
            <w:proofErr w:type="spellEnd"/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, GA 30516</w:t>
            </w: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</w:p>
          <w:p w:rsidR="003875A9" w:rsidRPr="00925CCF" w:rsidRDefault="003875A9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Milked cows on a strenuous time schedule, cleaned and sterilized barn, outside work including yard maintenance</w:t>
            </w:r>
          </w:p>
          <w:p w:rsidR="003875A9" w:rsidRPr="00925CCF" w:rsidRDefault="003875A9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3875A9" w:rsidRPr="00925CCF" w:rsidRDefault="00316330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 xml:space="preserve">Warehouse </w:t>
            </w:r>
            <w:r w:rsidR="003875A9"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Shipping</w:t>
            </w: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/Receiving (Mar 2006-Oct 2007)</w:t>
            </w:r>
          </w:p>
          <w:p w:rsidR="00316330" w:rsidRPr="00925CCF" w:rsidRDefault="00316330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color w:val="3E5D78" w:themeColor="accent2" w:themeShade="80"/>
                <w:sz w:val="18"/>
                <w:szCs w:val="18"/>
              </w:rPr>
              <w:t>ESI (Elberton, GA)</w:t>
            </w:r>
          </w:p>
          <w:p w:rsidR="00316330" w:rsidRDefault="00316330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Boxed finish products, operated separation machine, used forklift and front end loader to assist in all warehouse duties</w:t>
            </w:r>
          </w:p>
          <w:p w:rsidR="008C2498" w:rsidRPr="00925CCF" w:rsidRDefault="008C2498" w:rsidP="008C2498">
            <w:pPr>
              <w:pStyle w:val="SubsectionText"/>
              <w:keepNext/>
              <w:keepLines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60176" w:rsidRPr="00925CCF" w:rsidRDefault="000B229C" w:rsidP="008C2498">
            <w:pPr>
              <w:pStyle w:val="Section"/>
              <w:keepNext/>
              <w:keepLines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925CCF">
              <w:rPr>
                <w:rFonts w:ascii="Bookman Old Style" w:hAnsi="Bookman Old Style"/>
              </w:rPr>
              <w:t>Skills</w:t>
            </w:r>
          </w:p>
          <w:p w:rsidR="008C2498" w:rsidRDefault="00240F5E" w:rsidP="008C2498">
            <w:pPr>
              <w:pStyle w:val="ListBullet"/>
              <w:keepNext/>
              <w:keepLines/>
              <w:spacing w:after="0"/>
              <w:ind w:left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Computer efficient</w:t>
            </w:r>
          </w:p>
          <w:p w:rsidR="00240F5E" w:rsidRPr="008C2498" w:rsidRDefault="00240F5E" w:rsidP="008C2498">
            <w:pPr>
              <w:pStyle w:val="ListBullet"/>
              <w:keepNext/>
              <w:keepLines/>
              <w:spacing w:after="0"/>
              <w:ind w:left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2498">
              <w:rPr>
                <w:rFonts w:ascii="Bookman Old Style" w:hAnsi="Bookman Old Style"/>
                <w:b/>
                <w:sz w:val="18"/>
                <w:szCs w:val="18"/>
              </w:rPr>
              <w:t>Excellent communication skills</w:t>
            </w:r>
          </w:p>
          <w:p w:rsidR="00240F5E" w:rsidRDefault="00240F5E" w:rsidP="008C2498">
            <w:pPr>
              <w:pStyle w:val="ListBullet"/>
              <w:keepNext/>
              <w:keepLines/>
              <w:spacing w:after="0"/>
              <w:ind w:left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25CCF">
              <w:rPr>
                <w:rFonts w:ascii="Bookman Old Style" w:hAnsi="Bookman Old Style"/>
                <w:b/>
                <w:sz w:val="18"/>
                <w:szCs w:val="18"/>
              </w:rPr>
              <w:t>Can operate an array of mechanical equipment</w:t>
            </w:r>
          </w:p>
          <w:p w:rsidR="008C2498" w:rsidRPr="00925CCF" w:rsidRDefault="008C2498" w:rsidP="008C2498">
            <w:pPr>
              <w:pStyle w:val="ListBullet"/>
              <w:keepNext/>
              <w:keepLines/>
              <w:numPr>
                <w:ilvl w:val="0"/>
                <w:numId w:val="0"/>
              </w:numPr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C4C86" w:rsidRPr="00925CCF" w:rsidRDefault="004C4C86" w:rsidP="008C2498">
            <w:pPr>
              <w:pStyle w:val="Section"/>
              <w:keepNext/>
              <w:keepLines/>
              <w:spacing w:after="0"/>
            </w:pPr>
            <w:r w:rsidRPr="00925CCF">
              <w:rPr>
                <w:rFonts w:ascii="Bookman Old Style" w:hAnsi="Bookman Old Style"/>
                <w:color w:val="000000" w:themeColor="text1"/>
                <w:sz w:val="20"/>
              </w:rPr>
              <w:t>References available upon request</w:t>
            </w:r>
          </w:p>
        </w:tc>
      </w:tr>
    </w:tbl>
    <w:p w:rsidR="001E1AF9" w:rsidRPr="0017179B" w:rsidRDefault="001E1AF9" w:rsidP="0017179B">
      <w:pPr>
        <w:rPr>
          <w:rFonts w:ascii="Bookman Old Style" w:hAnsi="Bookman Old Style"/>
        </w:rPr>
      </w:pPr>
    </w:p>
    <w:sectPr w:rsidR="001E1AF9" w:rsidRPr="0017179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F1" w:rsidRDefault="00E513F1">
      <w:pPr>
        <w:spacing w:after="0" w:line="240" w:lineRule="auto"/>
      </w:pPr>
      <w:r>
        <w:separator/>
      </w:r>
    </w:p>
  </w:endnote>
  <w:endnote w:type="continuationSeparator" w:id="0">
    <w:p w:rsidR="00E513F1" w:rsidRDefault="00E5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76" w:rsidRDefault="000B229C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7179B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76" w:rsidRDefault="000B229C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F10C1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F1" w:rsidRDefault="00E513F1">
      <w:pPr>
        <w:spacing w:after="0" w:line="240" w:lineRule="auto"/>
      </w:pPr>
      <w:r>
        <w:separator/>
      </w:r>
    </w:p>
  </w:footnote>
  <w:footnote w:type="continuationSeparator" w:id="0">
    <w:p w:rsidR="00E513F1" w:rsidRDefault="00E5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76" w:rsidRDefault="000B229C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6B78E2">
          <w:t>Tykeiden</w:t>
        </w:r>
        <w:proofErr w:type="spellEnd"/>
        <w:r w:rsidR="006B78E2">
          <w:t xml:space="preserve"> D. Bates Sr.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AA3E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E2"/>
    <w:rsid w:val="000B229C"/>
    <w:rsid w:val="0017179B"/>
    <w:rsid w:val="001E1AF9"/>
    <w:rsid w:val="00240F5E"/>
    <w:rsid w:val="00316330"/>
    <w:rsid w:val="00342EE5"/>
    <w:rsid w:val="003875A9"/>
    <w:rsid w:val="003E0E90"/>
    <w:rsid w:val="004377DB"/>
    <w:rsid w:val="004C4C86"/>
    <w:rsid w:val="00560176"/>
    <w:rsid w:val="00577BC3"/>
    <w:rsid w:val="006B78E2"/>
    <w:rsid w:val="006F10C1"/>
    <w:rsid w:val="007608B2"/>
    <w:rsid w:val="00895432"/>
    <w:rsid w:val="008C2498"/>
    <w:rsid w:val="00925CCF"/>
    <w:rsid w:val="009C0E3D"/>
    <w:rsid w:val="00A04D88"/>
    <w:rsid w:val="00A07EE2"/>
    <w:rsid w:val="00BA632F"/>
    <w:rsid w:val="00C22B76"/>
    <w:rsid w:val="00E513F1"/>
    <w:rsid w:val="00E54575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F1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F1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ybatessr8405@yahoo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69A927DE0C41318C3B058B6BBD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537C8-1687-4C38-8C51-8C7034262C72}"/>
      </w:docPartPr>
      <w:docPartBody>
        <w:p w:rsidR="00DD27FD" w:rsidRDefault="00AE40AA">
          <w:pPr>
            <w:pStyle w:val="E069A927DE0C41318C3B058B6BBD3C4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FC27AA661D974F5C87E869E51A17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7E32-F6C5-4036-9F19-B930A6F3B994}"/>
      </w:docPartPr>
      <w:docPartBody>
        <w:p w:rsidR="00DD27FD" w:rsidRDefault="00AE40AA">
          <w:pPr>
            <w:pStyle w:val="FC27AA661D974F5C87E869E51A17DCA0"/>
          </w:pPr>
          <w:r>
            <w:t>[Type your name]</w:t>
          </w:r>
        </w:p>
      </w:docPartBody>
    </w:docPart>
    <w:docPart>
      <w:docPartPr>
        <w:name w:val="0607E19F134A4FDE980301950435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7ABF-BB5B-426E-B4A7-7AEA5313746A}"/>
      </w:docPartPr>
      <w:docPartBody>
        <w:p w:rsidR="00DD27FD" w:rsidRDefault="00AE40AA">
          <w:pPr>
            <w:pStyle w:val="0607E19F134A4FDE9803019504357A48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AA"/>
    <w:rsid w:val="000310BA"/>
    <w:rsid w:val="007B658D"/>
    <w:rsid w:val="00AE40AA"/>
    <w:rsid w:val="00DD27FD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E319A"/>
    <w:rPr>
      <w:color w:val="808080"/>
    </w:rPr>
  </w:style>
  <w:style w:type="paragraph" w:customStyle="1" w:styleId="E069A927DE0C41318C3B058B6BBD3C40">
    <w:name w:val="E069A927DE0C41318C3B058B6BBD3C40"/>
  </w:style>
  <w:style w:type="paragraph" w:customStyle="1" w:styleId="FC27AA661D974F5C87E869E51A17DCA0">
    <w:name w:val="FC27AA661D974F5C87E869E51A17DCA0"/>
  </w:style>
  <w:style w:type="paragraph" w:customStyle="1" w:styleId="9D4DE2A41DEC42DFA7109C14382DA8BC">
    <w:name w:val="9D4DE2A41DEC42DFA7109C14382DA8BC"/>
  </w:style>
  <w:style w:type="paragraph" w:customStyle="1" w:styleId="6C18B00174DA4F42BB19ECDF46CC6BAC">
    <w:name w:val="6C18B00174DA4F42BB19ECDF46CC6BAC"/>
  </w:style>
  <w:style w:type="paragraph" w:customStyle="1" w:styleId="6A86DF26CDC94B74B2FF6131207BD335">
    <w:name w:val="6A86DF26CDC94B74B2FF6131207BD335"/>
  </w:style>
  <w:style w:type="paragraph" w:customStyle="1" w:styleId="CABD042A8C824D4B83B15E63776EC80F">
    <w:name w:val="CABD042A8C824D4B83B15E63776EC80F"/>
  </w:style>
  <w:style w:type="paragraph" w:customStyle="1" w:styleId="E23A75BC369F40E28776C105764B28BE">
    <w:name w:val="E23A75BC369F40E28776C105764B28BE"/>
  </w:style>
  <w:style w:type="paragraph" w:customStyle="1" w:styleId="F67416581D374F9C882239287F21E660">
    <w:name w:val="F67416581D374F9C882239287F21E660"/>
  </w:style>
  <w:style w:type="paragraph" w:customStyle="1" w:styleId="SubsectionDate">
    <w:name w:val="Subsection Date"/>
    <w:basedOn w:val="Normal"/>
    <w:link w:val="SubsectionDateChar"/>
    <w:uiPriority w:val="4"/>
    <w:qFormat/>
    <w:rsid w:val="00EE319A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EE319A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D7DB3FC8F855408A86AF23A231011A82">
    <w:name w:val="D7DB3FC8F855408A86AF23A231011A82"/>
  </w:style>
  <w:style w:type="paragraph" w:customStyle="1" w:styleId="9E2018AB2735489AA1FC01EDA69676E2">
    <w:name w:val="9E2018AB2735489AA1FC01EDA69676E2"/>
  </w:style>
  <w:style w:type="paragraph" w:customStyle="1" w:styleId="A113841F03CB4949B8998BB8E59C79CA">
    <w:name w:val="A113841F03CB4949B8998BB8E59C79CA"/>
  </w:style>
  <w:style w:type="paragraph" w:customStyle="1" w:styleId="62A6760F90F54923A12D4954D00CAFC4">
    <w:name w:val="62A6760F90F54923A12D4954D00CAFC4"/>
  </w:style>
  <w:style w:type="paragraph" w:customStyle="1" w:styleId="B489D46D13604DED9BCD63CB56AC736D">
    <w:name w:val="B489D46D13604DED9BCD63CB56AC736D"/>
  </w:style>
  <w:style w:type="paragraph" w:customStyle="1" w:styleId="0607E19F134A4FDE9803019504357A48">
    <w:name w:val="0607E19F134A4FDE9803019504357A48"/>
  </w:style>
  <w:style w:type="paragraph" w:customStyle="1" w:styleId="33810C230654491AB918451699A1A0D0">
    <w:name w:val="33810C230654491AB918451699A1A0D0"/>
  </w:style>
  <w:style w:type="paragraph" w:customStyle="1" w:styleId="58B6BF24D4754A0EAFBFAD6FD8C8D946">
    <w:name w:val="58B6BF24D4754A0EAFBFAD6FD8C8D946"/>
  </w:style>
  <w:style w:type="paragraph" w:customStyle="1" w:styleId="A966136213EC4ACF8E2F1850CC078C2B">
    <w:name w:val="A966136213EC4ACF8E2F1850CC078C2B"/>
  </w:style>
  <w:style w:type="paragraph" w:customStyle="1" w:styleId="307230F28CC94D18A20071FAD458854E">
    <w:name w:val="307230F28CC94D18A20071FAD458854E"/>
    <w:rsid w:val="00DD27FD"/>
  </w:style>
  <w:style w:type="paragraph" w:customStyle="1" w:styleId="F28855B4D1AA48FFA36CF9A90D4E06DA">
    <w:name w:val="F28855B4D1AA48FFA36CF9A90D4E06DA"/>
    <w:rsid w:val="00EE319A"/>
  </w:style>
  <w:style w:type="paragraph" w:customStyle="1" w:styleId="4A461AD2F0484A64A83BBF9A86AC321A">
    <w:name w:val="4A461AD2F0484A64A83BBF9A86AC321A"/>
    <w:rsid w:val="00EE319A"/>
  </w:style>
  <w:style w:type="paragraph" w:customStyle="1" w:styleId="941A6659B70D44F49AAB385CF328BBAC">
    <w:name w:val="941A6659B70D44F49AAB385CF328BBAC"/>
    <w:rsid w:val="00EE319A"/>
  </w:style>
  <w:style w:type="paragraph" w:customStyle="1" w:styleId="FB03F8C5CDA64389A7BF0B829A2E374F">
    <w:name w:val="FB03F8C5CDA64389A7BF0B829A2E374F"/>
    <w:rsid w:val="00EE319A"/>
  </w:style>
  <w:style w:type="paragraph" w:customStyle="1" w:styleId="7563F412C053485FA1BB9F4E5327A0AF">
    <w:name w:val="7563F412C053485FA1BB9F4E5327A0AF"/>
    <w:rsid w:val="00EE319A"/>
  </w:style>
  <w:style w:type="paragraph" w:customStyle="1" w:styleId="971D3DBD01F049CF98A59DA22C27EBDE">
    <w:name w:val="971D3DBD01F049CF98A59DA22C27EBDE"/>
    <w:rsid w:val="00EE319A"/>
  </w:style>
  <w:style w:type="paragraph" w:customStyle="1" w:styleId="CC69AFD04B664265A8992FF28EEF2890">
    <w:name w:val="CC69AFD04B664265A8992FF28EEF2890"/>
    <w:rsid w:val="00EE319A"/>
  </w:style>
  <w:style w:type="paragraph" w:customStyle="1" w:styleId="5E8184E1E2424383857F65757ED9ACD6">
    <w:name w:val="5E8184E1E2424383857F65757ED9ACD6"/>
    <w:rsid w:val="00EE319A"/>
  </w:style>
  <w:style w:type="paragraph" w:customStyle="1" w:styleId="E6E10285D79F4059AD95137108D0EF9E">
    <w:name w:val="E6E10285D79F4059AD95137108D0EF9E"/>
    <w:rsid w:val="00EE319A"/>
  </w:style>
  <w:style w:type="paragraph" w:customStyle="1" w:styleId="596738DF998749B7816254E7741152DE">
    <w:name w:val="596738DF998749B7816254E7741152DE"/>
    <w:rsid w:val="00EE319A"/>
  </w:style>
  <w:style w:type="paragraph" w:customStyle="1" w:styleId="FEA0EEF33E394E78BFEE9CEB5947E605">
    <w:name w:val="FEA0EEF33E394E78BFEE9CEB5947E605"/>
    <w:rsid w:val="00EE319A"/>
  </w:style>
  <w:style w:type="paragraph" w:customStyle="1" w:styleId="98A3DAEE353E4B3FB1A866D126EBEDD6">
    <w:name w:val="98A3DAEE353E4B3FB1A866D126EBEDD6"/>
    <w:rsid w:val="00EE319A"/>
  </w:style>
  <w:style w:type="paragraph" w:customStyle="1" w:styleId="E1768E2D515B4ABF9B23020CAB5DC3E4">
    <w:name w:val="E1768E2D515B4ABF9B23020CAB5DC3E4"/>
    <w:rsid w:val="00EE319A"/>
  </w:style>
  <w:style w:type="paragraph" w:customStyle="1" w:styleId="8044FF9DB51A40A69F63246D539CF53C">
    <w:name w:val="8044FF9DB51A40A69F63246D539CF53C"/>
    <w:rsid w:val="00EE319A"/>
  </w:style>
  <w:style w:type="paragraph" w:customStyle="1" w:styleId="574FD793CC3147FE8D40BCFBC312D646">
    <w:name w:val="574FD793CC3147FE8D40BCFBC312D646"/>
    <w:rsid w:val="00EE319A"/>
  </w:style>
  <w:style w:type="paragraph" w:customStyle="1" w:styleId="8AE3F9A6875C4A9DB33B1C98862CA24C">
    <w:name w:val="8AE3F9A6875C4A9DB33B1C98862CA24C"/>
    <w:rsid w:val="00EE319A"/>
  </w:style>
  <w:style w:type="paragraph" w:customStyle="1" w:styleId="91546D214FB44E04AB357B1912B1C275">
    <w:name w:val="91546D214FB44E04AB357B1912B1C275"/>
    <w:rsid w:val="00EE319A"/>
  </w:style>
  <w:style w:type="paragraph" w:customStyle="1" w:styleId="C61272E4C5894F7B986F3E8320DEA922">
    <w:name w:val="C61272E4C5894F7B986F3E8320DEA922"/>
    <w:rsid w:val="00EE319A"/>
  </w:style>
  <w:style w:type="paragraph" w:customStyle="1" w:styleId="754E2B326E79492782750EB9C9CB4481">
    <w:name w:val="754E2B326E79492782750EB9C9CB4481"/>
    <w:rsid w:val="00EE319A"/>
  </w:style>
  <w:style w:type="paragraph" w:customStyle="1" w:styleId="CD721BCE01EF48A0BAC7372F2700E041">
    <w:name w:val="CD721BCE01EF48A0BAC7372F2700E041"/>
    <w:rsid w:val="00EE319A"/>
  </w:style>
  <w:style w:type="paragraph" w:customStyle="1" w:styleId="17C4D95EB8C341EFA4298EE3498C10FC">
    <w:name w:val="17C4D95EB8C341EFA4298EE3498C10FC"/>
    <w:rsid w:val="00EE31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E319A"/>
    <w:rPr>
      <w:color w:val="808080"/>
    </w:rPr>
  </w:style>
  <w:style w:type="paragraph" w:customStyle="1" w:styleId="E069A927DE0C41318C3B058B6BBD3C40">
    <w:name w:val="E069A927DE0C41318C3B058B6BBD3C40"/>
  </w:style>
  <w:style w:type="paragraph" w:customStyle="1" w:styleId="FC27AA661D974F5C87E869E51A17DCA0">
    <w:name w:val="FC27AA661D974F5C87E869E51A17DCA0"/>
  </w:style>
  <w:style w:type="paragraph" w:customStyle="1" w:styleId="9D4DE2A41DEC42DFA7109C14382DA8BC">
    <w:name w:val="9D4DE2A41DEC42DFA7109C14382DA8BC"/>
  </w:style>
  <w:style w:type="paragraph" w:customStyle="1" w:styleId="6C18B00174DA4F42BB19ECDF46CC6BAC">
    <w:name w:val="6C18B00174DA4F42BB19ECDF46CC6BAC"/>
  </w:style>
  <w:style w:type="paragraph" w:customStyle="1" w:styleId="6A86DF26CDC94B74B2FF6131207BD335">
    <w:name w:val="6A86DF26CDC94B74B2FF6131207BD335"/>
  </w:style>
  <w:style w:type="paragraph" w:customStyle="1" w:styleId="CABD042A8C824D4B83B15E63776EC80F">
    <w:name w:val="CABD042A8C824D4B83B15E63776EC80F"/>
  </w:style>
  <w:style w:type="paragraph" w:customStyle="1" w:styleId="E23A75BC369F40E28776C105764B28BE">
    <w:name w:val="E23A75BC369F40E28776C105764B28BE"/>
  </w:style>
  <w:style w:type="paragraph" w:customStyle="1" w:styleId="F67416581D374F9C882239287F21E660">
    <w:name w:val="F67416581D374F9C882239287F21E660"/>
  </w:style>
  <w:style w:type="paragraph" w:customStyle="1" w:styleId="SubsectionDate">
    <w:name w:val="Subsection Date"/>
    <w:basedOn w:val="Normal"/>
    <w:link w:val="SubsectionDateChar"/>
    <w:uiPriority w:val="4"/>
    <w:qFormat/>
    <w:rsid w:val="00EE319A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EE319A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D7DB3FC8F855408A86AF23A231011A82">
    <w:name w:val="D7DB3FC8F855408A86AF23A231011A82"/>
  </w:style>
  <w:style w:type="paragraph" w:customStyle="1" w:styleId="9E2018AB2735489AA1FC01EDA69676E2">
    <w:name w:val="9E2018AB2735489AA1FC01EDA69676E2"/>
  </w:style>
  <w:style w:type="paragraph" w:customStyle="1" w:styleId="A113841F03CB4949B8998BB8E59C79CA">
    <w:name w:val="A113841F03CB4949B8998BB8E59C79CA"/>
  </w:style>
  <w:style w:type="paragraph" w:customStyle="1" w:styleId="62A6760F90F54923A12D4954D00CAFC4">
    <w:name w:val="62A6760F90F54923A12D4954D00CAFC4"/>
  </w:style>
  <w:style w:type="paragraph" w:customStyle="1" w:styleId="B489D46D13604DED9BCD63CB56AC736D">
    <w:name w:val="B489D46D13604DED9BCD63CB56AC736D"/>
  </w:style>
  <w:style w:type="paragraph" w:customStyle="1" w:styleId="0607E19F134A4FDE9803019504357A48">
    <w:name w:val="0607E19F134A4FDE9803019504357A48"/>
  </w:style>
  <w:style w:type="paragraph" w:customStyle="1" w:styleId="33810C230654491AB918451699A1A0D0">
    <w:name w:val="33810C230654491AB918451699A1A0D0"/>
  </w:style>
  <w:style w:type="paragraph" w:customStyle="1" w:styleId="58B6BF24D4754A0EAFBFAD6FD8C8D946">
    <w:name w:val="58B6BF24D4754A0EAFBFAD6FD8C8D946"/>
  </w:style>
  <w:style w:type="paragraph" w:customStyle="1" w:styleId="A966136213EC4ACF8E2F1850CC078C2B">
    <w:name w:val="A966136213EC4ACF8E2F1850CC078C2B"/>
  </w:style>
  <w:style w:type="paragraph" w:customStyle="1" w:styleId="307230F28CC94D18A20071FAD458854E">
    <w:name w:val="307230F28CC94D18A20071FAD458854E"/>
    <w:rsid w:val="00DD27FD"/>
  </w:style>
  <w:style w:type="paragraph" w:customStyle="1" w:styleId="F28855B4D1AA48FFA36CF9A90D4E06DA">
    <w:name w:val="F28855B4D1AA48FFA36CF9A90D4E06DA"/>
    <w:rsid w:val="00EE319A"/>
  </w:style>
  <w:style w:type="paragraph" w:customStyle="1" w:styleId="4A461AD2F0484A64A83BBF9A86AC321A">
    <w:name w:val="4A461AD2F0484A64A83BBF9A86AC321A"/>
    <w:rsid w:val="00EE319A"/>
  </w:style>
  <w:style w:type="paragraph" w:customStyle="1" w:styleId="941A6659B70D44F49AAB385CF328BBAC">
    <w:name w:val="941A6659B70D44F49AAB385CF328BBAC"/>
    <w:rsid w:val="00EE319A"/>
  </w:style>
  <w:style w:type="paragraph" w:customStyle="1" w:styleId="FB03F8C5CDA64389A7BF0B829A2E374F">
    <w:name w:val="FB03F8C5CDA64389A7BF0B829A2E374F"/>
    <w:rsid w:val="00EE319A"/>
  </w:style>
  <w:style w:type="paragraph" w:customStyle="1" w:styleId="7563F412C053485FA1BB9F4E5327A0AF">
    <w:name w:val="7563F412C053485FA1BB9F4E5327A0AF"/>
    <w:rsid w:val="00EE319A"/>
  </w:style>
  <w:style w:type="paragraph" w:customStyle="1" w:styleId="971D3DBD01F049CF98A59DA22C27EBDE">
    <w:name w:val="971D3DBD01F049CF98A59DA22C27EBDE"/>
    <w:rsid w:val="00EE319A"/>
  </w:style>
  <w:style w:type="paragraph" w:customStyle="1" w:styleId="CC69AFD04B664265A8992FF28EEF2890">
    <w:name w:val="CC69AFD04B664265A8992FF28EEF2890"/>
    <w:rsid w:val="00EE319A"/>
  </w:style>
  <w:style w:type="paragraph" w:customStyle="1" w:styleId="5E8184E1E2424383857F65757ED9ACD6">
    <w:name w:val="5E8184E1E2424383857F65757ED9ACD6"/>
    <w:rsid w:val="00EE319A"/>
  </w:style>
  <w:style w:type="paragraph" w:customStyle="1" w:styleId="E6E10285D79F4059AD95137108D0EF9E">
    <w:name w:val="E6E10285D79F4059AD95137108D0EF9E"/>
    <w:rsid w:val="00EE319A"/>
  </w:style>
  <w:style w:type="paragraph" w:customStyle="1" w:styleId="596738DF998749B7816254E7741152DE">
    <w:name w:val="596738DF998749B7816254E7741152DE"/>
    <w:rsid w:val="00EE319A"/>
  </w:style>
  <w:style w:type="paragraph" w:customStyle="1" w:styleId="FEA0EEF33E394E78BFEE9CEB5947E605">
    <w:name w:val="FEA0EEF33E394E78BFEE9CEB5947E605"/>
    <w:rsid w:val="00EE319A"/>
  </w:style>
  <w:style w:type="paragraph" w:customStyle="1" w:styleId="98A3DAEE353E4B3FB1A866D126EBEDD6">
    <w:name w:val="98A3DAEE353E4B3FB1A866D126EBEDD6"/>
    <w:rsid w:val="00EE319A"/>
  </w:style>
  <w:style w:type="paragraph" w:customStyle="1" w:styleId="E1768E2D515B4ABF9B23020CAB5DC3E4">
    <w:name w:val="E1768E2D515B4ABF9B23020CAB5DC3E4"/>
    <w:rsid w:val="00EE319A"/>
  </w:style>
  <w:style w:type="paragraph" w:customStyle="1" w:styleId="8044FF9DB51A40A69F63246D539CF53C">
    <w:name w:val="8044FF9DB51A40A69F63246D539CF53C"/>
    <w:rsid w:val="00EE319A"/>
  </w:style>
  <w:style w:type="paragraph" w:customStyle="1" w:styleId="574FD793CC3147FE8D40BCFBC312D646">
    <w:name w:val="574FD793CC3147FE8D40BCFBC312D646"/>
    <w:rsid w:val="00EE319A"/>
  </w:style>
  <w:style w:type="paragraph" w:customStyle="1" w:styleId="8AE3F9A6875C4A9DB33B1C98862CA24C">
    <w:name w:val="8AE3F9A6875C4A9DB33B1C98862CA24C"/>
    <w:rsid w:val="00EE319A"/>
  </w:style>
  <w:style w:type="paragraph" w:customStyle="1" w:styleId="91546D214FB44E04AB357B1912B1C275">
    <w:name w:val="91546D214FB44E04AB357B1912B1C275"/>
    <w:rsid w:val="00EE319A"/>
  </w:style>
  <w:style w:type="paragraph" w:customStyle="1" w:styleId="C61272E4C5894F7B986F3E8320DEA922">
    <w:name w:val="C61272E4C5894F7B986F3E8320DEA922"/>
    <w:rsid w:val="00EE319A"/>
  </w:style>
  <w:style w:type="paragraph" w:customStyle="1" w:styleId="754E2B326E79492782750EB9C9CB4481">
    <w:name w:val="754E2B326E79492782750EB9C9CB4481"/>
    <w:rsid w:val="00EE319A"/>
  </w:style>
  <w:style w:type="paragraph" w:customStyle="1" w:styleId="CD721BCE01EF48A0BAC7372F2700E041">
    <w:name w:val="CD721BCE01EF48A0BAC7372F2700E041"/>
    <w:rsid w:val="00EE319A"/>
  </w:style>
  <w:style w:type="paragraph" w:customStyle="1" w:styleId="17C4D95EB8C341EFA4298EE3498C10FC">
    <w:name w:val="17C4D95EB8C341EFA4298EE3498C10FC"/>
    <w:rsid w:val="00EE3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183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Tykeiden D. Bates Sr.</dc:creator>
  <cp:lastModifiedBy>SHAMEKA COOPER</cp:lastModifiedBy>
  <cp:revision>5</cp:revision>
  <cp:lastPrinted>2013-05-15T04:39:00Z</cp:lastPrinted>
  <dcterms:created xsi:type="dcterms:W3CDTF">2012-05-16T18:50:00Z</dcterms:created>
  <dcterms:modified xsi:type="dcterms:W3CDTF">2013-05-15T05:48:00Z</dcterms:modified>
</cp:coreProperties>
</file>