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740" w:rsidRDefault="00270740">
      <w:pPr>
        <w:pStyle w:val="Heading2"/>
        <w:jc w:val="left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 xml:space="preserve">OBJECTIVE: 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>To obtain a position in a Rewarding Manufacturing Career</w:t>
      </w:r>
    </w:p>
    <w:p w:rsidR="00270740" w:rsidRDefault="00270740">
      <w:pPr>
        <w:rPr>
          <w:rFonts w:ascii="Calibri" w:eastAsia="Calibri" w:hAnsi="Calibri" w:cs="Calibri"/>
          <w:sz w:val="24"/>
          <w:szCs w:val="24"/>
        </w:rPr>
      </w:pPr>
    </w:p>
    <w:tbl>
      <w:tblPr>
        <w:tblW w:w="500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44"/>
      </w:tblGrid>
      <w:tr w:rsidR="00270740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EEECE1" w:fill="EEECE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0740" w:rsidRDefault="00270740"/>
          <w:p w:rsidR="00270740" w:rsidRDefault="00270740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 HIGHLIGHTS OF QUALIFICATIONS</w:t>
            </w:r>
          </w:p>
          <w:p w:rsidR="00270740" w:rsidRDefault="0027074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Attend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Ridgewater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College for 1 year to earn diploma in Welding,</w:t>
            </w:r>
          </w:p>
          <w:p w:rsidR="00270740" w:rsidRDefault="0027074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Certified in Industrial Truck Operation (Fork Lift)</w:t>
            </w:r>
          </w:p>
          <w:p w:rsidR="00270740" w:rsidRDefault="0027074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Cerfified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in Adult First Aid, CPR, Environmental Emergencies, Adult/child AED</w:t>
            </w:r>
          </w:p>
          <w:p w:rsidR="00270740" w:rsidRDefault="0027074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Basic Computer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skils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Microsoft word, Microsoft Excel, Microsoft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Powerpoint</w:t>
            </w:r>
            <w:proofErr w:type="spellEnd"/>
          </w:p>
          <w:p w:rsidR="00270740" w:rsidRDefault="0027074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Able to lift heavy objects up to 100 pounds</w:t>
            </w:r>
          </w:p>
          <w:p w:rsidR="00270740" w:rsidRDefault="0027074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23444B" w:rsidRPr="0023444B" w:rsidRDefault="00682C09" w:rsidP="0023444B">
      <w:pPr>
        <w:tabs>
          <w:tab w:val="left" w:pos="4350"/>
        </w:tabs>
        <w:spacing w:before="320" w:after="120"/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28575</wp:posOffset>
            </wp:positionH>
            <wp:positionV relativeFrom="paragraph">
              <wp:posOffset>219075</wp:posOffset>
            </wp:positionV>
            <wp:extent cx="6267450" cy="190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70740">
        <w:rPr>
          <w:rFonts w:ascii="Calibri" w:eastAsia="Calibri" w:hAnsi="Calibri" w:cs="Calibri"/>
          <w:b/>
          <w:bCs/>
          <w:sz w:val="36"/>
          <w:szCs w:val="36"/>
        </w:rPr>
        <w:t>WORK AND VOLUNTEER EXPERIENCE</w:t>
      </w:r>
    </w:p>
    <w:p w:rsidR="0023444B" w:rsidRPr="0023444B" w:rsidRDefault="0023444B">
      <w:p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Press and Parlor,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Bouncer</w:t>
      </w:r>
    </w:p>
    <w:p w:rsidR="0023444B" w:rsidRPr="0023444B" w:rsidRDefault="0023444B">
      <w:pPr>
        <w:rPr>
          <w:rFonts w:ascii="Calibri" w:eastAsia="Calibri" w:hAnsi="Calibri" w:cs="Calibri"/>
          <w:b/>
          <w:bCs/>
          <w:sz w:val="24"/>
          <w:szCs w:val="24"/>
        </w:rPr>
      </w:pPr>
      <w:proofErr w:type="spellStart"/>
      <w:r w:rsidRPr="0023444B">
        <w:rPr>
          <w:rFonts w:ascii="Calibri" w:eastAsia="Calibri" w:hAnsi="Calibri" w:cs="Calibri"/>
          <w:b/>
          <w:bCs/>
          <w:sz w:val="24"/>
          <w:szCs w:val="24"/>
        </w:rPr>
        <w:t>St.Cloud</w:t>
      </w:r>
      <w:proofErr w:type="spellEnd"/>
      <w:r w:rsidRPr="0023444B">
        <w:rPr>
          <w:rFonts w:ascii="Calibri" w:eastAsia="Calibri" w:hAnsi="Calibri" w:cs="Calibri"/>
          <w:b/>
          <w:bCs/>
          <w:sz w:val="24"/>
          <w:szCs w:val="24"/>
        </w:rPr>
        <w:t xml:space="preserve">, MN  August 2012 –May 2013 </w:t>
      </w:r>
    </w:p>
    <w:p w:rsidR="0023444B" w:rsidRDefault="0023444B">
      <w:pPr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:rsidR="0023444B" w:rsidRPr="0023444B" w:rsidRDefault="0023444B">
      <w:pPr>
        <w:rPr>
          <w:rFonts w:ascii="Calibri" w:eastAsia="Calibri" w:hAnsi="Calibri" w:cs="Calibri"/>
          <w:bCs/>
          <w:sz w:val="24"/>
          <w:szCs w:val="24"/>
        </w:rPr>
      </w:pPr>
      <w:r w:rsidRPr="0023444B">
        <w:rPr>
          <w:rFonts w:ascii="Calibri" w:eastAsia="Calibri" w:hAnsi="Calibri" w:cs="Calibri"/>
          <w:bCs/>
          <w:sz w:val="24"/>
          <w:szCs w:val="24"/>
        </w:rPr>
        <w:t xml:space="preserve">Security </w:t>
      </w:r>
    </w:p>
    <w:p w:rsidR="0023444B" w:rsidRDefault="0023444B">
      <w:pPr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Checking Identification</w:t>
      </w:r>
    </w:p>
    <w:p w:rsidR="0023444B" w:rsidRPr="0023444B" w:rsidRDefault="0023444B">
      <w:pPr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Safety and Monitoring</w:t>
      </w:r>
    </w:p>
    <w:p w:rsidR="0023444B" w:rsidRDefault="0023444B">
      <w:pPr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:rsidR="00270740" w:rsidRDefault="00CD7255">
      <w:p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Home Depot,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Freight Associate</w:t>
      </w:r>
    </w:p>
    <w:p w:rsidR="00CD7255" w:rsidRDefault="00CD7255">
      <w:p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Waite Park,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Mn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23444B">
        <w:rPr>
          <w:rFonts w:ascii="Calibri" w:eastAsia="Calibri" w:hAnsi="Calibri" w:cs="Calibri"/>
          <w:b/>
          <w:bCs/>
          <w:sz w:val="24"/>
          <w:szCs w:val="24"/>
        </w:rPr>
        <w:t>April 2012 – July 2012</w:t>
      </w:r>
    </w:p>
    <w:p w:rsidR="00CD7255" w:rsidRDefault="00CD7255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CD7255" w:rsidRDefault="00CD7255">
      <w:pPr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Stock Warehouse</w:t>
      </w:r>
    </w:p>
    <w:p w:rsidR="00CD7255" w:rsidRDefault="00CD7255">
      <w:pPr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Utilize Forklift</w:t>
      </w:r>
    </w:p>
    <w:p w:rsidR="00CD7255" w:rsidRDefault="00CD7255">
      <w:pPr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Merchandising</w:t>
      </w:r>
    </w:p>
    <w:p w:rsidR="00CD7255" w:rsidRDefault="00CD7255">
      <w:pPr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Shipping and receiving</w:t>
      </w:r>
    </w:p>
    <w:p w:rsidR="00CD7255" w:rsidRPr="00CD7255" w:rsidRDefault="00CD7255">
      <w:pPr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Assisting Customers</w:t>
      </w:r>
    </w:p>
    <w:p w:rsidR="00CD7255" w:rsidRDefault="00CD7255">
      <w:pPr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:rsidR="00270740" w:rsidRDefault="00270740">
      <w:pPr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Wendy’s Restaurant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Cook and Maintenance </w:t>
      </w:r>
    </w:p>
    <w:p w:rsidR="00270740" w:rsidRDefault="00270740">
      <w:p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Waite Park, MN  2008-2009</w:t>
      </w:r>
    </w:p>
    <w:p w:rsidR="00270740" w:rsidRDefault="00270740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270740" w:rsidRDefault="0027074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Prepared ingredients </w:t>
      </w:r>
    </w:p>
    <w:p w:rsidR="00270740" w:rsidRDefault="0027074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Operated the Fryer</w:t>
      </w:r>
    </w:p>
    <w:p w:rsidR="00270740" w:rsidRDefault="0027074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Assembled Sandwiches </w:t>
      </w:r>
    </w:p>
    <w:p w:rsidR="00270740" w:rsidRDefault="0027074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Cleaning Machinery and building grounds</w:t>
      </w:r>
    </w:p>
    <w:p w:rsidR="00270740" w:rsidRPr="0023444B" w:rsidRDefault="00682C09">
      <w:pPr>
        <w:spacing w:before="320" w:after="120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28575</wp:posOffset>
            </wp:positionH>
            <wp:positionV relativeFrom="paragraph">
              <wp:posOffset>219075</wp:posOffset>
            </wp:positionV>
            <wp:extent cx="6267450" cy="19050"/>
            <wp:effectExtent l="1905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70740">
        <w:rPr>
          <w:rFonts w:ascii="Calibri" w:eastAsia="Calibri" w:hAnsi="Calibri" w:cs="Calibri"/>
          <w:b/>
          <w:bCs/>
          <w:sz w:val="36"/>
          <w:szCs w:val="36"/>
        </w:rPr>
        <w:t>EDUCATION</w:t>
      </w:r>
    </w:p>
    <w:p w:rsidR="00270740" w:rsidRDefault="00270740">
      <w:pPr>
        <w:rPr>
          <w:rFonts w:ascii="Calibri" w:eastAsia="Calibri" w:hAnsi="Calibri" w:cs="Calibri"/>
          <w:b/>
          <w:bCs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Ridgewater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College- Welding</w:t>
      </w:r>
    </w:p>
    <w:p w:rsidR="00270740" w:rsidRDefault="00270740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Willmar MN  2011</w:t>
      </w:r>
    </w:p>
    <w:p w:rsidR="00270740" w:rsidRDefault="00270740">
      <w:pPr>
        <w:rPr>
          <w:rFonts w:ascii="Calibri" w:eastAsia="Calibri" w:hAnsi="Calibri" w:cs="Calibri"/>
          <w:sz w:val="22"/>
          <w:szCs w:val="22"/>
        </w:rPr>
      </w:pPr>
    </w:p>
    <w:p w:rsidR="00270740" w:rsidRDefault="0027074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1-year Diploma</w:t>
      </w:r>
    </w:p>
    <w:p w:rsidR="00270740" w:rsidRDefault="0027074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Structural Steel Fabrication</w:t>
      </w:r>
    </w:p>
    <w:p w:rsidR="00270740" w:rsidRDefault="0027074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Soldering/Brazing</w:t>
      </w:r>
    </w:p>
    <w:p w:rsidR="00270740" w:rsidRDefault="0027074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Welding with Various Metal Types</w:t>
      </w:r>
    </w:p>
    <w:p w:rsidR="00270740" w:rsidRDefault="0027074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Quality testing</w:t>
      </w:r>
    </w:p>
    <w:p w:rsidR="00270740" w:rsidRDefault="0027074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Safety protocols</w:t>
      </w:r>
    </w:p>
    <w:p w:rsidR="00270740" w:rsidRDefault="00270740">
      <w:pPr>
        <w:rPr>
          <w:rFonts w:ascii="Calibri" w:eastAsia="Calibri" w:hAnsi="Calibri" w:cs="Calibri"/>
          <w:sz w:val="22"/>
          <w:szCs w:val="22"/>
        </w:rPr>
      </w:pPr>
    </w:p>
    <w:p w:rsidR="00270740" w:rsidRDefault="00270740">
      <w:p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Apollo High School- Generals</w:t>
      </w:r>
    </w:p>
    <w:p w:rsidR="00270740" w:rsidRDefault="00270740">
      <w:p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St. Cloud MN  2007</w:t>
      </w:r>
    </w:p>
    <w:p w:rsidR="00270740" w:rsidRDefault="0027074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Graduated with H.S. Diploma</w:t>
      </w:r>
    </w:p>
    <w:p w:rsidR="00270740" w:rsidRDefault="0027074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Completed all Required Courses with Electives</w:t>
      </w:r>
    </w:p>
    <w:p w:rsidR="00270740" w:rsidRDefault="00682C09">
      <w:pPr>
        <w:spacing w:before="320" w:after="120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47625</wp:posOffset>
            </wp:positionH>
            <wp:positionV relativeFrom="paragraph">
              <wp:posOffset>180975</wp:posOffset>
            </wp:positionV>
            <wp:extent cx="6267450" cy="19050"/>
            <wp:effectExtent l="1905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0740" w:rsidRDefault="00270740">
      <w:pPr>
        <w:spacing w:before="320" w:after="120"/>
        <w:rPr>
          <w:rFonts w:ascii="Calibri" w:eastAsia="Calibri" w:hAnsi="Calibri" w:cs="Calibri"/>
          <w:b/>
          <w:bCs/>
          <w:sz w:val="36"/>
          <w:szCs w:val="36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t>OTHER</w:t>
      </w:r>
    </w:p>
    <w:p w:rsidR="00270740" w:rsidRDefault="0027074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Powered Industrial Truck Operator- Certified in June 2009</w:t>
      </w:r>
    </w:p>
    <w:p w:rsidR="00270740" w:rsidRDefault="00270740">
      <w:pPr>
        <w:rPr>
          <w:rFonts w:ascii="Calibri" w:eastAsia="Calibri" w:hAnsi="Calibri" w:cs="Calibri"/>
          <w:sz w:val="22"/>
          <w:szCs w:val="22"/>
        </w:rPr>
      </w:pPr>
    </w:p>
    <w:p w:rsidR="00270740" w:rsidRDefault="0027074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Adult/ Small Child CPR Certified- Exp. 10/2012</w:t>
      </w:r>
    </w:p>
    <w:p w:rsidR="00270740" w:rsidRDefault="00270740">
      <w:pPr>
        <w:rPr>
          <w:rFonts w:ascii="Calibri" w:eastAsia="Calibri" w:hAnsi="Calibri" w:cs="Calibri"/>
          <w:sz w:val="22"/>
          <w:szCs w:val="22"/>
        </w:rPr>
      </w:pPr>
    </w:p>
    <w:p w:rsidR="00270740" w:rsidRDefault="0027074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First Aid Certified - Exp. 10/2012</w:t>
      </w:r>
    </w:p>
    <w:p w:rsidR="00270740" w:rsidRDefault="00682C09">
      <w:pPr>
        <w:spacing w:before="320" w:after="120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28575</wp:posOffset>
            </wp:positionH>
            <wp:positionV relativeFrom="paragraph">
              <wp:posOffset>219075</wp:posOffset>
            </wp:positionV>
            <wp:extent cx="6267450" cy="1905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0740" w:rsidRDefault="00270740">
      <w:pPr>
        <w:rPr>
          <w:rFonts w:ascii="Calibri" w:eastAsia="Calibri" w:hAnsi="Calibri" w:cs="Calibri"/>
          <w:b/>
          <w:bCs/>
          <w:sz w:val="24"/>
          <w:szCs w:val="24"/>
        </w:rPr>
      </w:pPr>
    </w:p>
    <w:sectPr w:rsidR="00270740" w:rsidSect="000F3F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008" w:bottom="864" w:left="100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208" w:rsidRDefault="00BB4208">
      <w:r>
        <w:separator/>
      </w:r>
    </w:p>
  </w:endnote>
  <w:endnote w:type="continuationSeparator" w:id="0">
    <w:p w:rsidR="00BB4208" w:rsidRDefault="00BB4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61" w:rsidRDefault="00EF356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8F3" w:rsidRDefault="008948F3">
    <w:pPr>
      <w:spacing w:line="276" w:lineRule="auto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61" w:rsidRDefault="00EF35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208" w:rsidRDefault="00BB4208">
      <w:r>
        <w:separator/>
      </w:r>
    </w:p>
  </w:footnote>
  <w:footnote w:type="continuationSeparator" w:id="0">
    <w:p w:rsidR="00BB4208" w:rsidRDefault="00BB42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61" w:rsidRDefault="00EF356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8F3" w:rsidRDefault="008948F3">
    <w:pPr>
      <w:spacing w:line="276" w:lineRule="auto"/>
    </w:pPr>
  </w:p>
  <w:tbl>
    <w:tblPr>
      <w:tblW w:w="5000" w:type="pct"/>
      <w:tblInd w:w="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1915"/>
      <w:gridCol w:w="8329"/>
    </w:tblGrid>
    <w:tr w:rsidR="00EF3561"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8948F3" w:rsidRDefault="008948F3">
          <w:pPr>
            <w:ind w:right="-108"/>
          </w:pPr>
          <w:r>
            <w:rPr>
              <w:b/>
              <w:bCs/>
              <w:sz w:val="28"/>
              <w:szCs w:val="28"/>
            </w:rPr>
            <w:t>Elliot Barth</w:t>
          </w:r>
        </w:p>
      </w:tc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8948F3" w:rsidRDefault="00EF3561">
          <w:pPr>
            <w:ind w:left="-72"/>
            <w:jc w:val="right"/>
          </w:pPr>
          <w:r>
            <w:rPr>
              <w:sz w:val="16"/>
              <w:szCs w:val="16"/>
            </w:rPr>
            <w:t xml:space="preserve">8 </w:t>
          </w:r>
          <w:proofErr w:type="spellStart"/>
          <w:r>
            <w:rPr>
              <w:sz w:val="16"/>
              <w:szCs w:val="16"/>
            </w:rPr>
            <w:t>Rivercrest</w:t>
          </w:r>
          <w:proofErr w:type="spellEnd"/>
          <w:r>
            <w:rPr>
              <w:sz w:val="16"/>
              <w:szCs w:val="16"/>
            </w:rPr>
            <w:t xml:space="preserve"> Dr. #208 Saint Cloud MN 56303</w:t>
          </w:r>
          <w:r w:rsidR="008948F3">
            <w:rPr>
              <w:sz w:val="16"/>
              <w:szCs w:val="16"/>
            </w:rPr>
            <w:t xml:space="preserve"> </w:t>
          </w:r>
          <w:r w:rsidR="008948F3">
            <w:rPr>
              <w:rFonts w:ascii="Verdana" w:eastAsia="Verdana" w:hAnsi="Verdana" w:cs="Verdana"/>
              <w:sz w:val="16"/>
              <w:szCs w:val="16"/>
            </w:rPr>
            <w:t>❚</w:t>
          </w:r>
          <w:r w:rsidR="008948F3">
            <w:rPr>
              <w:sz w:val="16"/>
              <w:szCs w:val="16"/>
            </w:rPr>
            <w:t xml:space="preserve">  320-227-2457 </w:t>
          </w:r>
          <w:r w:rsidR="008948F3">
            <w:rPr>
              <w:rFonts w:ascii="Verdana" w:eastAsia="Verdana" w:hAnsi="Verdana" w:cs="Verdana"/>
              <w:sz w:val="16"/>
              <w:szCs w:val="16"/>
            </w:rPr>
            <w:t>❚</w:t>
          </w:r>
          <w:r w:rsidR="008948F3">
            <w:rPr>
              <w:sz w:val="16"/>
              <w:szCs w:val="16"/>
            </w:rPr>
            <w:t xml:space="preserve">  ElliotStone567@Aim.com</w:t>
          </w:r>
        </w:p>
      </w:tc>
    </w:tr>
  </w:tbl>
  <w:p w:rsidR="008948F3" w:rsidRDefault="008948F3"/>
  <w:p w:rsidR="008948F3" w:rsidRDefault="008948F3">
    <w:pPr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61" w:rsidRDefault="00EF356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A77B3E"/>
    <w:rsid w:val="000F3F8A"/>
    <w:rsid w:val="000F7EB3"/>
    <w:rsid w:val="0023444B"/>
    <w:rsid w:val="00270740"/>
    <w:rsid w:val="00401065"/>
    <w:rsid w:val="00410B51"/>
    <w:rsid w:val="00682C09"/>
    <w:rsid w:val="008948F3"/>
    <w:rsid w:val="00A77B3E"/>
    <w:rsid w:val="00B00135"/>
    <w:rsid w:val="00B40752"/>
    <w:rsid w:val="00BB4208"/>
    <w:rsid w:val="00BB4691"/>
    <w:rsid w:val="00CD7255"/>
    <w:rsid w:val="00EF3561"/>
    <w:rsid w:val="00F717BA"/>
    <w:rsid w:val="00FE4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3F8A"/>
    <w:rPr>
      <w:rFonts w:ascii="Tahoma" w:eastAsia="Tahoma" w:hAnsi="Tahoma" w:cs="Tahoma"/>
      <w:color w:val="000000"/>
    </w:rPr>
  </w:style>
  <w:style w:type="paragraph" w:styleId="Heading1">
    <w:name w:val="heading 1"/>
    <w:basedOn w:val="Normal"/>
    <w:next w:val="Normal"/>
    <w:qFormat/>
    <w:rsid w:val="00EF7B96"/>
    <w:p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F7B96"/>
    <w:pPr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tabs>
        <w:tab w:val="left" w:pos="2880"/>
      </w:tabs>
      <w:ind w:left="360" w:hanging="36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F35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F3561"/>
    <w:rPr>
      <w:rFonts w:ascii="Tahoma" w:eastAsia="Tahoma" w:hAnsi="Tahoma" w:cs="Tahoma"/>
      <w:color w:val="000000"/>
    </w:rPr>
  </w:style>
  <w:style w:type="paragraph" w:styleId="Footer">
    <w:name w:val="footer"/>
    <w:basedOn w:val="Normal"/>
    <w:link w:val="FooterChar"/>
    <w:rsid w:val="00EF35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F3561"/>
    <w:rPr>
      <w:rFonts w:ascii="Tahoma" w:eastAsia="Tahoma" w:hAnsi="Tahoma" w:cs="Tahom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Microsoft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SC7</dc:creator>
  <cp:lastModifiedBy>HP</cp:lastModifiedBy>
  <cp:revision>2</cp:revision>
  <cp:lastPrinted>2014-10-21T17:59:00Z</cp:lastPrinted>
  <dcterms:created xsi:type="dcterms:W3CDTF">2015-01-06T20:41:00Z</dcterms:created>
  <dcterms:modified xsi:type="dcterms:W3CDTF">2015-01-06T20:41:00Z</dcterms:modified>
</cp:coreProperties>
</file>