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107073">
        <w:tc>
          <w:tcPr>
            <w:tcW w:w="9576" w:type="dxa"/>
          </w:tcPr>
          <w:p w:rsidR="00107073" w:rsidRDefault="00107073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58ADE9C56A7043EE9D19653A0CF4F482"/>
        </w:placeholder>
        <w:docPartList>
          <w:docPartGallery w:val="Quick Parts"/>
          <w:docPartCategory w:val=" Resume Name"/>
        </w:docPartList>
      </w:sdtPr>
      <w:sdtEndPr/>
      <w:sdtContent>
        <w:p w:rsidR="00107073" w:rsidRDefault="00107073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46"/>
            <w:gridCol w:w="8998"/>
          </w:tblGrid>
          <w:tr w:rsidR="00107073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107073" w:rsidRDefault="00107073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107073" w:rsidRDefault="001B7C8B">
                <w:pPr>
                  <w:pStyle w:val="PersonalName"/>
                </w:pPr>
                <w:sdt>
                  <w:sdtPr>
                    <w:rPr>
                      <w:rFonts w:ascii="Times New Roman" w:hAnsi="Times New Roman"/>
                    </w:rPr>
                    <w:id w:val="10979384"/>
                    <w:placeholder>
                      <w:docPart w:val="F0A39FF5657D4E49BEB8B80F41C5FE06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745649" w:rsidRPr="00745649">
                      <w:rPr>
                        <w:rFonts w:ascii="Times New Roman" w:hAnsi="Times New Roman"/>
                      </w:rPr>
                      <w:t>Yossua</w:t>
                    </w:r>
                    <w:r w:rsidR="00524EC6">
                      <w:rPr>
                        <w:rFonts w:ascii="Times New Roman" w:hAnsi="Times New Roman"/>
                      </w:rPr>
                      <w:t>Joe</w:t>
                    </w:r>
                    <w:r w:rsidR="00745649" w:rsidRPr="00745649">
                      <w:rPr>
                        <w:rFonts w:ascii="Times New Roman" w:hAnsi="Times New Roman"/>
                      </w:rPr>
                      <w:t xml:space="preserve"> Lugo</w:t>
                    </w:r>
                  </w:sdtContent>
                </w:sdt>
              </w:p>
              <w:p w:rsidR="00107073" w:rsidRPr="00745649" w:rsidRDefault="00745649">
                <w:pPr>
                  <w:pStyle w:val="AddressText"/>
                  <w:spacing w:line="240" w:lineRule="auto"/>
                  <w:rPr>
                    <w:rFonts w:ascii="Times New Roman" w:hAnsi="Times New Roman"/>
                    <w:sz w:val="20"/>
                  </w:rPr>
                </w:pPr>
                <w:r w:rsidRPr="00745649">
                  <w:rPr>
                    <w:rFonts w:ascii="Times New Roman" w:hAnsi="Times New Roman"/>
                    <w:sz w:val="20"/>
                  </w:rPr>
                  <w:t>3211 Drumond Road, El Paso, TX 79925</w:t>
                </w:r>
              </w:p>
              <w:p w:rsidR="00107073" w:rsidRPr="00745649" w:rsidRDefault="00FA477B">
                <w:pPr>
                  <w:pStyle w:val="AddressText"/>
                  <w:spacing w:line="240" w:lineRule="auto"/>
                  <w:rPr>
                    <w:rFonts w:ascii="Times New Roman" w:hAnsi="Times New Roman"/>
                    <w:sz w:val="20"/>
                  </w:rPr>
                </w:pPr>
                <w:r w:rsidRPr="00745649">
                  <w:rPr>
                    <w:rFonts w:ascii="Times New Roman" w:hAnsi="Times New Roman"/>
                    <w:sz w:val="20"/>
                  </w:rPr>
                  <w:t xml:space="preserve">Phone: </w:t>
                </w:r>
                <w:r w:rsidR="00745649" w:rsidRPr="00745649">
                  <w:rPr>
                    <w:rFonts w:ascii="Times New Roman" w:hAnsi="Times New Roman"/>
                    <w:sz w:val="20"/>
                  </w:rPr>
                  <w:t>407-334-6936</w:t>
                </w:r>
              </w:p>
              <w:p w:rsidR="00107073" w:rsidRPr="00745649" w:rsidRDefault="00FA477B" w:rsidP="00745649">
                <w:pPr>
                  <w:pStyle w:val="AddressText"/>
                  <w:spacing w:line="240" w:lineRule="auto"/>
                </w:pPr>
                <w:r w:rsidRPr="00745649">
                  <w:rPr>
                    <w:rFonts w:ascii="Times New Roman" w:hAnsi="Times New Roman"/>
                    <w:sz w:val="20"/>
                  </w:rPr>
                  <w:t xml:space="preserve">E-mail: </w:t>
                </w:r>
                <w:r w:rsidR="00745649" w:rsidRPr="00745649">
                  <w:rPr>
                    <w:rFonts w:ascii="Times New Roman" w:hAnsi="Times New Roman"/>
                    <w:sz w:val="20"/>
                  </w:rPr>
                  <w:t>yossuajoelugo@yahoo.com</w:t>
                </w:r>
              </w:p>
            </w:tc>
          </w:tr>
        </w:tbl>
        <w:p w:rsidR="00107073" w:rsidRDefault="001B7C8B">
          <w:pPr>
            <w:pStyle w:val="NoSpacing"/>
          </w:pPr>
        </w:p>
      </w:sdtContent>
    </w:sdt>
    <w:p w:rsidR="00107073" w:rsidRDefault="00107073">
      <w:pPr>
        <w:pStyle w:val="NoSpacing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107073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107073" w:rsidRDefault="00107073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107073" w:rsidRPr="00745649" w:rsidRDefault="00FA477B">
            <w:pPr>
              <w:pStyle w:val="Section"/>
              <w:rPr>
                <w:rFonts w:ascii="Times New Roman" w:hAnsi="Times New Roman"/>
                <w:sz w:val="28"/>
                <w:szCs w:val="28"/>
              </w:rPr>
            </w:pPr>
            <w:r w:rsidRPr="00745649">
              <w:rPr>
                <w:rFonts w:ascii="Times New Roman" w:hAnsi="Times New Roman"/>
                <w:sz w:val="28"/>
                <w:szCs w:val="28"/>
              </w:rPr>
              <w:t>Objectives</w:t>
            </w:r>
          </w:p>
          <w:p w:rsidR="00107073" w:rsidRPr="00745649" w:rsidRDefault="00745649">
            <w:pPr>
              <w:pStyle w:val="SubsectionText"/>
              <w:rPr>
                <w:rFonts w:ascii="Times New Roman" w:hAnsi="Times New Roman"/>
                <w:sz w:val="24"/>
                <w:szCs w:val="24"/>
              </w:rPr>
            </w:pPr>
            <w:r w:rsidRPr="00745649">
              <w:rPr>
                <w:rFonts w:ascii="Times New Roman" w:hAnsi="Times New Roman"/>
                <w:sz w:val="24"/>
                <w:szCs w:val="24"/>
              </w:rPr>
              <w:t>I am a current college student in the process of obtaining my Bachelors in Science in Information Technology, looking for an opportunity to be exposed to be an asset to an organization. I am an organized, driven, focused, and goal oriented individual.</w:t>
            </w:r>
          </w:p>
          <w:p w:rsidR="00107073" w:rsidRPr="00745649" w:rsidRDefault="00FA477B">
            <w:pPr>
              <w:pStyle w:val="Section"/>
              <w:rPr>
                <w:rFonts w:ascii="Times New Roman" w:hAnsi="Times New Roman"/>
                <w:sz w:val="28"/>
                <w:szCs w:val="28"/>
              </w:rPr>
            </w:pPr>
            <w:r w:rsidRPr="00745649">
              <w:rPr>
                <w:rFonts w:ascii="Times New Roman" w:hAnsi="Times New Roman"/>
                <w:sz w:val="28"/>
                <w:szCs w:val="28"/>
              </w:rPr>
              <w:t>Education</w:t>
            </w:r>
          </w:p>
          <w:p w:rsidR="00107073" w:rsidRPr="00745649" w:rsidRDefault="00745649">
            <w:pPr>
              <w:pStyle w:val="Subsection"/>
              <w:spacing w:after="0"/>
              <w:rPr>
                <w:rFonts w:ascii="Times New Roman" w:hAnsi="Times New Roman"/>
                <w:b w:val="0"/>
                <w:sz w:val="20"/>
              </w:rPr>
            </w:pPr>
            <w:r w:rsidRPr="00745649">
              <w:rPr>
                <w:rFonts w:ascii="Times New Roman" w:hAnsi="Times New Roman"/>
                <w:sz w:val="20"/>
              </w:rPr>
              <w:t>Bachelors</w:t>
            </w:r>
            <w:r w:rsidR="00FA477B" w:rsidRPr="00745649">
              <w:rPr>
                <w:rFonts w:ascii="Times New Roman" w:hAnsi="Times New Roman"/>
                <w:b w:val="0"/>
                <w:sz w:val="20"/>
              </w:rPr>
              <w:t xml:space="preserve"> (</w:t>
            </w:r>
            <w:r w:rsidRPr="00745649">
              <w:rPr>
                <w:rFonts w:ascii="Times New Roman" w:hAnsi="Times New Roman"/>
                <w:b w:val="0"/>
                <w:sz w:val="20"/>
              </w:rPr>
              <w:t>05/2016</w:t>
            </w:r>
            <w:r w:rsidR="00FA477B" w:rsidRPr="00745649">
              <w:rPr>
                <w:rFonts w:ascii="Times New Roman" w:hAnsi="Times New Roman"/>
                <w:b w:val="0"/>
                <w:sz w:val="20"/>
              </w:rPr>
              <w:t>)</w:t>
            </w:r>
          </w:p>
          <w:p w:rsidR="00745649" w:rsidRDefault="00745649">
            <w:pPr>
              <w:pStyle w:val="Section"/>
              <w:spacing w:after="0"/>
            </w:pPr>
          </w:p>
          <w:p w:rsidR="00107073" w:rsidRPr="00745649" w:rsidRDefault="00FA477B">
            <w:pPr>
              <w:pStyle w:val="Section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45649">
              <w:rPr>
                <w:rFonts w:ascii="Times New Roman" w:hAnsi="Times New Roman"/>
                <w:sz w:val="28"/>
                <w:szCs w:val="28"/>
              </w:rPr>
              <w:t>Experience</w:t>
            </w:r>
          </w:p>
          <w:p w:rsidR="00107073" w:rsidRPr="00745649" w:rsidRDefault="00745649">
            <w:pPr>
              <w:pStyle w:val="Subsection"/>
              <w:spacing w:after="0"/>
              <w:rPr>
                <w:rStyle w:val="SubsectionDateChar"/>
                <w:rFonts w:ascii="Times New Roman" w:hAnsi="Times New Roman"/>
                <w:sz w:val="20"/>
              </w:rPr>
            </w:pPr>
            <w:r w:rsidRPr="00745649">
              <w:rPr>
                <w:rStyle w:val="SubsectionDateChar"/>
                <w:rFonts w:ascii="Times New Roman" w:hAnsi="Times New Roman"/>
                <w:b/>
                <w:bCs/>
                <w:sz w:val="20"/>
              </w:rPr>
              <w:t>Supply Associate</w:t>
            </w:r>
            <w:r w:rsidR="00FA477B" w:rsidRPr="00745649">
              <w:rPr>
                <w:rStyle w:val="SubsectionDateChar"/>
                <w:rFonts w:ascii="Times New Roman" w:hAnsi="Times New Roman"/>
                <w:sz w:val="20"/>
              </w:rPr>
              <w:t xml:space="preserve"> (</w:t>
            </w:r>
            <w:r w:rsidRPr="00745649">
              <w:rPr>
                <w:rStyle w:val="SubsectionDateChar"/>
                <w:rFonts w:ascii="Times New Roman" w:hAnsi="Times New Roman"/>
                <w:sz w:val="20"/>
              </w:rPr>
              <w:t>2006</w:t>
            </w:r>
            <w:r w:rsidR="00FA477B" w:rsidRPr="00745649">
              <w:rPr>
                <w:rStyle w:val="SubsectionDateChar"/>
                <w:rFonts w:ascii="Times New Roman" w:hAnsi="Times New Roman"/>
                <w:sz w:val="20"/>
              </w:rPr>
              <w:t xml:space="preserve"> –</w:t>
            </w:r>
            <w:r w:rsidRPr="00745649">
              <w:rPr>
                <w:rStyle w:val="SubsectionDateChar"/>
                <w:rFonts w:ascii="Times New Roman" w:hAnsi="Times New Roman"/>
                <w:sz w:val="20"/>
              </w:rPr>
              <w:t>2008</w:t>
            </w:r>
            <w:r w:rsidR="00FA477B" w:rsidRPr="00745649">
              <w:rPr>
                <w:rStyle w:val="SubsectionDateChar"/>
                <w:rFonts w:ascii="Times New Roman" w:hAnsi="Times New Roman"/>
                <w:sz w:val="20"/>
              </w:rPr>
              <w:t>)</w:t>
            </w:r>
          </w:p>
          <w:p w:rsidR="00107073" w:rsidRPr="00745649" w:rsidRDefault="001B7C8B">
            <w:pPr>
              <w:pStyle w:val="Subsection"/>
              <w:spacing w:after="0"/>
              <w:rPr>
                <w:rStyle w:val="SubsectionDateChar"/>
                <w:rFonts w:ascii="Times New Roman" w:hAnsi="Times New Roman"/>
                <w:sz w:val="20"/>
              </w:rPr>
            </w:pPr>
            <w:sdt>
              <w:sdtPr>
                <w:rPr>
                  <w:rStyle w:val="SubsectionDateChar"/>
                  <w:rFonts w:ascii="Times New Roman" w:hAnsi="Times New Roman"/>
                  <w:sz w:val="20"/>
                </w:rPr>
                <w:id w:val="326177524"/>
                <w:placeholder>
                  <w:docPart w:val="E59342D1A1164A70A75F9D33729985E8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745649" w:rsidRPr="00745649">
                  <w:rPr>
                    <w:rStyle w:val="SubsectionDateChar"/>
                    <w:rFonts w:ascii="Times New Roman" w:hAnsi="Times New Roman"/>
                    <w:sz w:val="20"/>
                  </w:rPr>
                  <w:t>La Marina Drywall CO.</w:t>
                </w:r>
              </w:sdtContent>
            </w:sdt>
            <w:r w:rsidR="00FA477B" w:rsidRPr="00745649">
              <w:rPr>
                <w:rFonts w:ascii="Times New Roman" w:hAnsi="Times New Roman"/>
                <w:sz w:val="20"/>
              </w:rPr>
              <w:t xml:space="preserve"> </w:t>
            </w:r>
            <w:r w:rsidR="00FA477B" w:rsidRPr="00745649">
              <w:rPr>
                <w:rStyle w:val="SubsectionDateChar"/>
                <w:rFonts w:ascii="Times New Roman" w:hAnsi="Times New Roman"/>
                <w:sz w:val="20"/>
              </w:rPr>
              <w:t>(</w:t>
            </w:r>
            <w:r w:rsidR="00745649" w:rsidRPr="00745649">
              <w:rPr>
                <w:rStyle w:val="SubsectionDateChar"/>
                <w:rFonts w:ascii="Times New Roman" w:hAnsi="Times New Roman"/>
                <w:sz w:val="20"/>
              </w:rPr>
              <w:t>Kissimmee, FL</w:t>
            </w:r>
            <w:r w:rsidR="00FA477B" w:rsidRPr="00745649">
              <w:rPr>
                <w:rStyle w:val="SubsectionDateChar"/>
                <w:rFonts w:ascii="Times New Roman" w:hAnsi="Times New Roman"/>
                <w:sz w:val="20"/>
              </w:rPr>
              <w:t>)</w:t>
            </w:r>
          </w:p>
          <w:p w:rsidR="00745649" w:rsidRPr="00745649" w:rsidRDefault="00745649">
            <w:pPr>
              <w:pStyle w:val="Subsection"/>
              <w:spacing w:after="0"/>
              <w:rPr>
                <w:rFonts w:ascii="Times New Roman" w:hAnsi="Times New Roman"/>
                <w:sz w:val="20"/>
              </w:rPr>
            </w:pPr>
          </w:p>
          <w:p w:rsidR="00745649" w:rsidRPr="00745649" w:rsidRDefault="00745649" w:rsidP="00745649">
            <w:pPr>
              <w:pStyle w:val="Subsection"/>
              <w:spacing w:after="0"/>
              <w:rPr>
                <w:rStyle w:val="SubsectionDateChar"/>
                <w:rFonts w:ascii="Times New Roman" w:hAnsi="Times New Roman"/>
                <w:sz w:val="20"/>
              </w:rPr>
            </w:pPr>
            <w:r w:rsidRPr="00745649">
              <w:rPr>
                <w:rStyle w:val="SubsectionDateChar"/>
                <w:rFonts w:ascii="Times New Roman" w:hAnsi="Times New Roman"/>
                <w:b/>
                <w:bCs/>
                <w:sz w:val="20"/>
              </w:rPr>
              <w:t>Supply Associate</w:t>
            </w:r>
            <w:r w:rsidRPr="00745649">
              <w:rPr>
                <w:rStyle w:val="SubsectionDateChar"/>
                <w:rFonts w:ascii="Times New Roman" w:hAnsi="Times New Roman"/>
                <w:sz w:val="20"/>
              </w:rPr>
              <w:t xml:space="preserve"> (2008-2010)</w:t>
            </w:r>
          </w:p>
          <w:p w:rsidR="00745649" w:rsidRPr="00745649" w:rsidRDefault="001B7C8B" w:rsidP="00745649">
            <w:pPr>
              <w:pStyle w:val="Subsection"/>
              <w:spacing w:after="0"/>
              <w:rPr>
                <w:rStyle w:val="SubsectionDateChar"/>
                <w:rFonts w:ascii="Times New Roman" w:hAnsi="Times New Roman"/>
                <w:sz w:val="20"/>
              </w:rPr>
            </w:pPr>
            <w:sdt>
              <w:sdtPr>
                <w:rPr>
                  <w:rStyle w:val="SubsectionDateChar"/>
                  <w:rFonts w:ascii="Times New Roman" w:hAnsi="Times New Roman"/>
                  <w:sz w:val="20"/>
                </w:rPr>
                <w:id w:val="-1614274579"/>
                <w:placeholder>
                  <w:docPart w:val="F635A288A9664A70BBEEFE580D01682F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745649" w:rsidRPr="00745649">
                  <w:rPr>
                    <w:rStyle w:val="SubsectionDateChar"/>
                    <w:rFonts w:ascii="Times New Roman" w:hAnsi="Times New Roman"/>
                    <w:sz w:val="20"/>
                  </w:rPr>
                  <w:t>Luis Cleaning CO.</w:t>
                </w:r>
              </w:sdtContent>
            </w:sdt>
            <w:r w:rsidR="00745649" w:rsidRPr="00745649">
              <w:rPr>
                <w:rFonts w:ascii="Times New Roman" w:hAnsi="Times New Roman"/>
                <w:sz w:val="20"/>
              </w:rPr>
              <w:t xml:space="preserve"> </w:t>
            </w:r>
            <w:r w:rsidR="00745649" w:rsidRPr="00745649">
              <w:rPr>
                <w:rStyle w:val="SubsectionDateChar"/>
                <w:rFonts w:ascii="Times New Roman" w:hAnsi="Times New Roman"/>
                <w:sz w:val="20"/>
              </w:rPr>
              <w:t>(Kissimmee, FL)</w:t>
            </w:r>
          </w:p>
          <w:p w:rsidR="00745649" w:rsidRPr="00745649" w:rsidRDefault="00745649" w:rsidP="00745649">
            <w:pPr>
              <w:pStyle w:val="Subsection"/>
              <w:spacing w:after="0"/>
              <w:rPr>
                <w:rFonts w:ascii="Times New Roman" w:hAnsi="Times New Roman"/>
                <w:sz w:val="20"/>
              </w:rPr>
            </w:pPr>
          </w:p>
          <w:p w:rsidR="00745649" w:rsidRPr="00745649" w:rsidRDefault="00745649" w:rsidP="00745649">
            <w:pPr>
              <w:pStyle w:val="Subsection"/>
              <w:spacing w:after="0"/>
              <w:rPr>
                <w:rStyle w:val="SubsectionDateChar"/>
                <w:rFonts w:ascii="Times New Roman" w:hAnsi="Times New Roman"/>
                <w:sz w:val="20"/>
              </w:rPr>
            </w:pPr>
            <w:r w:rsidRPr="00745649">
              <w:rPr>
                <w:rStyle w:val="SubsectionDateChar"/>
                <w:rFonts w:ascii="Times New Roman" w:hAnsi="Times New Roman"/>
                <w:b/>
                <w:bCs/>
                <w:sz w:val="20"/>
              </w:rPr>
              <w:t>Warehouse Associate</w:t>
            </w:r>
            <w:r w:rsidRPr="00745649">
              <w:rPr>
                <w:rStyle w:val="SubsectionDateChar"/>
                <w:rFonts w:ascii="Times New Roman" w:hAnsi="Times New Roman"/>
                <w:sz w:val="20"/>
              </w:rPr>
              <w:t xml:space="preserve"> (2010-2011)</w:t>
            </w:r>
          </w:p>
          <w:p w:rsidR="00745649" w:rsidRPr="00745649" w:rsidRDefault="001B7C8B" w:rsidP="00745649">
            <w:pPr>
              <w:pStyle w:val="Subsection"/>
              <w:spacing w:after="0"/>
              <w:rPr>
                <w:rFonts w:ascii="Times New Roman" w:hAnsi="Times New Roman"/>
                <w:sz w:val="20"/>
              </w:rPr>
            </w:pPr>
            <w:sdt>
              <w:sdtPr>
                <w:rPr>
                  <w:rStyle w:val="SubsectionDateChar"/>
                  <w:rFonts w:ascii="Times New Roman" w:hAnsi="Times New Roman"/>
                  <w:sz w:val="20"/>
                </w:rPr>
                <w:id w:val="-1501653872"/>
                <w:placeholder>
                  <w:docPart w:val="15D5D91A35F848F7A20F41C0DA06C92D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745649" w:rsidRPr="00745649">
                  <w:rPr>
                    <w:rStyle w:val="SubsectionDateChar"/>
                    <w:rFonts w:ascii="Times New Roman" w:hAnsi="Times New Roman"/>
                    <w:sz w:val="20"/>
                  </w:rPr>
                  <w:t>Office Max.</w:t>
                </w:r>
              </w:sdtContent>
            </w:sdt>
            <w:r w:rsidR="00745649" w:rsidRPr="00745649">
              <w:rPr>
                <w:rFonts w:ascii="Times New Roman" w:hAnsi="Times New Roman"/>
                <w:sz w:val="20"/>
              </w:rPr>
              <w:t xml:space="preserve"> </w:t>
            </w:r>
            <w:r w:rsidR="00745649" w:rsidRPr="00745649">
              <w:rPr>
                <w:rStyle w:val="SubsectionDateChar"/>
                <w:rFonts w:ascii="Times New Roman" w:hAnsi="Times New Roman"/>
                <w:sz w:val="20"/>
              </w:rPr>
              <w:t>(Kissimmee, FL)</w:t>
            </w:r>
          </w:p>
          <w:p w:rsidR="00745649" w:rsidRPr="00745649" w:rsidRDefault="00745649" w:rsidP="00745649">
            <w:pPr>
              <w:pStyle w:val="ResumeTex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649">
              <w:rPr>
                <w:rFonts w:ascii="Times New Roman" w:hAnsi="Times New Roman" w:cs="Times New Roman"/>
                <w:sz w:val="24"/>
                <w:szCs w:val="24"/>
              </w:rPr>
              <w:t>Sort, handle, load and unload palletized and non-palletized freight.</w:t>
            </w:r>
          </w:p>
          <w:p w:rsidR="00745649" w:rsidRPr="00745649" w:rsidRDefault="00745649" w:rsidP="00745649">
            <w:pPr>
              <w:pStyle w:val="ResumeTex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649">
              <w:rPr>
                <w:rFonts w:ascii="Times New Roman" w:hAnsi="Times New Roman" w:cs="Times New Roman"/>
                <w:sz w:val="24"/>
                <w:szCs w:val="24"/>
              </w:rPr>
              <w:t>Utilizing mobile hand held devices for tracking of shipments.</w:t>
            </w:r>
          </w:p>
          <w:p w:rsidR="00745649" w:rsidRPr="00745649" w:rsidRDefault="00745649" w:rsidP="00745649">
            <w:pPr>
              <w:pStyle w:val="ResumeTex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649">
              <w:rPr>
                <w:rFonts w:ascii="Times New Roman" w:hAnsi="Times New Roman" w:cs="Times New Roman"/>
                <w:sz w:val="24"/>
                <w:szCs w:val="24"/>
              </w:rPr>
              <w:t>Climb in and out of trailers.</w:t>
            </w:r>
          </w:p>
          <w:p w:rsidR="00745649" w:rsidRPr="00745649" w:rsidRDefault="00745649" w:rsidP="00745649">
            <w:pPr>
              <w:pStyle w:val="ResumeTex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649">
              <w:rPr>
                <w:rFonts w:ascii="Times New Roman" w:hAnsi="Times New Roman" w:cs="Times New Roman"/>
                <w:sz w:val="24"/>
                <w:szCs w:val="24"/>
              </w:rPr>
              <w:t>Lift freight and other objects regardless of shapes/sizes (weighing 50-75 pounds).</w:t>
            </w:r>
          </w:p>
          <w:p w:rsidR="00745649" w:rsidRPr="00745649" w:rsidRDefault="00745649" w:rsidP="00745649">
            <w:pPr>
              <w:pStyle w:val="ResumeTex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649">
              <w:rPr>
                <w:rFonts w:ascii="Times New Roman" w:hAnsi="Times New Roman" w:cs="Times New Roman"/>
                <w:sz w:val="24"/>
                <w:szCs w:val="24"/>
              </w:rPr>
              <w:t>Secure freight inside trailers using appropriate tools and supplies.</w:t>
            </w:r>
          </w:p>
          <w:p w:rsidR="00745649" w:rsidRPr="00745649" w:rsidRDefault="00745649" w:rsidP="00745649">
            <w:pPr>
              <w:pStyle w:val="ResumeTex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649">
              <w:rPr>
                <w:rFonts w:ascii="Times New Roman" w:hAnsi="Times New Roman" w:cs="Times New Roman"/>
                <w:sz w:val="24"/>
                <w:szCs w:val="24"/>
              </w:rPr>
              <w:t>Walking and standing for long periods of time on a loading dock</w:t>
            </w:r>
          </w:p>
          <w:p w:rsidR="00745649" w:rsidRPr="00745649" w:rsidRDefault="00745649" w:rsidP="00745649">
            <w:pPr>
              <w:pStyle w:val="ResumeTex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Able to bend, climb, push, pull, twist, squat, and kneel as necessary to perform job duties to the best of my abilities. </w:t>
            </w:r>
          </w:p>
          <w:p w:rsidR="00745649" w:rsidRPr="00745649" w:rsidRDefault="00745649" w:rsidP="00745649">
            <w:pPr>
              <w:pStyle w:val="ResumeTex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649">
              <w:rPr>
                <w:rFonts w:ascii="Times New Roman" w:hAnsi="Times New Roman" w:cs="Times New Roman"/>
                <w:sz w:val="24"/>
                <w:szCs w:val="24"/>
              </w:rPr>
              <w:t>Verify and complete documentation and reports as needed.</w:t>
            </w:r>
          </w:p>
          <w:p w:rsidR="00745649" w:rsidRPr="00745649" w:rsidRDefault="00745649" w:rsidP="00745649">
            <w:pPr>
              <w:pStyle w:val="ResumeTex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649">
              <w:rPr>
                <w:rFonts w:ascii="Times New Roman" w:hAnsi="Times New Roman" w:cs="Times New Roman"/>
                <w:sz w:val="24"/>
                <w:szCs w:val="24"/>
              </w:rPr>
              <w:t>Ability to handle hazardous materials.</w:t>
            </w:r>
          </w:p>
          <w:p w:rsidR="00745649" w:rsidRPr="00745649" w:rsidRDefault="00745649" w:rsidP="00745649">
            <w:pPr>
              <w:pStyle w:val="ResumeTex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649">
              <w:rPr>
                <w:rFonts w:ascii="Times New Roman" w:hAnsi="Times New Roman" w:cs="Times New Roman"/>
                <w:sz w:val="24"/>
                <w:szCs w:val="24"/>
              </w:rPr>
              <w:t>Adhere to company safety policies.</w:t>
            </w:r>
          </w:p>
          <w:p w:rsidR="00745649" w:rsidRPr="00745649" w:rsidRDefault="00745649" w:rsidP="00745649">
            <w:pPr>
              <w:pStyle w:val="ResumeTex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649">
              <w:rPr>
                <w:rFonts w:ascii="Times New Roman" w:hAnsi="Times New Roman" w:cs="Times New Roman"/>
                <w:sz w:val="24"/>
                <w:szCs w:val="24"/>
              </w:rPr>
              <w:t>Deadline oriented.</w:t>
            </w:r>
          </w:p>
          <w:p w:rsidR="00745649" w:rsidRPr="00745649" w:rsidRDefault="00745649" w:rsidP="00745649">
            <w:pPr>
              <w:pStyle w:val="ResumeTex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649">
              <w:rPr>
                <w:rFonts w:ascii="Times New Roman" w:hAnsi="Times New Roman" w:cs="Times New Roman"/>
                <w:sz w:val="24"/>
                <w:szCs w:val="24"/>
              </w:rPr>
              <w:t>Performed other duties as assigned.</w:t>
            </w:r>
          </w:p>
          <w:p w:rsidR="00107073" w:rsidRPr="00745649" w:rsidRDefault="00FA477B">
            <w:pPr>
              <w:pStyle w:val="Section"/>
              <w:rPr>
                <w:rFonts w:ascii="Times New Roman" w:hAnsi="Times New Roman"/>
                <w:sz w:val="28"/>
                <w:szCs w:val="28"/>
              </w:rPr>
            </w:pPr>
            <w:r w:rsidRPr="00745649">
              <w:rPr>
                <w:rFonts w:ascii="Times New Roman" w:hAnsi="Times New Roman"/>
                <w:sz w:val="28"/>
                <w:szCs w:val="28"/>
              </w:rPr>
              <w:t>Skills</w:t>
            </w:r>
          </w:p>
          <w:p w:rsidR="00107073" w:rsidRPr="00745649" w:rsidRDefault="00745649">
            <w:pPr>
              <w:pStyle w:val="ListBullet"/>
              <w:rPr>
                <w:rFonts w:ascii="Times New Roman" w:hAnsi="Times New Roman"/>
                <w:sz w:val="24"/>
                <w:szCs w:val="24"/>
              </w:rPr>
            </w:pPr>
            <w:r w:rsidRPr="00745649">
              <w:rPr>
                <w:rFonts w:ascii="Times New Roman" w:hAnsi="Times New Roman"/>
                <w:sz w:val="24"/>
                <w:szCs w:val="24"/>
              </w:rPr>
              <w:t>OSHA Forklift Certified</w:t>
            </w:r>
          </w:p>
          <w:p w:rsidR="00107073" w:rsidRDefault="00107073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  <w:p w:rsidR="00745649" w:rsidRPr="00745649" w:rsidRDefault="00745649" w:rsidP="00745649">
            <w:pPr>
              <w:pStyle w:val="Section"/>
              <w:rPr>
                <w:rFonts w:ascii="Times New Roman" w:hAnsi="Times New Roman"/>
                <w:sz w:val="28"/>
                <w:szCs w:val="28"/>
              </w:rPr>
            </w:pPr>
            <w:r w:rsidRPr="00745649">
              <w:rPr>
                <w:rFonts w:ascii="Times New Roman" w:hAnsi="Times New Roman"/>
                <w:sz w:val="28"/>
                <w:szCs w:val="28"/>
              </w:rPr>
              <w:t>References</w:t>
            </w:r>
          </w:p>
          <w:p w:rsidR="00745649" w:rsidRPr="00745649" w:rsidRDefault="00745649" w:rsidP="00745649">
            <w:pPr>
              <w:pStyle w:val="ListBullet"/>
              <w:rPr>
                <w:rFonts w:ascii="Times New Roman" w:hAnsi="Times New Roman"/>
                <w:sz w:val="24"/>
                <w:szCs w:val="24"/>
              </w:rPr>
            </w:pPr>
            <w:r w:rsidRPr="00745649">
              <w:rPr>
                <w:rFonts w:ascii="Times New Roman" w:hAnsi="Times New Roman"/>
                <w:sz w:val="24"/>
                <w:szCs w:val="24"/>
              </w:rPr>
              <w:t>Miosotis Torres</w:t>
            </w:r>
          </w:p>
          <w:p w:rsidR="00745649" w:rsidRPr="00745649" w:rsidRDefault="00745649" w:rsidP="00745649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45649">
              <w:rPr>
                <w:rFonts w:ascii="Times New Roman" w:hAnsi="Times New Roman"/>
                <w:sz w:val="24"/>
                <w:szCs w:val="24"/>
              </w:rPr>
              <w:t>Supervisor, LaMarina Drywall Co</w:t>
            </w:r>
          </w:p>
          <w:p w:rsidR="00745649" w:rsidRPr="00745649" w:rsidRDefault="00745649" w:rsidP="00745649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45649">
              <w:rPr>
                <w:rFonts w:ascii="Times New Roman" w:hAnsi="Times New Roman"/>
                <w:sz w:val="24"/>
                <w:szCs w:val="24"/>
              </w:rPr>
              <w:t>407-690-2558</w:t>
            </w:r>
          </w:p>
          <w:p w:rsidR="00745649" w:rsidRPr="00745649" w:rsidRDefault="00745649" w:rsidP="00745649">
            <w:pPr>
              <w:pStyle w:val="ListBullet"/>
              <w:rPr>
                <w:rFonts w:ascii="Times New Roman" w:hAnsi="Times New Roman"/>
                <w:sz w:val="24"/>
                <w:szCs w:val="24"/>
              </w:rPr>
            </w:pPr>
            <w:r w:rsidRPr="00745649">
              <w:rPr>
                <w:rFonts w:ascii="Times New Roman" w:hAnsi="Times New Roman"/>
                <w:sz w:val="24"/>
                <w:szCs w:val="24"/>
              </w:rPr>
              <w:t>Mohsin Adam</w:t>
            </w:r>
          </w:p>
          <w:p w:rsidR="00745649" w:rsidRPr="00745649" w:rsidRDefault="00745649" w:rsidP="00745649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45649">
              <w:rPr>
                <w:rFonts w:ascii="Times New Roman" w:hAnsi="Times New Roman"/>
                <w:sz w:val="24"/>
                <w:szCs w:val="24"/>
              </w:rPr>
              <w:t>Supervisor, OfficeMax</w:t>
            </w:r>
          </w:p>
          <w:p w:rsidR="00745649" w:rsidRPr="00745649" w:rsidRDefault="00745649" w:rsidP="00745649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45649">
              <w:rPr>
                <w:rFonts w:ascii="Times New Roman" w:hAnsi="Times New Roman"/>
                <w:sz w:val="24"/>
                <w:szCs w:val="24"/>
              </w:rPr>
              <w:t>(407)346-4339</w:t>
            </w:r>
          </w:p>
          <w:p w:rsidR="00745649" w:rsidRDefault="00745649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</w:tc>
      </w:tr>
      <w:tr w:rsidR="00745649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745649" w:rsidRDefault="00745649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745649" w:rsidRDefault="00B4033A" w:rsidP="00B4033A">
            <w:pPr>
              <w:pStyle w:val="Section"/>
              <w:jc w:val="center"/>
            </w:pPr>
            <w:r>
              <w:t>Personal References Provided Upon Request</w:t>
            </w: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07073">
        <w:trPr>
          <w:trHeight w:val="576"/>
        </w:trPr>
        <w:tc>
          <w:tcPr>
            <w:tcW w:w="9576" w:type="dxa"/>
          </w:tcPr>
          <w:p w:rsidR="00107073" w:rsidRDefault="00107073">
            <w:pPr>
              <w:spacing w:after="0" w:line="240" w:lineRule="auto"/>
            </w:pPr>
          </w:p>
        </w:tc>
      </w:tr>
    </w:tbl>
    <w:p w:rsidR="00107073" w:rsidRDefault="00107073"/>
    <w:p w:rsidR="00107073" w:rsidRDefault="00107073"/>
    <w:sectPr w:rsidR="001070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C8B" w:rsidRDefault="001B7C8B">
      <w:pPr>
        <w:spacing w:after="0" w:line="240" w:lineRule="auto"/>
      </w:pPr>
      <w:r>
        <w:separator/>
      </w:r>
    </w:p>
  </w:endnote>
  <w:endnote w:type="continuationSeparator" w:id="0">
    <w:p w:rsidR="001B7C8B" w:rsidRDefault="001B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73" w:rsidRDefault="00FA477B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E09EA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text/>
      </w:sdtPr>
      <w:sdtEndPr/>
      <w:sdtContent>
        <w:r w:rsidR="00745649">
          <w:t>407-334-6936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73" w:rsidRDefault="00FA477B">
    <w:pPr>
      <w:pStyle w:val="FooterRight"/>
    </w:pPr>
    <w:bookmarkStart w:id="0" w:name="_GoBack"/>
    <w:bookmarkEnd w:id="0"/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E09EA">
      <w:rPr>
        <w:noProof/>
      </w:rPr>
      <w:t>3</w:t>
    </w:r>
    <w:r>
      <w:rPr>
        <w:noProof/>
      </w:rPr>
      <w:fldChar w:fldCharType="end"/>
    </w:r>
    <w:r>
      <w:t xml:space="preserve"> | </w:t>
    </w:r>
    <w:r w:rsidR="008E09EA">
      <w:t>yossuajoelugo@yahoo.com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9EA" w:rsidRDefault="008E0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C8B" w:rsidRDefault="001B7C8B">
      <w:pPr>
        <w:spacing w:after="0" w:line="240" w:lineRule="auto"/>
      </w:pPr>
      <w:r>
        <w:separator/>
      </w:r>
    </w:p>
  </w:footnote>
  <w:footnote w:type="continuationSeparator" w:id="0">
    <w:p w:rsidR="001B7C8B" w:rsidRDefault="001B7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73" w:rsidRDefault="00FA477B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spellStart"/>
        <w:r w:rsidR="00524EC6">
          <w:t>YossuaJoe</w:t>
        </w:r>
        <w:proofErr w:type="spellEnd"/>
        <w:r w:rsidR="00524EC6">
          <w:t xml:space="preserve"> Lugo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73" w:rsidRDefault="00FA477B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spellStart"/>
        <w:r w:rsidR="00524EC6">
          <w:t>YossuaJoe</w:t>
        </w:r>
        <w:proofErr w:type="spellEnd"/>
        <w:r w:rsidR="00524EC6">
          <w:t xml:space="preserve"> Lugo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9EA" w:rsidRDefault="008E09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9642B65"/>
    <w:multiLevelType w:val="hybridMultilevel"/>
    <w:tmpl w:val="D5D6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49"/>
    <w:rsid w:val="00107073"/>
    <w:rsid w:val="001476A0"/>
    <w:rsid w:val="001B7C8B"/>
    <w:rsid w:val="00465E5C"/>
    <w:rsid w:val="00524EC6"/>
    <w:rsid w:val="00745649"/>
    <w:rsid w:val="008E09EA"/>
    <w:rsid w:val="00B4033A"/>
    <w:rsid w:val="00FA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9D31C2-436C-4DCC-A709-8732C4F0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sumeText">
    <w:name w:val="Resume Text"/>
    <w:basedOn w:val="Normal"/>
    <w:qFormat/>
    <w:rsid w:val="00745649"/>
    <w:pPr>
      <w:spacing w:before="40" w:after="40" w:line="288" w:lineRule="auto"/>
      <w:ind w:right="1440"/>
    </w:pPr>
    <w:rPr>
      <w:rFonts w:cstheme="minorBidi"/>
      <w:color w:val="595959" w:themeColor="text1" w:themeTint="A6"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osotis.Torres.AMED\AppData\Roaming\Microsoft\Template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ADE9C56A7043EE9D19653A0CF4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2417-8BE5-47A6-B2E4-AA8E615642D8}"/>
      </w:docPartPr>
      <w:docPartBody>
        <w:p w:rsidR="00BD5F98" w:rsidRDefault="00A41BA0">
          <w:pPr>
            <w:pStyle w:val="58ADE9C56A7043EE9D19653A0CF4F482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F0A39FF5657D4E49BEB8B80F41C5F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D6835-7D8F-41A8-AFAB-C33129B2C4A8}"/>
      </w:docPartPr>
      <w:docPartBody>
        <w:p w:rsidR="00BD5F98" w:rsidRDefault="00A41BA0">
          <w:pPr>
            <w:pStyle w:val="F0A39FF5657D4E49BEB8B80F41C5FE06"/>
          </w:pPr>
          <w:r>
            <w:t>[Type your name]</w:t>
          </w:r>
        </w:p>
      </w:docPartBody>
    </w:docPart>
    <w:docPart>
      <w:docPartPr>
        <w:name w:val="E59342D1A1164A70A75F9D3372998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56E40-0E98-4FB6-862D-A44FF8B6EB3B}"/>
      </w:docPartPr>
      <w:docPartBody>
        <w:p w:rsidR="00BD5F98" w:rsidRDefault="00A41BA0">
          <w:pPr>
            <w:pStyle w:val="E59342D1A1164A70A75F9D33729985E8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F635A288A9664A70BBEEFE580D016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39FDD-FE41-4ACF-B964-5374EC721908}"/>
      </w:docPartPr>
      <w:docPartBody>
        <w:p w:rsidR="00BD5F98" w:rsidRDefault="00A532B7" w:rsidP="00A532B7">
          <w:pPr>
            <w:pStyle w:val="F635A288A9664A70BBEEFE580D01682F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15D5D91A35F848F7A20F41C0DA06C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ED496-7E50-40BF-A20E-3DF172E8A63E}"/>
      </w:docPartPr>
      <w:docPartBody>
        <w:p w:rsidR="00BD5F98" w:rsidRDefault="00A532B7" w:rsidP="00A532B7">
          <w:pPr>
            <w:pStyle w:val="15D5D91A35F848F7A20F41C0DA06C92D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B7"/>
    <w:rsid w:val="00A41BA0"/>
    <w:rsid w:val="00A532B7"/>
    <w:rsid w:val="00BD5F98"/>
    <w:rsid w:val="00C8449F"/>
    <w:rsid w:val="00D0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58ADE9C56A7043EE9D19653A0CF4F482">
    <w:name w:val="58ADE9C56A7043EE9D19653A0CF4F482"/>
  </w:style>
  <w:style w:type="paragraph" w:customStyle="1" w:styleId="F0A39FF5657D4E49BEB8B80F41C5FE06">
    <w:name w:val="F0A39FF5657D4E49BEB8B80F41C5FE06"/>
  </w:style>
  <w:style w:type="paragraph" w:customStyle="1" w:styleId="8D513D23798A4CD5856492262A951097">
    <w:name w:val="8D513D23798A4CD5856492262A951097"/>
  </w:style>
  <w:style w:type="paragraph" w:customStyle="1" w:styleId="A7C2C8A811B64D8AAAB92317F6E7E75A">
    <w:name w:val="A7C2C8A811B64D8AAAB92317F6E7E75A"/>
  </w:style>
  <w:style w:type="paragraph" w:customStyle="1" w:styleId="B6121408407D4496A1F0B7B897FC171E">
    <w:name w:val="B6121408407D4496A1F0B7B897FC171E"/>
  </w:style>
  <w:style w:type="paragraph" w:customStyle="1" w:styleId="C9EB00DEEC694623B482D9421387CA20">
    <w:name w:val="C9EB00DEEC694623B482D9421387CA20"/>
  </w:style>
  <w:style w:type="paragraph" w:customStyle="1" w:styleId="FA64854A5A4A458787FABD59587C23A1">
    <w:name w:val="FA64854A5A4A458787FABD59587C23A1"/>
  </w:style>
  <w:style w:type="paragraph" w:customStyle="1" w:styleId="49F0D6C549244BCAA5D414AC7050E79D">
    <w:name w:val="49F0D6C549244BCAA5D414AC7050E79D"/>
  </w:style>
  <w:style w:type="paragraph" w:customStyle="1" w:styleId="SubsectionDate">
    <w:name w:val="Subsection Date"/>
    <w:basedOn w:val="Normal"/>
    <w:link w:val="SubsectionDateChar"/>
    <w:uiPriority w:val="4"/>
    <w:qFormat/>
    <w:rsid w:val="00A532B7"/>
    <w:pPr>
      <w:spacing w:after="120" w:line="240" w:lineRule="auto"/>
      <w:contextualSpacing/>
    </w:pPr>
    <w:rPr>
      <w:rFonts w:asciiTheme="majorHAnsi" w:eastAsiaTheme="minorHAnsi" w:hAnsiTheme="majorHAnsi" w:cs="Times New Roman"/>
      <w:color w:val="5B9BD5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A532B7"/>
    <w:rPr>
      <w:rFonts w:asciiTheme="majorHAnsi" w:eastAsiaTheme="minorHAnsi" w:hAnsiTheme="majorHAnsi" w:cs="Times New Roman"/>
      <w:color w:val="5B9BD5" w:themeColor="accent1"/>
      <w:sz w:val="18"/>
      <w:szCs w:val="20"/>
      <w:lang w:eastAsia="ja-JP"/>
    </w:rPr>
  </w:style>
  <w:style w:type="paragraph" w:customStyle="1" w:styleId="82412798534A4238AD06E14715381013">
    <w:name w:val="82412798534A4238AD06E14715381013"/>
  </w:style>
  <w:style w:type="paragraph" w:customStyle="1" w:styleId="C6E740AA44B34F7EA2B2DE1848E70A90">
    <w:name w:val="C6E740AA44B34F7EA2B2DE1848E70A90"/>
  </w:style>
  <w:style w:type="paragraph" w:customStyle="1" w:styleId="FECC51B3539F480297AC7DC43E38E6B3">
    <w:name w:val="FECC51B3539F480297AC7DC43E38E6B3"/>
  </w:style>
  <w:style w:type="paragraph" w:customStyle="1" w:styleId="3181F1B430EC403E99FC046B607FE4BD">
    <w:name w:val="3181F1B430EC403E99FC046B607FE4BD"/>
  </w:style>
  <w:style w:type="paragraph" w:customStyle="1" w:styleId="37503ABC91004D3F81E87C67D0C94D54">
    <w:name w:val="37503ABC91004D3F81E87C67D0C94D54"/>
  </w:style>
  <w:style w:type="paragraph" w:customStyle="1" w:styleId="E59342D1A1164A70A75F9D33729985E8">
    <w:name w:val="E59342D1A1164A70A75F9D33729985E8"/>
  </w:style>
  <w:style w:type="paragraph" w:customStyle="1" w:styleId="54D2572E179340E191A371BACC692B92">
    <w:name w:val="54D2572E179340E191A371BACC692B92"/>
  </w:style>
  <w:style w:type="paragraph" w:customStyle="1" w:styleId="DE68235A8F0E4E16AB2742570F56BF45">
    <w:name w:val="DE68235A8F0E4E16AB2742570F56BF45"/>
  </w:style>
  <w:style w:type="paragraph" w:customStyle="1" w:styleId="1F58429C3EB44BCD9EB97FE941A25EE8">
    <w:name w:val="1F58429C3EB44BCD9EB97FE941A25EE8"/>
  </w:style>
  <w:style w:type="paragraph" w:customStyle="1" w:styleId="F635A288A9664A70BBEEFE580D01682F">
    <w:name w:val="F635A288A9664A70BBEEFE580D01682F"/>
    <w:rsid w:val="00A532B7"/>
  </w:style>
  <w:style w:type="paragraph" w:customStyle="1" w:styleId="15D5D91A35F848F7A20F41C0DA06C92D">
    <w:name w:val="15D5D91A35F848F7A20F41C0DA06C92D"/>
    <w:rsid w:val="00A532B7"/>
  </w:style>
  <w:style w:type="paragraph" w:customStyle="1" w:styleId="A0AD63A9D2F94227A5EA8B2028D2B7B6">
    <w:name w:val="A0AD63A9D2F94227A5EA8B2028D2B7B6"/>
    <w:rsid w:val="00A53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2B30582-8ACF-47BA-9027-E83A21B94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YossuaJoe Lugo</dc:creator>
  <cp:lastModifiedBy>User</cp:lastModifiedBy>
  <cp:revision>4</cp:revision>
  <dcterms:created xsi:type="dcterms:W3CDTF">2015-02-13T01:07:00Z</dcterms:created>
  <dcterms:modified xsi:type="dcterms:W3CDTF">2015-03-11T02:27:00Z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