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B1" w:rsidRPr="00441B97" w:rsidRDefault="00DC1CF6" w:rsidP="009D2B5A">
      <w:pPr>
        <w:pStyle w:val="Title"/>
        <w:pBdr>
          <w:bottom w:val="dotted" w:sz="4" w:space="0" w:color="003366"/>
        </w:pBdr>
        <w:tabs>
          <w:tab w:val="left" w:pos="2460"/>
        </w:tabs>
        <w:rPr>
          <w:bCs w:val="0"/>
          <w:color w:val="003366"/>
          <w:sz w:val="32"/>
          <w:szCs w:val="28"/>
        </w:rPr>
      </w:pPr>
      <w:r w:rsidRPr="00441B97">
        <w:rPr>
          <w:bCs w:val="0"/>
          <w:color w:val="003366"/>
          <w:sz w:val="32"/>
        </w:rPr>
        <w:t>Dale</w:t>
      </w:r>
      <w:r w:rsidR="00381978" w:rsidRPr="00441B97">
        <w:rPr>
          <w:bCs w:val="0"/>
          <w:color w:val="003366"/>
          <w:sz w:val="32"/>
        </w:rPr>
        <w:t xml:space="preserve"> L.</w:t>
      </w:r>
      <w:r w:rsidRPr="00441B97">
        <w:rPr>
          <w:bCs w:val="0"/>
          <w:color w:val="003366"/>
          <w:sz w:val="32"/>
        </w:rPr>
        <w:t xml:space="preserve"> Christopher</w:t>
      </w:r>
    </w:p>
    <w:p w:rsidR="001C3233" w:rsidRDefault="00B548F7" w:rsidP="009D2B5A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bidi="ar-SA"/>
        </w:rPr>
      </w:pPr>
      <w:r>
        <w:rPr>
          <w:b/>
          <w:color w:val="000000"/>
          <w:sz w:val="20"/>
          <w:szCs w:val="20"/>
          <w:lang w:bidi="ar-SA"/>
        </w:rPr>
        <w:t>940 Quitman Street</w:t>
      </w:r>
    </w:p>
    <w:p w:rsidR="00B548F7" w:rsidRDefault="00B548F7" w:rsidP="009D2B5A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bidi="ar-SA"/>
        </w:rPr>
      </w:pPr>
      <w:r>
        <w:rPr>
          <w:b/>
          <w:color w:val="000000"/>
          <w:sz w:val="20"/>
          <w:szCs w:val="20"/>
          <w:lang w:bidi="ar-SA"/>
        </w:rPr>
        <w:t>Denver, CO, 80204</w:t>
      </w:r>
    </w:p>
    <w:p w:rsidR="00EA1D77" w:rsidRPr="004660C6" w:rsidRDefault="00EA1D77" w:rsidP="009D2B5A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bidi="ar-SA"/>
        </w:rPr>
      </w:pPr>
      <w:r>
        <w:rPr>
          <w:b/>
          <w:color w:val="000000"/>
          <w:sz w:val="20"/>
          <w:szCs w:val="20"/>
          <w:lang w:bidi="ar-SA"/>
        </w:rPr>
        <w:t>970-286-8541</w:t>
      </w:r>
    </w:p>
    <w:p w:rsidR="00F57AF7" w:rsidRDefault="00F57AF7" w:rsidP="009D2B5A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bidi="ar-SA"/>
        </w:rPr>
      </w:pPr>
      <w:r w:rsidRPr="004660C6">
        <w:rPr>
          <w:b/>
          <w:color w:val="000000"/>
          <w:sz w:val="20"/>
          <w:szCs w:val="20"/>
          <w:lang w:bidi="ar-SA"/>
        </w:rPr>
        <w:t>dalesaddress@hotmail.com</w:t>
      </w:r>
    </w:p>
    <w:p w:rsidR="00441B97" w:rsidRPr="004660C6" w:rsidRDefault="00441B97" w:rsidP="009D2B5A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bidi="ar-SA"/>
        </w:rPr>
      </w:pPr>
    </w:p>
    <w:p w:rsidR="001965B1" w:rsidRPr="00871922" w:rsidRDefault="001965B1">
      <w:pPr>
        <w:pStyle w:val="Heading1"/>
        <w:rPr>
          <w:sz w:val="24"/>
          <w:szCs w:val="24"/>
        </w:rPr>
      </w:pPr>
      <w:r w:rsidRPr="00871922">
        <w:rPr>
          <w:sz w:val="24"/>
          <w:szCs w:val="24"/>
        </w:rPr>
        <w:t>QUALIFICATIONS</w:t>
      </w:r>
      <w:r w:rsidR="00FC08B1">
        <w:rPr>
          <w:sz w:val="24"/>
          <w:szCs w:val="24"/>
        </w:rPr>
        <w:t>:</w:t>
      </w:r>
    </w:p>
    <w:p w:rsidR="001965B1" w:rsidRDefault="009D2B5A">
      <w:pPr>
        <w:pStyle w:val="BodyTextIndent"/>
        <w:rPr>
          <w:sz w:val="24"/>
        </w:rPr>
      </w:pPr>
      <w:r>
        <w:rPr>
          <w:sz w:val="24"/>
        </w:rPr>
        <w:t>3+ years experience in</w:t>
      </w:r>
      <w:r w:rsidR="000920D5">
        <w:rPr>
          <w:sz w:val="24"/>
        </w:rPr>
        <w:t xml:space="preserve"> office assistant</w:t>
      </w:r>
      <w:r>
        <w:rPr>
          <w:sz w:val="24"/>
        </w:rPr>
        <w:t>, +7 years overall</w:t>
      </w:r>
      <w:r w:rsidR="00CB3524">
        <w:rPr>
          <w:sz w:val="24"/>
        </w:rPr>
        <w:t xml:space="preserve"> work experience</w:t>
      </w:r>
      <w:r>
        <w:rPr>
          <w:sz w:val="24"/>
        </w:rPr>
        <w:t>. Focused on c</w:t>
      </w:r>
      <w:r w:rsidR="006C5344">
        <w:rPr>
          <w:sz w:val="24"/>
        </w:rPr>
        <w:t>lerical and receptionist</w:t>
      </w:r>
      <w:r w:rsidR="00CB3524">
        <w:rPr>
          <w:sz w:val="24"/>
        </w:rPr>
        <w:t>.</w:t>
      </w:r>
      <w:r w:rsidR="006C5344">
        <w:rPr>
          <w:sz w:val="24"/>
        </w:rPr>
        <w:t xml:space="preserve"> </w:t>
      </w:r>
      <w:r w:rsidR="00CB3524">
        <w:rPr>
          <w:sz w:val="24"/>
        </w:rPr>
        <w:t>S</w:t>
      </w:r>
      <w:r w:rsidR="006C5344">
        <w:rPr>
          <w:sz w:val="24"/>
        </w:rPr>
        <w:t>trong customer service skills</w:t>
      </w:r>
      <w:r w:rsidR="00CB3524">
        <w:rPr>
          <w:sz w:val="24"/>
        </w:rPr>
        <w:t xml:space="preserve"> and am </w:t>
      </w:r>
      <w:r>
        <w:rPr>
          <w:sz w:val="24"/>
        </w:rPr>
        <w:t xml:space="preserve"> </w:t>
      </w:r>
      <w:r w:rsidR="00C57089">
        <w:rPr>
          <w:sz w:val="24"/>
        </w:rPr>
        <w:t>accustomed to a variety of duties</w:t>
      </w:r>
      <w:r w:rsidR="00CB3524">
        <w:rPr>
          <w:sz w:val="24"/>
        </w:rPr>
        <w:t xml:space="preserve">; </w:t>
      </w:r>
      <w:r>
        <w:rPr>
          <w:sz w:val="24"/>
        </w:rPr>
        <w:t xml:space="preserve"> communication</w:t>
      </w:r>
      <w:r w:rsidR="00C57089">
        <w:rPr>
          <w:sz w:val="24"/>
        </w:rPr>
        <w:t>,</w:t>
      </w:r>
      <w:r w:rsidR="006314C9">
        <w:rPr>
          <w:sz w:val="24"/>
        </w:rPr>
        <w:t xml:space="preserve"> editing, and </w:t>
      </w:r>
      <w:r w:rsidR="004B4447">
        <w:rPr>
          <w:sz w:val="24"/>
        </w:rPr>
        <w:t>computer media construction</w:t>
      </w:r>
      <w:r w:rsidR="006314C9">
        <w:rPr>
          <w:sz w:val="24"/>
        </w:rPr>
        <w:t>. Fantastic people skills, dedicated team play</w:t>
      </w:r>
      <w:r w:rsidR="008A4235">
        <w:rPr>
          <w:sz w:val="24"/>
        </w:rPr>
        <w:t>er</w:t>
      </w:r>
      <w:r w:rsidR="006314C9">
        <w:rPr>
          <w:sz w:val="24"/>
        </w:rPr>
        <w:t xml:space="preserve">, excellent </w:t>
      </w:r>
      <w:r w:rsidR="00993053">
        <w:rPr>
          <w:sz w:val="24"/>
        </w:rPr>
        <w:t>independent</w:t>
      </w:r>
      <w:r w:rsidR="006314C9">
        <w:rPr>
          <w:sz w:val="24"/>
        </w:rPr>
        <w:t xml:space="preserve"> capabilities. Multitasks </w:t>
      </w:r>
      <w:r w:rsidR="00993053">
        <w:rPr>
          <w:sz w:val="24"/>
        </w:rPr>
        <w:t>efficiently</w:t>
      </w:r>
      <w:r w:rsidR="006314C9">
        <w:rPr>
          <w:sz w:val="24"/>
        </w:rPr>
        <w:t xml:space="preserve"> with respect for deadlines. Accustomed to pressure.</w:t>
      </w:r>
      <w:r w:rsidR="00B66153">
        <w:rPr>
          <w:sz w:val="24"/>
        </w:rPr>
        <w:t xml:space="preserve"> Shows </w:t>
      </w:r>
      <w:r w:rsidR="00993053">
        <w:rPr>
          <w:sz w:val="24"/>
        </w:rPr>
        <w:t>initiative</w:t>
      </w:r>
      <w:r w:rsidR="00B66153">
        <w:rPr>
          <w:sz w:val="24"/>
        </w:rPr>
        <w:t xml:space="preserve"> and self taught in many subjects.</w:t>
      </w:r>
    </w:p>
    <w:p w:rsidR="00B66153" w:rsidRDefault="00B66153">
      <w:pPr>
        <w:pStyle w:val="BodyTextIndent"/>
        <w:rPr>
          <w:sz w:val="24"/>
        </w:rPr>
      </w:pPr>
    </w:p>
    <w:p w:rsidR="00B66153" w:rsidRPr="00871922" w:rsidRDefault="00B66153" w:rsidP="00B66153">
      <w:pPr>
        <w:autoSpaceDE w:val="0"/>
        <w:autoSpaceDN w:val="0"/>
        <w:adjustRightInd w:val="0"/>
        <w:rPr>
          <w:lang w:bidi="ar-SA"/>
        </w:rPr>
      </w:pPr>
      <w:r w:rsidRPr="00871922">
        <w:rPr>
          <w:b/>
          <w:bCs/>
          <w:lang w:bidi="ar-SA"/>
        </w:rPr>
        <w:t>F</w:t>
      </w:r>
      <w:r>
        <w:rPr>
          <w:b/>
          <w:bCs/>
          <w:lang w:bidi="ar-SA"/>
        </w:rPr>
        <w:t>AMILIAR SOFTWARE AND SKILLS</w:t>
      </w:r>
    </w:p>
    <w:p w:rsidR="00B66153" w:rsidRDefault="00B66153" w:rsidP="00B66153">
      <w:pPr>
        <w:autoSpaceDE w:val="0"/>
        <w:autoSpaceDN w:val="0"/>
        <w:adjustRightInd w:val="0"/>
        <w:ind w:left="720"/>
      </w:pPr>
      <w:r w:rsidRPr="00871922">
        <w:t xml:space="preserve">Microsoft Office, Microsoft Project, Adobe Pro Suite, Microsoft </w:t>
      </w:r>
      <w:r>
        <w:t>Widows NT, Word P</w:t>
      </w:r>
      <w:r w:rsidRPr="00871922">
        <w:t>erfect, Microsoft Excel</w:t>
      </w:r>
      <w:r>
        <w:t xml:space="preserve">, </w:t>
      </w:r>
      <w:r w:rsidR="00CB3524">
        <w:t xml:space="preserve">Other </w:t>
      </w:r>
      <w:r>
        <w:t>E-mail</w:t>
      </w:r>
      <w:r w:rsidR="00CB3524">
        <w:t xml:space="preserve"> programs</w:t>
      </w:r>
      <w:r>
        <w:t xml:space="preserve">, </w:t>
      </w:r>
      <w:r w:rsidR="000920D5">
        <w:t>i</w:t>
      </w:r>
      <w:r w:rsidR="00DE68BA">
        <w:t xml:space="preserve">nternet browsers, </w:t>
      </w:r>
      <w:r w:rsidR="0024464C">
        <w:t xml:space="preserve">website construction, </w:t>
      </w:r>
      <w:r>
        <w:t>video and picture editing, competent writer and document generator.</w:t>
      </w:r>
    </w:p>
    <w:p w:rsidR="002D6DCB" w:rsidRPr="00871922" w:rsidRDefault="002D6DCB">
      <w:pPr>
        <w:pStyle w:val="BodyTextIndent"/>
        <w:rPr>
          <w:sz w:val="24"/>
        </w:rPr>
      </w:pPr>
    </w:p>
    <w:p w:rsidR="00FC08B1" w:rsidRDefault="00D301D6" w:rsidP="00FC08B1">
      <w:pPr>
        <w:pStyle w:val="Heading2"/>
        <w:rPr>
          <w:sz w:val="24"/>
        </w:rPr>
      </w:pPr>
      <w:r>
        <w:rPr>
          <w:sz w:val="24"/>
        </w:rPr>
        <w:t>EXPERIENCE</w:t>
      </w:r>
    </w:p>
    <w:p w:rsidR="00FC08B1" w:rsidRDefault="00A6030E" w:rsidP="00FC08B1">
      <w:pPr>
        <w:pStyle w:val="Heading2"/>
        <w:numPr>
          <w:ilvl w:val="0"/>
          <w:numId w:val="17"/>
        </w:numPr>
        <w:rPr>
          <w:b w:val="0"/>
          <w:i/>
        </w:rPr>
      </w:pPr>
      <w:r>
        <w:rPr>
          <w:b w:val="0"/>
          <w:i/>
        </w:rPr>
        <w:t>200</w:t>
      </w:r>
      <w:r w:rsidR="00EF28AA">
        <w:rPr>
          <w:b w:val="0"/>
          <w:i/>
        </w:rPr>
        <w:t>8</w:t>
      </w:r>
      <w:r w:rsidR="00516EA9">
        <w:rPr>
          <w:b w:val="0"/>
          <w:i/>
        </w:rPr>
        <w:t>-</w:t>
      </w:r>
      <w:r w:rsidR="004E6B1B" w:rsidRPr="00FC08B1">
        <w:rPr>
          <w:b w:val="0"/>
          <w:i/>
        </w:rPr>
        <w:t>Present</w:t>
      </w:r>
      <w:r w:rsidR="00516EA9">
        <w:rPr>
          <w:b w:val="0"/>
          <w:i/>
        </w:rPr>
        <w:t xml:space="preserve">    </w:t>
      </w:r>
      <w:r w:rsidR="004E6B1B" w:rsidRPr="00FC08B1">
        <w:rPr>
          <w:b w:val="0"/>
          <w:i/>
        </w:rPr>
        <w:t xml:space="preserve"> Castlewood Realty</w:t>
      </w:r>
      <w:r w:rsidR="00FC08B1" w:rsidRPr="00FC08B1">
        <w:rPr>
          <w:b w:val="0"/>
          <w:i/>
        </w:rPr>
        <w:t>, Temecula, CA</w:t>
      </w:r>
    </w:p>
    <w:p w:rsidR="00FC08B1" w:rsidRPr="00FC08B1" w:rsidRDefault="002521B4" w:rsidP="00FC08B1">
      <w:pPr>
        <w:pStyle w:val="Heading2"/>
        <w:numPr>
          <w:ilvl w:val="0"/>
          <w:numId w:val="17"/>
        </w:numPr>
        <w:rPr>
          <w:b w:val="0"/>
          <w:i/>
          <w:iCs/>
        </w:rPr>
      </w:pPr>
      <w:r>
        <w:rPr>
          <w:b w:val="0"/>
          <w:i/>
          <w:iCs/>
        </w:rPr>
        <w:t>4/</w:t>
      </w:r>
      <w:r w:rsidR="0016173B" w:rsidRPr="00FC08B1">
        <w:rPr>
          <w:b w:val="0"/>
          <w:i/>
          <w:iCs/>
        </w:rPr>
        <w:t>2012</w:t>
      </w:r>
      <w:r w:rsidR="0016173B" w:rsidRPr="00FC08B1">
        <w:rPr>
          <w:b w:val="0"/>
          <w:iCs/>
        </w:rPr>
        <w:t>-</w:t>
      </w:r>
      <w:r w:rsidR="002813B6" w:rsidRPr="00FC08B1">
        <w:rPr>
          <w:b w:val="0"/>
          <w:i/>
          <w:iCs/>
        </w:rPr>
        <w:t>9/12</w:t>
      </w:r>
      <w:r w:rsidR="0016173B" w:rsidRPr="00FC08B1">
        <w:rPr>
          <w:b w:val="0"/>
          <w:iCs/>
        </w:rPr>
        <w:t xml:space="preserve"> </w:t>
      </w:r>
      <w:r w:rsidR="00516EA9">
        <w:rPr>
          <w:b w:val="0"/>
          <w:iCs/>
        </w:rPr>
        <w:t xml:space="preserve">      </w:t>
      </w:r>
      <w:r w:rsidR="0016173B" w:rsidRPr="00FC08B1">
        <w:rPr>
          <w:b w:val="0"/>
          <w:i/>
          <w:iCs/>
        </w:rPr>
        <w:t xml:space="preserve">Veterans of </w:t>
      </w:r>
      <w:r w:rsidR="005B17FD" w:rsidRPr="00FC08B1">
        <w:rPr>
          <w:b w:val="0"/>
          <w:i/>
          <w:iCs/>
        </w:rPr>
        <w:t>Foreign</w:t>
      </w:r>
      <w:r w:rsidR="0016173B" w:rsidRPr="00FC08B1">
        <w:rPr>
          <w:b w:val="0"/>
          <w:i/>
          <w:iCs/>
        </w:rPr>
        <w:t xml:space="preserve"> Wars</w:t>
      </w:r>
      <w:r w:rsidR="00FC08B1" w:rsidRPr="00FC08B1">
        <w:rPr>
          <w:b w:val="0"/>
          <w:i/>
          <w:iCs/>
        </w:rPr>
        <w:t xml:space="preserve"> Post 4089, Temecula, CA</w:t>
      </w:r>
    </w:p>
    <w:p w:rsidR="00FC08B1" w:rsidRPr="00FC08B1" w:rsidRDefault="00A878F6" w:rsidP="00FC08B1">
      <w:pPr>
        <w:pStyle w:val="Heading2"/>
        <w:numPr>
          <w:ilvl w:val="0"/>
          <w:numId w:val="17"/>
        </w:numPr>
        <w:rPr>
          <w:b w:val="0"/>
          <w:i/>
          <w:iCs/>
        </w:rPr>
      </w:pPr>
      <w:r w:rsidRPr="00FC08B1">
        <w:rPr>
          <w:b w:val="0"/>
          <w:i/>
          <w:iCs/>
        </w:rPr>
        <w:t>200</w:t>
      </w:r>
      <w:r w:rsidR="00EF28AA">
        <w:rPr>
          <w:b w:val="0"/>
          <w:i/>
          <w:iCs/>
        </w:rPr>
        <w:t>7-08</w:t>
      </w:r>
      <w:r w:rsidR="00FC08B1" w:rsidRPr="00FC08B1">
        <w:rPr>
          <w:b w:val="0"/>
          <w:i/>
          <w:iCs/>
        </w:rPr>
        <w:t xml:space="preserve">   </w:t>
      </w:r>
      <w:r w:rsidR="00441B97" w:rsidRPr="00FC08B1">
        <w:rPr>
          <w:b w:val="0"/>
          <w:i/>
          <w:iCs/>
        </w:rPr>
        <w:t xml:space="preserve"> </w:t>
      </w:r>
      <w:r w:rsidR="00A6030E">
        <w:rPr>
          <w:b w:val="0"/>
          <w:i/>
          <w:iCs/>
        </w:rPr>
        <w:t xml:space="preserve">   </w:t>
      </w:r>
      <w:r w:rsidR="00516EA9">
        <w:rPr>
          <w:b w:val="0"/>
          <w:i/>
          <w:iCs/>
        </w:rPr>
        <w:t xml:space="preserve">      </w:t>
      </w:r>
      <w:r w:rsidRPr="00FC08B1">
        <w:rPr>
          <w:b w:val="0"/>
          <w:i/>
          <w:iCs/>
        </w:rPr>
        <w:t>Target Corporation</w:t>
      </w:r>
      <w:r w:rsidR="00FC08B1" w:rsidRPr="00FC08B1">
        <w:rPr>
          <w:b w:val="0"/>
          <w:i/>
          <w:iCs/>
        </w:rPr>
        <w:t>, Temecula, CA</w:t>
      </w:r>
    </w:p>
    <w:p w:rsidR="00FC08B1" w:rsidRPr="00FC08B1" w:rsidRDefault="00A878F6" w:rsidP="00FC08B1">
      <w:pPr>
        <w:pStyle w:val="Heading2"/>
        <w:numPr>
          <w:ilvl w:val="0"/>
          <w:numId w:val="17"/>
        </w:numPr>
        <w:rPr>
          <w:b w:val="0"/>
          <w:i/>
          <w:iCs/>
        </w:rPr>
      </w:pPr>
      <w:r w:rsidRPr="00FC08B1">
        <w:rPr>
          <w:b w:val="0"/>
          <w:i/>
          <w:iCs/>
        </w:rPr>
        <w:t>2005-07</w:t>
      </w:r>
      <w:r w:rsidR="00441B97" w:rsidRPr="00FC08B1">
        <w:rPr>
          <w:b w:val="0"/>
          <w:i/>
          <w:iCs/>
        </w:rPr>
        <w:t xml:space="preserve"> </w:t>
      </w:r>
      <w:r w:rsidR="00FC08B1" w:rsidRPr="00FC08B1">
        <w:rPr>
          <w:b w:val="0"/>
          <w:i/>
          <w:iCs/>
        </w:rPr>
        <w:t xml:space="preserve">   </w:t>
      </w:r>
      <w:r w:rsidR="00A6030E">
        <w:rPr>
          <w:b w:val="0"/>
          <w:i/>
          <w:iCs/>
        </w:rPr>
        <w:t xml:space="preserve">   </w:t>
      </w:r>
      <w:r w:rsidR="00516EA9">
        <w:rPr>
          <w:b w:val="0"/>
          <w:i/>
          <w:iCs/>
        </w:rPr>
        <w:t xml:space="preserve">      </w:t>
      </w:r>
      <w:r w:rsidRPr="00FC08B1">
        <w:rPr>
          <w:b w:val="0"/>
          <w:i/>
          <w:iCs/>
        </w:rPr>
        <w:t>Stone Mason Laborer, Great Western Masonry</w:t>
      </w:r>
      <w:r w:rsidR="00FC08B1" w:rsidRPr="00FC08B1">
        <w:rPr>
          <w:b w:val="0"/>
          <w:i/>
          <w:iCs/>
        </w:rPr>
        <w:t>, Murrieta, CA</w:t>
      </w:r>
    </w:p>
    <w:p w:rsidR="00A878F6" w:rsidRPr="00FC08B1" w:rsidRDefault="00D7542B" w:rsidP="00FC08B1">
      <w:pPr>
        <w:pStyle w:val="Heading2"/>
        <w:numPr>
          <w:ilvl w:val="0"/>
          <w:numId w:val="17"/>
        </w:numPr>
        <w:rPr>
          <w:b w:val="0"/>
        </w:rPr>
      </w:pPr>
      <w:r w:rsidRPr="00FC08B1">
        <w:rPr>
          <w:b w:val="0"/>
          <w:i/>
          <w:iCs/>
        </w:rPr>
        <w:t>2005</w:t>
      </w:r>
      <w:r w:rsidR="00441B97" w:rsidRPr="00FC08B1">
        <w:rPr>
          <w:b w:val="0"/>
          <w:i/>
          <w:iCs/>
        </w:rPr>
        <w:t xml:space="preserve"> </w:t>
      </w:r>
      <w:r w:rsidR="00FC08B1" w:rsidRPr="00FC08B1">
        <w:rPr>
          <w:b w:val="0"/>
          <w:i/>
          <w:iCs/>
        </w:rPr>
        <w:t xml:space="preserve">        </w:t>
      </w:r>
      <w:r w:rsidR="00A6030E">
        <w:rPr>
          <w:b w:val="0"/>
          <w:i/>
          <w:iCs/>
        </w:rPr>
        <w:t xml:space="preserve">   </w:t>
      </w:r>
      <w:r w:rsidR="00516EA9">
        <w:rPr>
          <w:b w:val="0"/>
          <w:i/>
          <w:iCs/>
        </w:rPr>
        <w:t xml:space="preserve">      </w:t>
      </w:r>
      <w:r w:rsidRPr="00FC08B1">
        <w:rPr>
          <w:b w:val="0"/>
          <w:i/>
          <w:iCs/>
        </w:rPr>
        <w:t>K-Mart Corporation</w:t>
      </w:r>
      <w:r w:rsidR="00FC08B1" w:rsidRPr="00FC08B1">
        <w:rPr>
          <w:b w:val="0"/>
          <w:i/>
          <w:iCs/>
        </w:rPr>
        <w:t>, Temecula, CA</w:t>
      </w:r>
    </w:p>
    <w:p w:rsidR="00FC08B1" w:rsidRDefault="00FC08B1" w:rsidP="00441B97">
      <w:pPr>
        <w:pStyle w:val="ListParagraph"/>
        <w:ind w:left="630"/>
        <w:rPr>
          <w:i/>
          <w:iCs/>
          <w:lang w:bidi="ar-SA"/>
        </w:rPr>
      </w:pPr>
    </w:p>
    <w:p w:rsidR="00FC08B1" w:rsidRDefault="00FC08B1" w:rsidP="00FC08B1">
      <w:pPr>
        <w:pStyle w:val="Heading2"/>
      </w:pPr>
      <w:r>
        <w:t>FINANCIAL CONTRIBUTION</w:t>
      </w:r>
      <w:r w:rsidR="00D301D6">
        <w:t>:</w:t>
      </w:r>
    </w:p>
    <w:p w:rsidR="00A6030E" w:rsidRDefault="002521B4" w:rsidP="000920D5">
      <w:pPr>
        <w:pStyle w:val="ListParagraph"/>
        <w:rPr>
          <w:lang w:bidi="ar-SA"/>
        </w:rPr>
      </w:pPr>
      <w:r>
        <w:rPr>
          <w:lang w:bidi="ar-SA"/>
        </w:rPr>
        <w:t xml:space="preserve">Created media intended to push </w:t>
      </w:r>
      <w:r w:rsidR="00FC08B1">
        <w:rPr>
          <w:lang w:bidi="ar-SA"/>
        </w:rPr>
        <w:t>sales</w:t>
      </w:r>
      <w:r>
        <w:rPr>
          <w:lang w:bidi="ar-SA"/>
        </w:rPr>
        <w:t xml:space="preserve">, </w:t>
      </w:r>
      <w:r w:rsidR="00CB3524">
        <w:rPr>
          <w:lang w:bidi="ar-SA"/>
        </w:rPr>
        <w:t xml:space="preserve">as </w:t>
      </w:r>
      <w:r>
        <w:rPr>
          <w:lang w:bidi="ar-SA"/>
        </w:rPr>
        <w:t>leads</w:t>
      </w:r>
      <w:r w:rsidR="00D301D6">
        <w:rPr>
          <w:lang w:bidi="ar-SA"/>
        </w:rPr>
        <w:t xml:space="preserve"> resulted from media</w:t>
      </w:r>
      <w:r w:rsidR="00CB3524">
        <w:rPr>
          <w:lang w:bidi="ar-SA"/>
        </w:rPr>
        <w:t xml:space="preserve"> leads </w:t>
      </w:r>
      <w:r>
        <w:rPr>
          <w:lang w:bidi="ar-SA"/>
        </w:rPr>
        <w:t xml:space="preserve"> contacted </w:t>
      </w:r>
      <w:r w:rsidR="00D301D6">
        <w:rPr>
          <w:lang w:bidi="ar-SA"/>
        </w:rPr>
        <w:t xml:space="preserve">the </w:t>
      </w:r>
      <w:r>
        <w:rPr>
          <w:lang w:bidi="ar-SA"/>
        </w:rPr>
        <w:t xml:space="preserve">office for more information, </w:t>
      </w:r>
      <w:r w:rsidR="00CB3524">
        <w:rPr>
          <w:lang w:bidi="ar-SA"/>
        </w:rPr>
        <w:t xml:space="preserve">several </w:t>
      </w:r>
      <w:r>
        <w:rPr>
          <w:lang w:bidi="ar-SA"/>
        </w:rPr>
        <w:t>sales resulted from contact.</w:t>
      </w:r>
      <w:r w:rsidR="000920D5">
        <w:rPr>
          <w:lang w:bidi="ar-SA"/>
        </w:rPr>
        <w:t xml:space="preserve"> </w:t>
      </w:r>
      <w:r w:rsidR="00A6030E">
        <w:rPr>
          <w:lang w:bidi="ar-SA"/>
        </w:rPr>
        <w:t>Interacted with customers, related to their experiences, offered information on available merchandise or properties that led to sales.</w:t>
      </w:r>
      <w:r w:rsidR="000920D5">
        <w:rPr>
          <w:lang w:bidi="ar-SA"/>
        </w:rPr>
        <w:t xml:space="preserve"> </w:t>
      </w:r>
      <w:r w:rsidR="00A6030E">
        <w:rPr>
          <w:lang w:bidi="ar-SA"/>
        </w:rPr>
        <w:t>Filled out forms</w:t>
      </w:r>
      <w:r w:rsidR="00CB3524">
        <w:rPr>
          <w:lang w:bidi="ar-SA"/>
        </w:rPr>
        <w:t>, normally entered by the realtor,</w:t>
      </w:r>
      <w:r w:rsidR="00A6030E">
        <w:rPr>
          <w:lang w:bidi="ar-SA"/>
        </w:rPr>
        <w:t xml:space="preserve"> with near perfect information</w:t>
      </w:r>
      <w:r w:rsidR="000920D5">
        <w:rPr>
          <w:lang w:bidi="ar-SA"/>
        </w:rPr>
        <w:t xml:space="preserve">, </w:t>
      </w:r>
      <w:r w:rsidR="00CB3524">
        <w:rPr>
          <w:lang w:bidi="ar-SA"/>
        </w:rPr>
        <w:t xml:space="preserve">the </w:t>
      </w:r>
      <w:r w:rsidR="000920D5">
        <w:rPr>
          <w:lang w:bidi="ar-SA"/>
        </w:rPr>
        <w:t xml:space="preserve">information was </w:t>
      </w:r>
      <w:r w:rsidR="00993053">
        <w:rPr>
          <w:lang w:bidi="ar-SA"/>
        </w:rPr>
        <w:t>reviewed</w:t>
      </w:r>
      <w:r w:rsidR="000920D5">
        <w:rPr>
          <w:lang w:bidi="ar-SA"/>
        </w:rPr>
        <w:t xml:space="preserve"> and corrected by the realtor in half the usual time. </w:t>
      </w:r>
      <w:r w:rsidR="00CB3524">
        <w:rPr>
          <w:lang w:bidi="ar-SA"/>
        </w:rPr>
        <w:t>Met</w:t>
      </w:r>
      <w:r w:rsidR="000920D5">
        <w:rPr>
          <w:lang w:bidi="ar-SA"/>
        </w:rPr>
        <w:t xml:space="preserve"> </w:t>
      </w:r>
      <w:r w:rsidR="00CB3524">
        <w:rPr>
          <w:lang w:bidi="ar-SA"/>
        </w:rPr>
        <w:t xml:space="preserve">paperwork </w:t>
      </w:r>
      <w:r w:rsidR="000920D5">
        <w:rPr>
          <w:lang w:bidi="ar-SA"/>
        </w:rPr>
        <w:t xml:space="preserve">deadlines necessary to get prospective owners into loans and homes as quickly as possible. Navigated unknown roads, neighborhoods, </w:t>
      </w:r>
      <w:r w:rsidR="002A6DCB">
        <w:rPr>
          <w:lang w:bidi="ar-SA"/>
        </w:rPr>
        <w:t xml:space="preserve">to video, take pictures of, and </w:t>
      </w:r>
      <w:r w:rsidR="00993053">
        <w:rPr>
          <w:lang w:bidi="ar-SA"/>
        </w:rPr>
        <w:t>catalogue</w:t>
      </w:r>
      <w:r w:rsidR="002A6DCB">
        <w:rPr>
          <w:lang w:bidi="ar-SA"/>
        </w:rPr>
        <w:t xml:space="preserve"> houses </w:t>
      </w:r>
      <w:r w:rsidR="00CB3524">
        <w:rPr>
          <w:lang w:bidi="ar-SA"/>
        </w:rPr>
        <w:t xml:space="preserve">to ease the time drain on the </w:t>
      </w:r>
      <w:r w:rsidR="002A6DCB">
        <w:rPr>
          <w:lang w:bidi="ar-SA"/>
        </w:rPr>
        <w:t>realtor</w:t>
      </w:r>
      <w:r w:rsidR="00CB3524">
        <w:rPr>
          <w:lang w:bidi="ar-SA"/>
        </w:rPr>
        <w:t>.</w:t>
      </w:r>
      <w:r w:rsidR="002A6DCB">
        <w:rPr>
          <w:lang w:bidi="ar-SA"/>
        </w:rPr>
        <w:t xml:space="preserve"> Filed documents</w:t>
      </w:r>
      <w:r w:rsidR="00DD36C8">
        <w:rPr>
          <w:lang w:bidi="ar-SA"/>
        </w:rPr>
        <w:t xml:space="preserve"> for 5 years as specified by law.</w:t>
      </w:r>
    </w:p>
    <w:p w:rsidR="00DD36C8" w:rsidRPr="00FC08B1" w:rsidRDefault="00DD36C8" w:rsidP="000920D5">
      <w:pPr>
        <w:pStyle w:val="ListParagraph"/>
        <w:rPr>
          <w:lang w:bidi="ar-SA"/>
        </w:rPr>
      </w:pPr>
    </w:p>
    <w:p w:rsidR="0032243F" w:rsidRPr="00871922" w:rsidRDefault="0032243F" w:rsidP="0032243F">
      <w:pPr>
        <w:pStyle w:val="Heading2"/>
        <w:rPr>
          <w:sz w:val="24"/>
        </w:rPr>
      </w:pPr>
      <w:r w:rsidRPr="00871922">
        <w:rPr>
          <w:sz w:val="24"/>
        </w:rPr>
        <w:t>EDUCATION</w:t>
      </w:r>
    </w:p>
    <w:p w:rsidR="0032243F" w:rsidRPr="00871922" w:rsidRDefault="0032243F" w:rsidP="0032243F">
      <w:pPr>
        <w:autoSpaceDE w:val="0"/>
        <w:autoSpaceDN w:val="0"/>
        <w:adjustRightInd w:val="0"/>
        <w:ind w:left="1800" w:hanging="1080"/>
        <w:rPr>
          <w:lang w:bidi="ar-SA"/>
        </w:rPr>
      </w:pPr>
      <w:r w:rsidRPr="00871922">
        <w:rPr>
          <w:i/>
          <w:iCs/>
          <w:lang w:bidi="ar-SA"/>
        </w:rPr>
        <w:t>2005</w:t>
      </w:r>
      <w:r>
        <w:rPr>
          <w:i/>
          <w:iCs/>
          <w:lang w:bidi="ar-SA"/>
        </w:rPr>
        <w:t>-</w:t>
      </w:r>
      <w:r w:rsidR="00EB42B2">
        <w:rPr>
          <w:i/>
          <w:iCs/>
          <w:lang w:bidi="ar-SA"/>
        </w:rPr>
        <w:t>2011</w:t>
      </w:r>
      <w:r>
        <w:rPr>
          <w:lang w:bidi="ar-SA"/>
        </w:rPr>
        <w:tab/>
      </w:r>
      <w:r w:rsidR="00EB42B2">
        <w:rPr>
          <w:lang w:bidi="ar-SA"/>
        </w:rPr>
        <w:t xml:space="preserve">      Bachelors Degree, </w:t>
      </w:r>
      <w:r w:rsidRPr="00871922">
        <w:rPr>
          <w:lang w:bidi="ar-SA"/>
        </w:rPr>
        <w:t>History</w:t>
      </w:r>
      <w:r>
        <w:rPr>
          <w:lang w:bidi="ar-SA"/>
        </w:rPr>
        <w:t xml:space="preserve"> </w:t>
      </w:r>
      <w:r w:rsidR="00EB42B2">
        <w:rPr>
          <w:lang w:bidi="ar-SA"/>
        </w:rPr>
        <w:t>M</w:t>
      </w:r>
      <w:r>
        <w:rPr>
          <w:lang w:bidi="ar-SA"/>
        </w:rPr>
        <w:t>ajor</w:t>
      </w:r>
      <w:r w:rsidR="00EB42B2">
        <w:rPr>
          <w:lang w:bidi="ar-SA"/>
        </w:rPr>
        <w:t xml:space="preserve">, Cal </w:t>
      </w:r>
      <w:r w:rsidRPr="00871922">
        <w:rPr>
          <w:lang w:bidi="ar-SA"/>
        </w:rPr>
        <w:t xml:space="preserve">Poly </w:t>
      </w:r>
      <w:smartTag w:uri="urn:schemas-microsoft-com:office:smarttags" w:element="City">
        <w:smartTag w:uri="urn:schemas-microsoft-com:office:smarttags" w:element="place">
          <w:r w:rsidRPr="00871922">
            <w:rPr>
              <w:lang w:bidi="ar-SA"/>
            </w:rPr>
            <w:t>Pomona</w:t>
          </w:r>
        </w:smartTag>
      </w:smartTag>
    </w:p>
    <w:p w:rsidR="0048342C" w:rsidRDefault="0048342C" w:rsidP="00685801">
      <w:pPr>
        <w:autoSpaceDE w:val="0"/>
        <w:autoSpaceDN w:val="0"/>
        <w:adjustRightInd w:val="0"/>
        <w:ind w:left="720" w:firstLine="45"/>
      </w:pPr>
    </w:p>
    <w:p w:rsidR="0048342C" w:rsidRDefault="0048342C" w:rsidP="0048342C">
      <w:pPr>
        <w:rPr>
          <w:b/>
          <w:iCs/>
          <w:lang w:bidi="ar-SA"/>
        </w:rPr>
      </w:pPr>
      <w:r w:rsidRPr="0048342C">
        <w:rPr>
          <w:b/>
          <w:iCs/>
          <w:lang w:bidi="ar-SA"/>
        </w:rPr>
        <w:t>ACTIVITES AND AWARDS</w:t>
      </w:r>
    </w:p>
    <w:p w:rsidR="00846497" w:rsidRPr="000920D5" w:rsidRDefault="00846497" w:rsidP="00846497">
      <w:pPr>
        <w:ind w:firstLine="720"/>
        <w:rPr>
          <w:i/>
          <w:iCs/>
          <w:lang w:bidi="ar-SA"/>
        </w:rPr>
      </w:pPr>
      <w:r>
        <w:t xml:space="preserve">2004-05     </w:t>
      </w:r>
      <w:r w:rsidRPr="000920D5">
        <w:rPr>
          <w:i/>
        </w:rPr>
        <w:t>Co-captain of the Chaparral High Water polo team</w:t>
      </w:r>
    </w:p>
    <w:p w:rsidR="0048342C" w:rsidRPr="000920D5" w:rsidRDefault="0048342C" w:rsidP="0048342C">
      <w:pPr>
        <w:ind w:firstLine="720"/>
        <w:rPr>
          <w:i/>
          <w:iCs/>
          <w:lang w:bidi="ar-SA"/>
        </w:rPr>
      </w:pPr>
      <w:r w:rsidRPr="000920D5">
        <w:rPr>
          <w:i/>
          <w:iCs/>
          <w:lang w:bidi="ar-SA"/>
        </w:rPr>
        <w:t xml:space="preserve">2005          Eagle Scout, Boy Scouts of </w:t>
      </w:r>
      <w:smartTag w:uri="urn:schemas-microsoft-com:office:smarttags" w:element="place">
        <w:smartTag w:uri="urn:schemas-microsoft-com:office:smarttags" w:element="country-region">
          <w:r w:rsidRPr="000920D5">
            <w:rPr>
              <w:i/>
              <w:iCs/>
              <w:lang w:bidi="ar-SA"/>
            </w:rPr>
            <w:t>America</w:t>
          </w:r>
        </w:smartTag>
      </w:smartTag>
    </w:p>
    <w:p w:rsidR="0048342C" w:rsidRPr="000920D5" w:rsidRDefault="00FA28B1" w:rsidP="00FA28B1">
      <w:pPr>
        <w:autoSpaceDE w:val="0"/>
        <w:autoSpaceDN w:val="0"/>
        <w:adjustRightInd w:val="0"/>
      </w:pPr>
      <w:r w:rsidRPr="000920D5">
        <w:rPr>
          <w:i/>
        </w:rPr>
        <w:tab/>
        <w:t>2009</w:t>
      </w:r>
      <w:r w:rsidRPr="000920D5">
        <w:rPr>
          <w:i/>
        </w:rPr>
        <w:tab/>
      </w:r>
      <w:r w:rsidRPr="000920D5">
        <w:t xml:space="preserve">      </w:t>
      </w:r>
      <w:r w:rsidRPr="000920D5">
        <w:rPr>
          <w:i/>
        </w:rPr>
        <w:t xml:space="preserve">History Club Treasurer at CSU </w:t>
      </w:r>
      <w:smartTag w:uri="urn:schemas-microsoft-com:office:smarttags" w:element="place">
        <w:smartTag w:uri="urn:schemas-microsoft-com:office:smarttags" w:element="City">
          <w:r w:rsidRPr="000920D5">
            <w:rPr>
              <w:i/>
            </w:rPr>
            <w:t>Pomona</w:t>
          </w:r>
        </w:smartTag>
      </w:smartTag>
    </w:p>
    <w:p w:rsidR="004E6B1B" w:rsidRPr="000920D5" w:rsidRDefault="00FA28B1" w:rsidP="00846497">
      <w:pPr>
        <w:autoSpaceDE w:val="0"/>
        <w:autoSpaceDN w:val="0"/>
        <w:adjustRightInd w:val="0"/>
        <w:rPr>
          <w:i/>
        </w:rPr>
      </w:pPr>
      <w:r w:rsidRPr="000920D5">
        <w:tab/>
      </w:r>
      <w:r w:rsidR="00106022" w:rsidRPr="000920D5">
        <w:t>2011</w:t>
      </w:r>
      <w:r w:rsidR="00106022" w:rsidRPr="000920D5">
        <w:tab/>
        <w:t xml:space="preserve">      </w:t>
      </w:r>
      <w:r w:rsidR="00106022" w:rsidRPr="000920D5">
        <w:rPr>
          <w:i/>
        </w:rPr>
        <w:t>Golden Leaves Award Recipient</w:t>
      </w:r>
      <w:r w:rsidR="001818E0" w:rsidRPr="000920D5">
        <w:rPr>
          <w:i/>
        </w:rPr>
        <w:t>, CSU Pomona</w:t>
      </w:r>
    </w:p>
    <w:sectPr w:rsidR="004E6B1B" w:rsidRPr="000920D5" w:rsidSect="0041135A">
      <w:footerReference w:type="default" r:id="rId8"/>
      <w:pgSz w:w="12240" w:h="15840"/>
      <w:pgMar w:top="1440" w:right="1800" w:bottom="1440" w:left="1800" w:header="720" w:footer="720" w:gutter="0"/>
      <w:cols w:space="720"/>
      <w:docGrid w:linePitch="2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006" w:rsidRDefault="00900006">
      <w:r>
        <w:separator/>
      </w:r>
    </w:p>
  </w:endnote>
  <w:endnote w:type="continuationSeparator" w:id="0">
    <w:p w:rsidR="00900006" w:rsidRDefault="0090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A8" w:rsidRDefault="001A51A8"/>
  <w:p w:rsidR="001A51A8" w:rsidRDefault="001A51A8"/>
  <w:p w:rsidR="001A51A8" w:rsidRDefault="001A51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006" w:rsidRDefault="00900006">
      <w:r>
        <w:separator/>
      </w:r>
    </w:p>
  </w:footnote>
  <w:footnote w:type="continuationSeparator" w:id="0">
    <w:p w:rsidR="00900006" w:rsidRDefault="00900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7444EB"/>
    <w:multiLevelType w:val="hybridMultilevel"/>
    <w:tmpl w:val="4BD495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1676573D"/>
    <w:multiLevelType w:val="hybridMultilevel"/>
    <w:tmpl w:val="1B74891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A46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2E10F8"/>
    <w:multiLevelType w:val="hybridMultilevel"/>
    <w:tmpl w:val="005A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9777A"/>
    <w:multiLevelType w:val="multilevel"/>
    <w:tmpl w:val="C390FBA0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>
    <w:nsid w:val="348B6A38"/>
    <w:multiLevelType w:val="hybridMultilevel"/>
    <w:tmpl w:val="5F84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D7131"/>
    <w:multiLevelType w:val="hybridMultilevel"/>
    <w:tmpl w:val="5DBC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6A176A"/>
    <w:multiLevelType w:val="hybridMultilevel"/>
    <w:tmpl w:val="AF700508"/>
    <w:lvl w:ilvl="0" w:tplc="E1CE58BC">
      <w:start w:val="2003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17"/>
  </w:num>
  <w:num w:numId="12">
    <w:abstractNumId w:val="14"/>
  </w:num>
  <w:num w:numId="13">
    <w:abstractNumId w:val="12"/>
  </w:num>
  <w:num w:numId="14">
    <w:abstractNumId w:val="15"/>
  </w:num>
  <w:num w:numId="15">
    <w:abstractNumId w:val="11"/>
  </w:num>
  <w:num w:numId="16">
    <w:abstractNumId w:val="10"/>
  </w:num>
  <w:num w:numId="17">
    <w:abstractNumId w:val="1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ctiveWritingStyle w:appName="MSWord" w:lang="en-US" w:vendorID="64" w:dllVersion="131078" w:nlCheck="1" w:checkStyle="1"/>
  <w:proofState w:spelling="clean"/>
  <w:attachedTemplate r:id="rId1"/>
  <w:stylePaneFormatFilter w:val="3F01"/>
  <w:defaultTabStop w:val="720"/>
  <w:drawingGridHorizontalSpacing w:val="165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MicrosoftWorksTaskID" w:val="17"/>
  </w:docVars>
  <w:rsids>
    <w:rsidRoot w:val="006A6185"/>
    <w:rsid w:val="000116BD"/>
    <w:rsid w:val="0001674B"/>
    <w:rsid w:val="0002266F"/>
    <w:rsid w:val="0002394F"/>
    <w:rsid w:val="00024BA9"/>
    <w:rsid w:val="000274F3"/>
    <w:rsid w:val="000358FC"/>
    <w:rsid w:val="00036556"/>
    <w:rsid w:val="0006401F"/>
    <w:rsid w:val="00082C98"/>
    <w:rsid w:val="000920D5"/>
    <w:rsid w:val="000A01DF"/>
    <w:rsid w:val="000A1FAE"/>
    <w:rsid w:val="000A46D8"/>
    <w:rsid w:val="000C2E2C"/>
    <w:rsid w:val="000D2958"/>
    <w:rsid w:val="000D315F"/>
    <w:rsid w:val="000D373E"/>
    <w:rsid w:val="000D6D13"/>
    <w:rsid w:val="000F62DF"/>
    <w:rsid w:val="00106022"/>
    <w:rsid w:val="00145141"/>
    <w:rsid w:val="0016173B"/>
    <w:rsid w:val="00174891"/>
    <w:rsid w:val="001818E0"/>
    <w:rsid w:val="00193CC0"/>
    <w:rsid w:val="001965B1"/>
    <w:rsid w:val="001A51A8"/>
    <w:rsid w:val="001C164E"/>
    <w:rsid w:val="001C3233"/>
    <w:rsid w:val="001C3503"/>
    <w:rsid w:val="001C4268"/>
    <w:rsid w:val="001D2F5F"/>
    <w:rsid w:val="001D4BB5"/>
    <w:rsid w:val="001D5C51"/>
    <w:rsid w:val="001E3533"/>
    <w:rsid w:val="001E6580"/>
    <w:rsid w:val="001E7332"/>
    <w:rsid w:val="0024464C"/>
    <w:rsid w:val="002521B4"/>
    <w:rsid w:val="002649D8"/>
    <w:rsid w:val="00266762"/>
    <w:rsid w:val="00272204"/>
    <w:rsid w:val="002813B6"/>
    <w:rsid w:val="00281B4F"/>
    <w:rsid w:val="00296C2B"/>
    <w:rsid w:val="002A6DCB"/>
    <w:rsid w:val="002B1D12"/>
    <w:rsid w:val="002C3F42"/>
    <w:rsid w:val="002D6DCB"/>
    <w:rsid w:val="002E2A6C"/>
    <w:rsid w:val="00303186"/>
    <w:rsid w:val="0032243F"/>
    <w:rsid w:val="00330E7C"/>
    <w:rsid w:val="0034257D"/>
    <w:rsid w:val="003547E7"/>
    <w:rsid w:val="003643ED"/>
    <w:rsid w:val="00364D6B"/>
    <w:rsid w:val="00381978"/>
    <w:rsid w:val="003C3727"/>
    <w:rsid w:val="003C4B57"/>
    <w:rsid w:val="003D76B4"/>
    <w:rsid w:val="003F0221"/>
    <w:rsid w:val="003F6073"/>
    <w:rsid w:val="0041135A"/>
    <w:rsid w:val="0042372E"/>
    <w:rsid w:val="004241B3"/>
    <w:rsid w:val="00441B97"/>
    <w:rsid w:val="00441EFB"/>
    <w:rsid w:val="00463868"/>
    <w:rsid w:val="004660C6"/>
    <w:rsid w:val="0048342C"/>
    <w:rsid w:val="00495DA1"/>
    <w:rsid w:val="004A43A9"/>
    <w:rsid w:val="004B4447"/>
    <w:rsid w:val="004C3FE4"/>
    <w:rsid w:val="004C688F"/>
    <w:rsid w:val="004D04C7"/>
    <w:rsid w:val="004D1CFD"/>
    <w:rsid w:val="004D605E"/>
    <w:rsid w:val="004D6EC1"/>
    <w:rsid w:val="004E6B1B"/>
    <w:rsid w:val="004E710A"/>
    <w:rsid w:val="00502BB6"/>
    <w:rsid w:val="00504D20"/>
    <w:rsid w:val="005156B8"/>
    <w:rsid w:val="00516EA9"/>
    <w:rsid w:val="005278C3"/>
    <w:rsid w:val="005377CD"/>
    <w:rsid w:val="00547724"/>
    <w:rsid w:val="005526FD"/>
    <w:rsid w:val="00565966"/>
    <w:rsid w:val="00590C32"/>
    <w:rsid w:val="005A2756"/>
    <w:rsid w:val="005A67EC"/>
    <w:rsid w:val="005B17FD"/>
    <w:rsid w:val="005B1F1D"/>
    <w:rsid w:val="005B22C3"/>
    <w:rsid w:val="005C00B9"/>
    <w:rsid w:val="005C3541"/>
    <w:rsid w:val="005C535C"/>
    <w:rsid w:val="005D083E"/>
    <w:rsid w:val="005D3A0F"/>
    <w:rsid w:val="005D7A08"/>
    <w:rsid w:val="005E115B"/>
    <w:rsid w:val="006138B4"/>
    <w:rsid w:val="00620EFD"/>
    <w:rsid w:val="006314C9"/>
    <w:rsid w:val="00633B08"/>
    <w:rsid w:val="0064474A"/>
    <w:rsid w:val="006450B6"/>
    <w:rsid w:val="00652B50"/>
    <w:rsid w:val="00664913"/>
    <w:rsid w:val="006657DD"/>
    <w:rsid w:val="00670FB2"/>
    <w:rsid w:val="00681333"/>
    <w:rsid w:val="00685801"/>
    <w:rsid w:val="006A6185"/>
    <w:rsid w:val="006C0B9A"/>
    <w:rsid w:val="006C5344"/>
    <w:rsid w:val="006F1D65"/>
    <w:rsid w:val="006F3EB3"/>
    <w:rsid w:val="006F425A"/>
    <w:rsid w:val="007109A6"/>
    <w:rsid w:val="007140A0"/>
    <w:rsid w:val="00730A2E"/>
    <w:rsid w:val="00764901"/>
    <w:rsid w:val="00770311"/>
    <w:rsid w:val="00775286"/>
    <w:rsid w:val="007754FF"/>
    <w:rsid w:val="007833D9"/>
    <w:rsid w:val="00784B0F"/>
    <w:rsid w:val="00794431"/>
    <w:rsid w:val="007B1661"/>
    <w:rsid w:val="007B4CDB"/>
    <w:rsid w:val="007B7D1E"/>
    <w:rsid w:val="007C455E"/>
    <w:rsid w:val="007D6549"/>
    <w:rsid w:val="007D6ECF"/>
    <w:rsid w:val="007F2A1A"/>
    <w:rsid w:val="00823A72"/>
    <w:rsid w:val="00824C57"/>
    <w:rsid w:val="00836224"/>
    <w:rsid w:val="00846497"/>
    <w:rsid w:val="00860D35"/>
    <w:rsid w:val="00871922"/>
    <w:rsid w:val="00897BA5"/>
    <w:rsid w:val="008A4235"/>
    <w:rsid w:val="008A70FA"/>
    <w:rsid w:val="008B7E7C"/>
    <w:rsid w:val="008D74F3"/>
    <w:rsid w:val="008E1634"/>
    <w:rsid w:val="008F3145"/>
    <w:rsid w:val="00900006"/>
    <w:rsid w:val="00906CF3"/>
    <w:rsid w:val="00912957"/>
    <w:rsid w:val="00943E57"/>
    <w:rsid w:val="009703EE"/>
    <w:rsid w:val="0099228B"/>
    <w:rsid w:val="00993053"/>
    <w:rsid w:val="009A4674"/>
    <w:rsid w:val="009C3F4C"/>
    <w:rsid w:val="009D2B5A"/>
    <w:rsid w:val="009D52CF"/>
    <w:rsid w:val="009E19D6"/>
    <w:rsid w:val="00A05561"/>
    <w:rsid w:val="00A46D1D"/>
    <w:rsid w:val="00A502E0"/>
    <w:rsid w:val="00A53222"/>
    <w:rsid w:val="00A56FB6"/>
    <w:rsid w:val="00A6030E"/>
    <w:rsid w:val="00A618CA"/>
    <w:rsid w:val="00A76946"/>
    <w:rsid w:val="00A77552"/>
    <w:rsid w:val="00A878F6"/>
    <w:rsid w:val="00AA2D93"/>
    <w:rsid w:val="00AB7790"/>
    <w:rsid w:val="00AC223E"/>
    <w:rsid w:val="00AF092F"/>
    <w:rsid w:val="00AF63B2"/>
    <w:rsid w:val="00B142B7"/>
    <w:rsid w:val="00B16F67"/>
    <w:rsid w:val="00B36E5E"/>
    <w:rsid w:val="00B43BFB"/>
    <w:rsid w:val="00B44D17"/>
    <w:rsid w:val="00B459C3"/>
    <w:rsid w:val="00B548F7"/>
    <w:rsid w:val="00B66153"/>
    <w:rsid w:val="00BA30ED"/>
    <w:rsid w:val="00BB7B8A"/>
    <w:rsid w:val="00BD0DB8"/>
    <w:rsid w:val="00BD444D"/>
    <w:rsid w:val="00BE1C7E"/>
    <w:rsid w:val="00BE1D2B"/>
    <w:rsid w:val="00BE4A5D"/>
    <w:rsid w:val="00C0433E"/>
    <w:rsid w:val="00C102A4"/>
    <w:rsid w:val="00C13BAB"/>
    <w:rsid w:val="00C257D8"/>
    <w:rsid w:val="00C30132"/>
    <w:rsid w:val="00C54526"/>
    <w:rsid w:val="00C57089"/>
    <w:rsid w:val="00CA10C4"/>
    <w:rsid w:val="00CA4F58"/>
    <w:rsid w:val="00CB3524"/>
    <w:rsid w:val="00CC385A"/>
    <w:rsid w:val="00CC4C6A"/>
    <w:rsid w:val="00CF6F4F"/>
    <w:rsid w:val="00D213E5"/>
    <w:rsid w:val="00D2674E"/>
    <w:rsid w:val="00D301D6"/>
    <w:rsid w:val="00D37573"/>
    <w:rsid w:val="00D4441A"/>
    <w:rsid w:val="00D455B7"/>
    <w:rsid w:val="00D51E2E"/>
    <w:rsid w:val="00D54811"/>
    <w:rsid w:val="00D7542B"/>
    <w:rsid w:val="00D91999"/>
    <w:rsid w:val="00DA0EB2"/>
    <w:rsid w:val="00DA50AD"/>
    <w:rsid w:val="00DB65DA"/>
    <w:rsid w:val="00DC1CF6"/>
    <w:rsid w:val="00DC4FCF"/>
    <w:rsid w:val="00DC7AC4"/>
    <w:rsid w:val="00DD197A"/>
    <w:rsid w:val="00DD36C8"/>
    <w:rsid w:val="00DD436F"/>
    <w:rsid w:val="00DD4556"/>
    <w:rsid w:val="00DD6328"/>
    <w:rsid w:val="00DE21FF"/>
    <w:rsid w:val="00DE68BA"/>
    <w:rsid w:val="00DF2E9B"/>
    <w:rsid w:val="00E13403"/>
    <w:rsid w:val="00E16523"/>
    <w:rsid w:val="00E2717D"/>
    <w:rsid w:val="00E32477"/>
    <w:rsid w:val="00E40119"/>
    <w:rsid w:val="00E53B8B"/>
    <w:rsid w:val="00E546A4"/>
    <w:rsid w:val="00E62C40"/>
    <w:rsid w:val="00E62EFE"/>
    <w:rsid w:val="00E833B3"/>
    <w:rsid w:val="00E875E4"/>
    <w:rsid w:val="00E91D3B"/>
    <w:rsid w:val="00EA1D77"/>
    <w:rsid w:val="00EA5332"/>
    <w:rsid w:val="00EB42B2"/>
    <w:rsid w:val="00EC050C"/>
    <w:rsid w:val="00ED6A92"/>
    <w:rsid w:val="00ED7A09"/>
    <w:rsid w:val="00EF28AA"/>
    <w:rsid w:val="00F25902"/>
    <w:rsid w:val="00F25DEE"/>
    <w:rsid w:val="00F2751B"/>
    <w:rsid w:val="00F36B7E"/>
    <w:rsid w:val="00F50CAE"/>
    <w:rsid w:val="00F51CCA"/>
    <w:rsid w:val="00F54EAC"/>
    <w:rsid w:val="00F55C69"/>
    <w:rsid w:val="00F5789B"/>
    <w:rsid w:val="00F57AF7"/>
    <w:rsid w:val="00F57FDF"/>
    <w:rsid w:val="00F6009D"/>
    <w:rsid w:val="00F61C9F"/>
    <w:rsid w:val="00F80137"/>
    <w:rsid w:val="00F95D66"/>
    <w:rsid w:val="00FA28B1"/>
    <w:rsid w:val="00FC08B1"/>
    <w:rsid w:val="00FC3BC8"/>
    <w:rsid w:val="00FE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135A"/>
    <w:rPr>
      <w:sz w:val="24"/>
      <w:szCs w:val="24"/>
      <w:lang w:bidi="he-IL"/>
    </w:rPr>
  </w:style>
  <w:style w:type="paragraph" w:styleId="Heading1">
    <w:name w:val="heading 1"/>
    <w:basedOn w:val="Normal"/>
    <w:next w:val="Normal"/>
    <w:qFormat/>
    <w:rsid w:val="0041135A"/>
    <w:pPr>
      <w:keepNext/>
      <w:autoSpaceDE w:val="0"/>
      <w:autoSpaceDN w:val="0"/>
      <w:adjustRightInd w:val="0"/>
      <w:outlineLvl w:val="0"/>
    </w:pPr>
    <w:rPr>
      <w:b/>
      <w:bCs/>
      <w:sz w:val="20"/>
      <w:szCs w:val="20"/>
      <w:lang w:bidi="ar-SA"/>
    </w:rPr>
  </w:style>
  <w:style w:type="paragraph" w:styleId="Heading2">
    <w:name w:val="heading 2"/>
    <w:basedOn w:val="Normal"/>
    <w:next w:val="Normal"/>
    <w:qFormat/>
    <w:rsid w:val="0041135A"/>
    <w:pPr>
      <w:keepNext/>
      <w:autoSpaceDE w:val="0"/>
      <w:autoSpaceDN w:val="0"/>
      <w:adjustRightInd w:val="0"/>
      <w:outlineLvl w:val="1"/>
    </w:pPr>
    <w:rPr>
      <w:b/>
      <w:bCs/>
      <w:sz w:val="22"/>
      <w:lang w:bidi="ar-SA"/>
    </w:rPr>
  </w:style>
  <w:style w:type="paragraph" w:styleId="Heading3">
    <w:name w:val="heading 3"/>
    <w:basedOn w:val="Normal"/>
    <w:next w:val="Normal"/>
    <w:qFormat/>
    <w:rsid w:val="0041135A"/>
    <w:pPr>
      <w:keepNext/>
      <w:autoSpaceDE w:val="0"/>
      <w:autoSpaceDN w:val="0"/>
      <w:adjustRightInd w:val="0"/>
      <w:outlineLvl w:val="2"/>
    </w:pPr>
    <w:rPr>
      <w:rFonts w:ascii="Edwardian Script ITC" w:hAnsi="Edwardian Script ITC"/>
      <w:b/>
      <w:bCs/>
      <w:color w:val="8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1135A"/>
    <w:pPr>
      <w:autoSpaceDE w:val="0"/>
      <w:autoSpaceDN w:val="0"/>
      <w:adjustRightInd w:val="0"/>
      <w:jc w:val="center"/>
    </w:pPr>
    <w:rPr>
      <w:b/>
      <w:bCs/>
      <w:lang w:bidi="ar-SA"/>
    </w:rPr>
  </w:style>
  <w:style w:type="paragraph" w:styleId="BodyTextIndent">
    <w:name w:val="Body Text Indent"/>
    <w:basedOn w:val="Normal"/>
    <w:rsid w:val="0041135A"/>
    <w:pPr>
      <w:ind w:left="720"/>
    </w:pPr>
    <w:rPr>
      <w:sz w:val="22"/>
      <w:lang w:bidi="ar-SA"/>
    </w:rPr>
  </w:style>
  <w:style w:type="paragraph" w:styleId="BodyText">
    <w:name w:val="Body Text"/>
    <w:basedOn w:val="Normal"/>
    <w:rsid w:val="0041135A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bidi="ar-SA"/>
    </w:rPr>
  </w:style>
  <w:style w:type="paragraph" w:customStyle="1" w:styleId="Address2">
    <w:name w:val="Address 2"/>
    <w:basedOn w:val="Normal"/>
    <w:rsid w:val="0041135A"/>
    <w:pPr>
      <w:framePr w:w="2030" w:wrap="notBeside" w:vAnchor="page" w:hAnchor="page" w:x="6121" w:y="1153"/>
      <w:spacing w:line="160" w:lineRule="atLeast"/>
      <w:jc w:val="both"/>
    </w:pPr>
    <w:rPr>
      <w:rFonts w:ascii="Arial" w:hAnsi="Arial"/>
      <w:sz w:val="14"/>
      <w:szCs w:val="20"/>
      <w:lang w:bidi="ar-SA"/>
    </w:rPr>
  </w:style>
  <w:style w:type="paragraph" w:styleId="Date">
    <w:name w:val="Date"/>
    <w:basedOn w:val="BodyText"/>
    <w:rsid w:val="0041135A"/>
    <w:pPr>
      <w:keepNext/>
    </w:pPr>
  </w:style>
  <w:style w:type="paragraph" w:styleId="Salutation">
    <w:name w:val="Salutation"/>
    <w:basedOn w:val="Normal"/>
    <w:next w:val="Normal"/>
    <w:rsid w:val="0041135A"/>
    <w:pPr>
      <w:spacing w:before="220" w:after="220" w:line="220" w:lineRule="atLeast"/>
    </w:pPr>
    <w:rPr>
      <w:rFonts w:ascii="Arial" w:hAnsi="Arial"/>
      <w:spacing w:val="-5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441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res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9637-3F5B-4D4D-88A4-642BAA0A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reswdus.wiz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Megan R Christopher</vt:lpstr>
    </vt:vector>
  </TitlesOfParts>
  <Company>Hewlett-Packard Company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 R Christopher</dc:title>
  <dc:creator>Jodie.Christopher</dc:creator>
  <cp:lastModifiedBy>Raand 'al Leo</cp:lastModifiedBy>
  <cp:revision>6</cp:revision>
  <cp:lastPrinted>2012-12-04T22:05:00Z</cp:lastPrinted>
  <dcterms:created xsi:type="dcterms:W3CDTF">2013-02-13T15:15:00Z</dcterms:created>
  <dcterms:modified xsi:type="dcterms:W3CDTF">2014-09-24T21:13:00Z</dcterms:modified>
</cp:coreProperties>
</file>