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53" w:rsidRPr="00AD18D7" w:rsidRDefault="00494D53" w:rsidP="00494D53">
      <w:pPr>
        <w:pStyle w:val="Title"/>
        <w:rPr>
          <w:rFonts w:ascii="Calibri" w:hAnsi="Calibri"/>
          <w:color w:val="auto"/>
          <w:sz w:val="48"/>
        </w:rPr>
      </w:pPr>
      <w:r w:rsidRPr="00AD18D7">
        <w:rPr>
          <w:rFonts w:ascii="Calibri" w:hAnsi="Calibri"/>
          <w:color w:val="auto"/>
          <w:sz w:val="48"/>
        </w:rPr>
        <w:t>Eddie L. Byas</w:t>
      </w:r>
    </w:p>
    <w:tbl>
      <w:tblPr>
        <w:tblStyle w:val="ResumeTable"/>
        <w:tblW w:w="4978" w:type="pct"/>
        <w:tblLook w:val="04A0" w:firstRow="1" w:lastRow="0" w:firstColumn="1" w:lastColumn="0" w:noHBand="0" w:noVBand="1"/>
      </w:tblPr>
      <w:tblGrid>
        <w:gridCol w:w="9319"/>
      </w:tblGrid>
      <w:tr w:rsidR="00D25010" w:rsidTr="00D25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3"/>
        </w:trPr>
        <w:tc>
          <w:tcPr>
            <w:tcW w:w="5000" w:type="pct"/>
          </w:tcPr>
          <w:p w:rsidR="00D25010" w:rsidRDefault="00D25010" w:rsidP="000D4E33"/>
        </w:tc>
      </w:tr>
      <w:tr w:rsidR="00D25010" w:rsidTr="00D25010">
        <w:trPr>
          <w:trHeight w:val="26"/>
        </w:trPr>
        <w:tc>
          <w:tcPr>
            <w:tcW w:w="5000" w:type="pct"/>
          </w:tcPr>
          <w:p w:rsidR="00D25010" w:rsidRPr="0049482B" w:rsidRDefault="00D25010" w:rsidP="00494D53">
            <w:pPr>
              <w:pStyle w:val="ContactInf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</w:t>
            </w:r>
            <w:r w:rsidRPr="0049482B">
              <w:rPr>
                <w:rFonts w:ascii="Calibri" w:hAnsi="Calibri"/>
                <w:color w:val="auto"/>
                <w:sz w:val="20"/>
              </w:rPr>
              <w:t>6121 65</w:t>
            </w:r>
            <w:r w:rsidRPr="0049482B">
              <w:rPr>
                <w:rFonts w:ascii="Calibri" w:hAnsi="Calibri"/>
                <w:color w:val="auto"/>
                <w:sz w:val="20"/>
                <w:vertAlign w:val="superscript"/>
              </w:rPr>
              <w:t>th</w:t>
            </w:r>
            <w:r w:rsidRPr="0049482B">
              <w:rPr>
                <w:rFonts w:ascii="Calibri" w:hAnsi="Calibri"/>
                <w:color w:val="auto"/>
                <w:sz w:val="20"/>
              </w:rPr>
              <w:t xml:space="preserve"> Ave N Apt 302</w:t>
            </w:r>
            <w:r w:rsidRPr="0049482B">
              <w:rPr>
                <w:rFonts w:ascii="Calibri" w:hAnsi="Calibri"/>
                <w:color w:val="auto"/>
                <w:sz w:val="20"/>
              </w:rPr>
              <w:t xml:space="preserve"> |</w:t>
            </w:r>
            <w:r w:rsidRPr="0049482B">
              <w:rPr>
                <w:rFonts w:ascii="Calibri" w:hAnsi="Calibri"/>
                <w:color w:val="auto"/>
                <w:sz w:val="20"/>
              </w:rPr>
              <w:t>Brooklyn Park, MN 55429</w:t>
            </w:r>
            <w:r w:rsidRPr="0049482B">
              <w:rPr>
                <w:rFonts w:ascii="Calibri" w:hAnsi="Calibri"/>
                <w:color w:val="auto"/>
                <w:sz w:val="20"/>
              </w:rPr>
              <w:t> | </w:t>
            </w:r>
            <w:r w:rsidRPr="0049482B">
              <w:rPr>
                <w:rFonts w:ascii="Calibri" w:hAnsi="Calibri"/>
                <w:color w:val="auto"/>
                <w:sz w:val="20"/>
              </w:rPr>
              <w:t>6127565177</w:t>
            </w:r>
            <w:r w:rsidRPr="0049482B">
              <w:rPr>
                <w:rFonts w:ascii="Calibri" w:hAnsi="Calibri"/>
                <w:color w:val="auto"/>
                <w:sz w:val="20"/>
              </w:rPr>
              <w:t>| </w:t>
            </w:r>
            <w:r w:rsidRPr="0049482B">
              <w:rPr>
                <w:rFonts w:ascii="Calibri" w:hAnsi="Calibri"/>
                <w:color w:val="auto"/>
                <w:sz w:val="20"/>
              </w:rPr>
              <w:t>mrbyas78@gmail.com</w:t>
            </w:r>
          </w:p>
        </w:tc>
      </w:tr>
    </w:tbl>
    <w:p w:rsidR="005D31B7" w:rsidRPr="00AD18D7" w:rsidRDefault="005D31B7" w:rsidP="005D31B7">
      <w:pPr>
        <w:pStyle w:val="SectionHeading"/>
        <w:rPr>
          <w:rFonts w:ascii="Calibri" w:hAnsi="Calibri"/>
          <w:color w:val="808080" w:themeColor="background1" w:themeShade="80"/>
          <w:sz w:val="28"/>
          <w:szCs w:val="28"/>
        </w:rPr>
      </w:pPr>
      <w:r w:rsidRPr="00AD18D7">
        <w:rPr>
          <w:rFonts w:ascii="Calibri" w:hAnsi="Calibri"/>
          <w:color w:val="808080" w:themeColor="background1" w:themeShade="80"/>
          <w:sz w:val="28"/>
          <w:szCs w:val="28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709"/>
        <w:gridCol w:w="7651"/>
      </w:tblGrid>
      <w:tr w:rsidR="005D31B7" w:rsidTr="000D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D31B7" w:rsidRDefault="005D31B7" w:rsidP="000D4E33"/>
        </w:tc>
        <w:tc>
          <w:tcPr>
            <w:tcW w:w="4087" w:type="pct"/>
          </w:tcPr>
          <w:p w:rsidR="005D31B7" w:rsidRDefault="005D31B7" w:rsidP="000D4E33"/>
        </w:tc>
      </w:tr>
      <w:tr w:rsidR="005D31B7" w:rsidTr="000D4E33">
        <w:tc>
          <w:tcPr>
            <w:tcW w:w="913" w:type="pct"/>
          </w:tcPr>
          <w:p w:rsidR="005D31B7" w:rsidRDefault="005D31B7" w:rsidP="000D4E33"/>
        </w:tc>
        <w:tc>
          <w:tcPr>
            <w:tcW w:w="4087" w:type="pct"/>
          </w:tcPr>
          <w:p w:rsidR="0023399A" w:rsidRPr="0023399A" w:rsidRDefault="005D31B7" w:rsidP="000D4E33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To obtain a position in production, assembly or machine operation requiring a strong manufacturing background and a solid track record for successful work.</w:t>
            </w:r>
          </w:p>
        </w:tc>
      </w:tr>
    </w:tbl>
    <w:p w:rsidR="0023399A" w:rsidRPr="00AD18D7" w:rsidRDefault="0023399A" w:rsidP="0023399A">
      <w:pPr>
        <w:pStyle w:val="SectionHeading"/>
        <w:rPr>
          <w:rFonts w:ascii="Calibri" w:hAnsi="Calibri"/>
          <w:sz w:val="28"/>
          <w:szCs w:val="28"/>
        </w:rPr>
      </w:pPr>
      <w:r w:rsidRPr="00AD18D7">
        <w:rPr>
          <w:rFonts w:ascii="Calibri" w:hAnsi="Calibri"/>
          <w:sz w:val="28"/>
          <w:szCs w:val="28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709"/>
        <w:gridCol w:w="7651"/>
      </w:tblGrid>
      <w:tr w:rsidR="0023399A" w:rsidTr="000D4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23399A" w:rsidRDefault="0023399A" w:rsidP="000D4E33">
            <w:pPr>
              <w:spacing w:line="240" w:lineRule="auto"/>
            </w:pPr>
          </w:p>
        </w:tc>
        <w:tc>
          <w:tcPr>
            <w:tcW w:w="4087" w:type="pct"/>
          </w:tcPr>
          <w:p w:rsidR="0023399A" w:rsidRDefault="0023399A" w:rsidP="000D4E33">
            <w:pPr>
              <w:spacing w:line="240" w:lineRule="auto"/>
            </w:pPr>
          </w:p>
        </w:tc>
      </w:tr>
      <w:tr w:rsidR="0023399A" w:rsidTr="000D4E33">
        <w:tc>
          <w:tcPr>
            <w:tcW w:w="913" w:type="pct"/>
          </w:tcPr>
          <w:p w:rsidR="0023399A" w:rsidRPr="00480B19" w:rsidRDefault="00480B19" w:rsidP="000D4E33">
            <w:pPr>
              <w:pStyle w:val="Date"/>
              <w:rPr>
                <w:rFonts w:ascii="Calibri" w:hAnsi="Calibri"/>
                <w:sz w:val="20"/>
              </w:rPr>
            </w:pPr>
            <w:r w:rsidRPr="00480B19">
              <w:rPr>
                <w:rFonts w:ascii="Calibri" w:hAnsi="Calibri"/>
                <w:sz w:val="20"/>
              </w:rPr>
              <w:t xml:space="preserve">July </w:t>
            </w:r>
            <w:r w:rsidR="0023399A" w:rsidRPr="00480B19">
              <w:rPr>
                <w:rFonts w:ascii="Calibri" w:hAnsi="Calibri"/>
                <w:sz w:val="20"/>
              </w:rPr>
              <w:t xml:space="preserve">2014 </w:t>
            </w:r>
            <w:r>
              <w:rPr>
                <w:rFonts w:ascii="Calibri" w:hAnsi="Calibri"/>
                <w:sz w:val="20"/>
              </w:rPr>
              <w:t>-</w:t>
            </w:r>
            <w:r w:rsidR="0023399A" w:rsidRPr="00480B19">
              <w:rPr>
                <w:rFonts w:ascii="Calibri" w:hAnsi="Calibri"/>
                <w:sz w:val="20"/>
              </w:rPr>
              <w:t xml:space="preserve"> September 2014</w:t>
            </w:r>
          </w:p>
        </w:tc>
        <w:tc>
          <w:tcPr>
            <w:tcW w:w="4087" w:type="pct"/>
          </w:tcPr>
          <w:p w:rsidR="0023399A" w:rsidRPr="0023399A" w:rsidRDefault="0023399A" w:rsidP="000D4E33">
            <w:pPr>
              <w:pStyle w:val="Subsection"/>
              <w:rPr>
                <w:rFonts w:ascii="Calibri" w:hAnsi="Calibri"/>
                <w:sz w:val="20"/>
              </w:rPr>
            </w:pPr>
            <w:r w:rsidRPr="00480B19">
              <w:rPr>
                <w:rFonts w:ascii="Calibri" w:hAnsi="Calibri"/>
                <w:color w:val="auto"/>
                <w:sz w:val="20"/>
              </w:rPr>
              <w:t>Picker/Packager,  </w:t>
            </w:r>
            <w:r w:rsidRPr="00480B19">
              <w:rPr>
                <w:rStyle w:val="Emphasis"/>
                <w:rFonts w:ascii="Calibri" w:hAnsi="Calibri"/>
                <w:color w:val="auto"/>
                <w:sz w:val="20"/>
              </w:rPr>
              <w:t>Applegate Supply (New Hope, MN</w:t>
            </w:r>
            <w:r w:rsidRPr="0023399A">
              <w:rPr>
                <w:rStyle w:val="Emphasis"/>
                <w:rFonts w:ascii="Calibri" w:hAnsi="Calibri"/>
                <w:sz w:val="20"/>
              </w:rPr>
              <w:t>)</w:t>
            </w:r>
          </w:p>
          <w:p w:rsidR="0023399A" w:rsidRPr="00494D53" w:rsidRDefault="004313FF" w:rsidP="00494D53">
            <w:pPr>
              <w:pStyle w:val="ListBullet"/>
              <w:numPr>
                <w:ilvl w:val="0"/>
                <w:numId w:val="0"/>
              </w:numPr>
              <w:spacing w:after="100"/>
              <w:ind w:left="360" w:hanging="360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="00494D53">
              <w:rPr>
                <w:rFonts w:ascii="Calibri" w:hAnsi="Calibri"/>
              </w:rPr>
              <w:t xml:space="preserve">Locate, collect, assess, and package products for warehouse distribution </w:t>
            </w:r>
          </w:p>
        </w:tc>
      </w:tr>
    </w:tbl>
    <w:p w:rsidR="00480B19" w:rsidRDefault="00480B19" w:rsidP="004313FF">
      <w:pPr>
        <w:pStyle w:val="NoSpacing"/>
        <w:rPr>
          <w:rFonts w:ascii="Calibri" w:hAnsi="Calibri"/>
        </w:rPr>
      </w:pPr>
      <w:r>
        <w:rPr>
          <w:rFonts w:ascii="Calibri" w:hAnsi="Calibri"/>
        </w:rPr>
        <w:t xml:space="preserve">March 2010 -            </w:t>
      </w:r>
      <w:r w:rsidR="00494D53">
        <w:rPr>
          <w:rFonts w:ascii="Calibri" w:hAnsi="Calibri"/>
        </w:rPr>
        <w:t xml:space="preserve"> </w:t>
      </w:r>
      <w:r w:rsidRPr="00480B19">
        <w:rPr>
          <w:rFonts w:ascii="Calibri" w:hAnsi="Calibri"/>
          <w:b/>
        </w:rPr>
        <w:t>Punch Press</w:t>
      </w:r>
      <w:r w:rsidR="00494D53">
        <w:rPr>
          <w:rFonts w:ascii="Calibri" w:hAnsi="Calibri"/>
          <w:b/>
        </w:rPr>
        <w:t>/Forklift</w:t>
      </w:r>
      <w:r w:rsidRPr="00480B19">
        <w:rPr>
          <w:rFonts w:ascii="Calibri" w:hAnsi="Calibri"/>
          <w:b/>
        </w:rPr>
        <w:t xml:space="preserve"> Operator</w:t>
      </w:r>
      <w:r>
        <w:rPr>
          <w:rFonts w:ascii="Calibri" w:hAnsi="Calibri"/>
        </w:rPr>
        <w:t xml:space="preserve">, </w:t>
      </w:r>
      <w:r w:rsidRPr="00480B19">
        <w:rPr>
          <w:rFonts w:ascii="Calibri" w:hAnsi="Calibri"/>
          <w:i/>
        </w:rPr>
        <w:t>RAO Metal Manufacturing</w:t>
      </w:r>
      <w:r>
        <w:rPr>
          <w:rFonts w:ascii="Calibri" w:hAnsi="Calibri"/>
          <w:i/>
        </w:rPr>
        <w:t xml:space="preserve"> (Fridley, MN)</w:t>
      </w:r>
    </w:p>
    <w:p w:rsidR="00480B19" w:rsidRDefault="00480B19" w:rsidP="004313FF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 xml:space="preserve">July 2014 </w:t>
      </w:r>
      <w:r w:rsidR="00494D53">
        <w:rPr>
          <w:rFonts w:ascii="Calibri" w:hAnsi="Calibri"/>
        </w:rPr>
        <w:tab/>
      </w:r>
      <w:r w:rsidR="004313FF">
        <w:rPr>
          <w:rFonts w:ascii="Calibri" w:hAnsi="Calibri"/>
        </w:rPr>
        <w:t xml:space="preserve">Used blueprints to produce parts from metal, plastic, or other materials using a punch press </w:t>
      </w:r>
      <w:r w:rsidR="004313FF">
        <w:rPr>
          <w:rFonts w:ascii="Calibri" w:hAnsi="Calibri"/>
        </w:rPr>
        <w:tab/>
      </w:r>
    </w:p>
    <w:p w:rsidR="004313FF" w:rsidRDefault="004313FF" w:rsidP="004313FF">
      <w:pPr>
        <w:pStyle w:val="NoSpacing"/>
        <w:tabs>
          <w:tab w:val="left" w:pos="720"/>
          <w:tab w:val="left" w:pos="1440"/>
          <w:tab w:val="left" w:pos="1875"/>
        </w:tabs>
        <w:ind w:left="101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Moved materials around the factory/ warehouse using a forklift</w:t>
      </w:r>
      <w:r>
        <w:rPr>
          <w:rFonts w:ascii="Calibri" w:hAnsi="Calibri"/>
        </w:rPr>
        <w:tab/>
      </w:r>
    </w:p>
    <w:p w:rsidR="004313FF" w:rsidRDefault="004313FF" w:rsidP="0023399A">
      <w:pPr>
        <w:pStyle w:val="NoSpacing"/>
        <w:rPr>
          <w:rFonts w:ascii="Calibri" w:hAnsi="Calibri"/>
        </w:rPr>
      </w:pPr>
    </w:p>
    <w:p w:rsidR="00480B19" w:rsidRPr="00480B19" w:rsidRDefault="00480B19" w:rsidP="0023399A">
      <w:pPr>
        <w:pStyle w:val="NoSpacing"/>
        <w:rPr>
          <w:rFonts w:ascii="Calibri" w:hAnsi="Calibri"/>
          <w:i/>
        </w:rPr>
      </w:pPr>
      <w:r>
        <w:rPr>
          <w:rFonts w:ascii="Calibri" w:hAnsi="Calibri"/>
        </w:rPr>
        <w:t xml:space="preserve">July 2008 -                   </w:t>
      </w:r>
      <w:r>
        <w:rPr>
          <w:rFonts w:ascii="Calibri" w:hAnsi="Calibri"/>
          <w:b/>
        </w:rPr>
        <w:t>Ductile Operator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</w:rPr>
        <w:t>Appleton Electric (South Milwaukee, WI)</w:t>
      </w:r>
    </w:p>
    <w:p w:rsidR="00480B19" w:rsidRDefault="00480B19" w:rsidP="003E7EF2">
      <w:pPr>
        <w:pStyle w:val="NoSpacing"/>
        <w:tabs>
          <w:tab w:val="left" w:pos="1950"/>
        </w:tabs>
        <w:rPr>
          <w:rFonts w:ascii="Calibri" w:hAnsi="Calibri"/>
        </w:rPr>
      </w:pPr>
      <w:r>
        <w:rPr>
          <w:rFonts w:ascii="Calibri" w:hAnsi="Calibri"/>
        </w:rPr>
        <w:t>June 2009</w:t>
      </w:r>
      <w:r w:rsidR="003E7EF2">
        <w:rPr>
          <w:rFonts w:ascii="Calibri" w:hAnsi="Calibri"/>
        </w:rPr>
        <w:tab/>
        <w:t>Set up, operate, and tend heating equipment to temper, harden, anneal or heat treated</w:t>
      </w:r>
    </w:p>
    <w:p w:rsidR="00480B19" w:rsidRDefault="003E7EF2" w:rsidP="003E7EF2">
      <w:pPr>
        <w:pStyle w:val="NoSpacing"/>
        <w:tabs>
          <w:tab w:val="left" w:pos="1950"/>
        </w:tabs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metal</w:t>
      </w:r>
      <w:proofErr w:type="gramEnd"/>
      <w:r>
        <w:rPr>
          <w:rFonts w:ascii="Calibri" w:hAnsi="Calibri"/>
        </w:rPr>
        <w:t xml:space="preserve"> or plastic objects</w:t>
      </w:r>
    </w:p>
    <w:p w:rsidR="00F10063" w:rsidRDefault="00F10063" w:rsidP="00480B19">
      <w:pPr>
        <w:pStyle w:val="NoSpacing"/>
        <w:tabs>
          <w:tab w:val="left" w:pos="1755"/>
        </w:tabs>
        <w:rPr>
          <w:rFonts w:ascii="Calibri" w:hAnsi="Calibri"/>
        </w:rPr>
      </w:pPr>
    </w:p>
    <w:p w:rsidR="00480B19" w:rsidRPr="00480B19" w:rsidRDefault="00480B19" w:rsidP="00480B19">
      <w:pPr>
        <w:pStyle w:val="NoSpacing"/>
        <w:tabs>
          <w:tab w:val="left" w:pos="1755"/>
        </w:tabs>
        <w:rPr>
          <w:rFonts w:ascii="Calibri" w:hAnsi="Calibri"/>
          <w:i/>
        </w:rPr>
      </w:pPr>
      <w:r>
        <w:rPr>
          <w:rFonts w:ascii="Calibri" w:hAnsi="Calibri"/>
        </w:rPr>
        <w:t>June 2007 -</w:t>
      </w:r>
      <w:r>
        <w:rPr>
          <w:rFonts w:ascii="Calibri" w:hAnsi="Calibri"/>
        </w:rPr>
        <w:tab/>
      </w:r>
      <w:r w:rsidRPr="00480B19">
        <w:rPr>
          <w:rFonts w:ascii="Calibri" w:hAnsi="Calibri"/>
          <w:b/>
        </w:rPr>
        <w:t>Pocket Feeder Operator</w:t>
      </w:r>
      <w:r>
        <w:rPr>
          <w:rFonts w:ascii="Calibri" w:hAnsi="Calibri"/>
        </w:rPr>
        <w:t xml:space="preserve">, </w:t>
      </w:r>
      <w:r>
        <w:rPr>
          <w:rFonts w:ascii="Calibri" w:hAnsi="Calibri"/>
          <w:i/>
        </w:rPr>
        <w:t>Sells Printing (New Berlin, WI)</w:t>
      </w:r>
    </w:p>
    <w:p w:rsidR="00480B19" w:rsidRDefault="00480B19" w:rsidP="00F10063">
      <w:pPr>
        <w:pStyle w:val="NoSpacing"/>
        <w:tabs>
          <w:tab w:val="left" w:pos="1965"/>
          <w:tab w:val="left" w:pos="2010"/>
          <w:tab w:val="left" w:pos="2205"/>
        </w:tabs>
        <w:rPr>
          <w:rFonts w:ascii="Calibri" w:hAnsi="Calibri"/>
        </w:rPr>
      </w:pPr>
      <w:r>
        <w:rPr>
          <w:rFonts w:ascii="Calibri" w:hAnsi="Calibri"/>
        </w:rPr>
        <w:t>January 2008</w:t>
      </w:r>
      <w:r w:rsidR="003E7EF2">
        <w:rPr>
          <w:rFonts w:ascii="Calibri" w:hAnsi="Calibri"/>
        </w:rPr>
        <w:tab/>
      </w:r>
      <w:r w:rsidR="00F10063">
        <w:rPr>
          <w:rFonts w:ascii="Calibri" w:hAnsi="Calibri"/>
        </w:rPr>
        <w:t xml:space="preserve">Feed machines that automatically perform operations to fold cut printed sheets in a </w:t>
      </w:r>
      <w:r w:rsidR="00F10063">
        <w:rPr>
          <w:rFonts w:ascii="Calibri" w:hAnsi="Calibri"/>
        </w:rPr>
        <w:tab/>
      </w:r>
      <w:r w:rsidR="00F10063">
        <w:rPr>
          <w:rFonts w:ascii="Calibri" w:hAnsi="Calibri"/>
        </w:rPr>
        <w:tab/>
        <w:t>specified sequence, or wire stitch or glue sheets to form books, magazines, and catalogs.</w:t>
      </w:r>
    </w:p>
    <w:p w:rsidR="005D31B7" w:rsidRPr="00AD18D7" w:rsidRDefault="005D31B7" w:rsidP="005D31B7">
      <w:pPr>
        <w:pStyle w:val="SectionHeading"/>
        <w:rPr>
          <w:rFonts w:ascii="Calibri" w:hAnsi="Calibri"/>
          <w:sz w:val="28"/>
          <w:szCs w:val="28"/>
        </w:rPr>
      </w:pPr>
      <w:r w:rsidRPr="00AD18D7">
        <w:rPr>
          <w:rFonts w:ascii="Calibri" w:hAnsi="Calibri"/>
          <w:sz w:val="28"/>
          <w:szCs w:val="28"/>
        </w:rP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709"/>
        <w:gridCol w:w="7651"/>
      </w:tblGrid>
      <w:tr w:rsidR="005D31B7" w:rsidTr="00F10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D31B7" w:rsidRDefault="005D31B7" w:rsidP="000D4E33"/>
        </w:tc>
        <w:tc>
          <w:tcPr>
            <w:tcW w:w="4087" w:type="pct"/>
          </w:tcPr>
          <w:p w:rsidR="005D31B7" w:rsidRDefault="005D31B7" w:rsidP="000D4E33"/>
        </w:tc>
      </w:tr>
      <w:tr w:rsidR="00F10063" w:rsidTr="00F10063">
        <w:trPr>
          <w:trHeight w:hRule="exact" w:val="58"/>
        </w:trPr>
        <w:tc>
          <w:tcPr>
            <w:tcW w:w="913" w:type="pct"/>
          </w:tcPr>
          <w:p w:rsidR="00F10063" w:rsidRDefault="00F10063" w:rsidP="000D4E33"/>
        </w:tc>
        <w:tc>
          <w:tcPr>
            <w:tcW w:w="4087" w:type="pct"/>
          </w:tcPr>
          <w:p w:rsidR="00F10063" w:rsidRDefault="00F10063" w:rsidP="000D4E33"/>
        </w:tc>
        <w:bookmarkStart w:id="0" w:name="_GoBack"/>
        <w:bookmarkEnd w:id="0"/>
      </w:tr>
      <w:tr w:rsidR="005D31B7" w:rsidTr="00F10063">
        <w:tc>
          <w:tcPr>
            <w:tcW w:w="913" w:type="pct"/>
          </w:tcPr>
          <w:p w:rsidR="005D31B7" w:rsidRDefault="005D31B7" w:rsidP="000D4E33"/>
        </w:tc>
        <w:tc>
          <w:tcPr>
            <w:tcW w:w="4087" w:type="pct"/>
          </w:tcPr>
          <w:p w:rsidR="00F10063" w:rsidRPr="0023399A" w:rsidRDefault="00F10063" w:rsidP="00F10063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Strong communication skills to bring valuable teamwork</w:t>
            </w:r>
          </w:p>
          <w:p w:rsidR="005D31B7" w:rsidRPr="0023399A" w:rsidRDefault="005D31B7" w:rsidP="005D31B7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Accurate, tolerant, vigilant, responsible, quick and alert</w:t>
            </w:r>
          </w:p>
          <w:p w:rsidR="00F10063" w:rsidRPr="0023399A" w:rsidRDefault="00F10063" w:rsidP="00F10063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Profound ability to operate and maintain machines</w:t>
            </w:r>
          </w:p>
          <w:p w:rsidR="00F10063" w:rsidRPr="0023399A" w:rsidRDefault="00F10063" w:rsidP="00F10063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Able to follow and carry out instructions</w:t>
            </w:r>
          </w:p>
          <w:p w:rsidR="00F10063" w:rsidRPr="0023399A" w:rsidRDefault="00F10063" w:rsidP="00F10063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Adept at cleaning and sanitizing the work area</w:t>
            </w:r>
          </w:p>
          <w:p w:rsidR="00F10063" w:rsidRPr="0023399A" w:rsidRDefault="00F10063" w:rsidP="00F100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Highly skilled</w:t>
            </w:r>
            <w:r w:rsidRPr="0023399A">
              <w:rPr>
                <w:rFonts w:ascii="Calibri" w:hAnsi="Calibri"/>
              </w:rPr>
              <w:t xml:space="preserve"> forklift</w:t>
            </w:r>
            <w:r w:rsidRPr="0023399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operator</w:t>
            </w:r>
            <w:r w:rsidRPr="0023399A">
              <w:rPr>
                <w:rFonts w:ascii="Calibri" w:hAnsi="Calibri"/>
              </w:rPr>
              <w:t xml:space="preserve"> </w:t>
            </w:r>
          </w:p>
          <w:p w:rsidR="00F10063" w:rsidRPr="0023399A" w:rsidRDefault="00F10063" w:rsidP="00F100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Expert</w:t>
            </w:r>
            <w:r w:rsidRPr="0023399A">
              <w:rPr>
                <w:rFonts w:ascii="Calibri" w:hAnsi="Calibri"/>
              </w:rPr>
              <w:t xml:space="preserve"> ability to use a variety of automatic and manual machines</w:t>
            </w:r>
          </w:p>
          <w:p w:rsidR="00F10063" w:rsidRPr="0023399A" w:rsidRDefault="00F10063" w:rsidP="00F10063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Familiar with different kinds of products manufactured in the factory</w:t>
            </w:r>
          </w:p>
          <w:p w:rsidR="005D31B7" w:rsidRPr="0023399A" w:rsidRDefault="005D31B7" w:rsidP="005D31B7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Able to control the automatic procedure and temperature for making products</w:t>
            </w:r>
          </w:p>
          <w:p w:rsidR="005D31B7" w:rsidRPr="0023399A" w:rsidRDefault="005D31B7" w:rsidP="005D31B7">
            <w:pPr>
              <w:rPr>
                <w:rFonts w:ascii="Calibri" w:hAnsi="Calibri"/>
              </w:rPr>
            </w:pPr>
            <w:r w:rsidRPr="0023399A">
              <w:rPr>
                <w:rFonts w:ascii="Calibri" w:hAnsi="Calibri"/>
              </w:rPr>
              <w:t>Excellent knowledge of health and safety regulations</w:t>
            </w:r>
          </w:p>
          <w:p w:rsidR="005D31B7" w:rsidRDefault="005D31B7" w:rsidP="000D4E33">
            <w:r w:rsidRPr="0023399A">
              <w:rPr>
                <w:rFonts w:ascii="Calibri" w:hAnsi="Calibri"/>
              </w:rPr>
              <w:t>Great aptitude to comprehend quality control methods</w:t>
            </w:r>
          </w:p>
        </w:tc>
      </w:tr>
    </w:tbl>
    <w:p w:rsidR="005D31B7" w:rsidRPr="00AD18D7" w:rsidRDefault="005D31B7" w:rsidP="00AD18D7">
      <w:pPr>
        <w:pStyle w:val="SectionHeading"/>
      </w:pPr>
    </w:p>
    <w:sectPr w:rsidR="005D31B7" w:rsidRPr="00AD18D7" w:rsidSect="00AD61C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9D" w:rsidRDefault="0076289D">
      <w:pPr>
        <w:spacing w:after="0" w:line="240" w:lineRule="auto"/>
      </w:pPr>
      <w:r>
        <w:separator/>
      </w:r>
    </w:p>
  </w:endnote>
  <w:endnote w:type="continuationSeparator" w:id="0">
    <w:p w:rsidR="0076289D" w:rsidRDefault="0076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B1" w:rsidRDefault="001343B0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76289D">
      <w:fldChar w:fldCharType="begin"/>
    </w:r>
    <w:r w:rsidR="0076289D">
      <w:instrText xml:space="preserve"> PAGE  \* Arabic  \* MERGEFORMAT </w:instrText>
    </w:r>
    <w:r w:rsidR="0076289D">
      <w:fldChar w:fldCharType="separate"/>
    </w:r>
    <w:r w:rsidR="00AD18D7">
      <w:rPr>
        <w:noProof/>
      </w:rPr>
      <w:t>2</w:t>
    </w:r>
    <w:r w:rsidR="0076289D">
      <w:rPr>
        <w:noProof/>
      </w:rPr>
      <w:fldChar w:fldCharType="end"/>
    </w:r>
    <w:r>
      <w:t xml:space="preserve"> | </w:t>
    </w:r>
    <w:sdt>
      <w:sdtPr>
        <w:id w:val="121446346"/>
        <w:placeholder/>
        <w:showingPlcHdr/>
        <w:text/>
      </w:sdtPr>
      <w:sdtEndPr/>
      <w:sdtContent>
        <w:r>
          <w:t>[Type your phone number]</w:t>
        </w:r>
      </w:sdtContent>
    </w:sdt>
  </w:p>
  <w:p w:rsidR="00D33FB1" w:rsidRDefault="00D33F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B1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76289D">
      <w:fldChar w:fldCharType="begin"/>
    </w:r>
    <w:r w:rsidR="0076289D">
      <w:instrText xml:space="preserve"> PAGE  \* Arabic  \* MERGEFORM</w:instrText>
    </w:r>
    <w:r w:rsidR="0076289D">
      <w:instrText xml:space="preserve">AT </w:instrText>
    </w:r>
    <w:r w:rsidR="0076289D">
      <w:fldChar w:fldCharType="separate"/>
    </w:r>
    <w:r>
      <w:rPr>
        <w:noProof/>
      </w:rPr>
      <w:t>3</w:t>
    </w:r>
    <w:r w:rsidR="0076289D">
      <w:rPr>
        <w:noProof/>
      </w:rPr>
      <w:fldChar w:fldCharType="end"/>
    </w:r>
    <w:r>
      <w:t xml:space="preserve"> | </w:t>
    </w:r>
    <w:sdt>
      <w:sdtPr>
        <w:id w:val="121446365"/>
        <w:placeholder/>
        <w:temporary/>
        <w:showingPlcHdr/>
        <w:text/>
      </w:sdtPr>
      <w:sdtEndPr/>
      <w:sdtContent>
        <w:r>
          <w:t>[Type your e-mail address]</w:t>
        </w:r>
      </w:sdtContent>
    </w:sdt>
  </w:p>
  <w:p w:rsidR="00D33FB1" w:rsidRDefault="00D33F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9D" w:rsidRDefault="0076289D">
      <w:pPr>
        <w:spacing w:after="0" w:line="240" w:lineRule="auto"/>
      </w:pPr>
      <w:r>
        <w:separator/>
      </w:r>
    </w:p>
  </w:footnote>
  <w:footnote w:type="continuationSeparator" w:id="0">
    <w:p w:rsidR="0076289D" w:rsidRDefault="0076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B1" w:rsidRDefault="001343B0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/>
    </w:sdt>
  </w:p>
  <w:p w:rsidR="00D33FB1" w:rsidRDefault="00D33F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B1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/>
    </w:sdt>
  </w:p>
  <w:p w:rsidR="00D33FB1" w:rsidRDefault="00D33F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B225EE6"/>
    <w:multiLevelType w:val="hybridMultilevel"/>
    <w:tmpl w:val="AC885CC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1">
    <w:nsid w:val="6AA34FC1"/>
    <w:multiLevelType w:val="hybridMultilevel"/>
    <w:tmpl w:val="97B2F7D0"/>
    <w:lvl w:ilvl="0" w:tplc="6C72EB14">
      <w:start w:val="1"/>
      <w:numFmt w:val="bullet"/>
      <w:pStyle w:val="Footer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09"/>
    <w:rsid w:val="001343B0"/>
    <w:rsid w:val="0023399A"/>
    <w:rsid w:val="003C4E68"/>
    <w:rsid w:val="003E7EF2"/>
    <w:rsid w:val="004313FF"/>
    <w:rsid w:val="00480B19"/>
    <w:rsid w:val="0049482B"/>
    <w:rsid w:val="00494D53"/>
    <w:rsid w:val="005D31B7"/>
    <w:rsid w:val="0076289D"/>
    <w:rsid w:val="00AD18D7"/>
    <w:rsid w:val="00AD61C5"/>
    <w:rsid w:val="00CB659A"/>
    <w:rsid w:val="00D25010"/>
    <w:rsid w:val="00D33FB1"/>
    <w:rsid w:val="00F10063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1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1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2"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2"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customStyle="1" w:styleId="SectionHeading">
    <w:name w:val="Section Heading"/>
    <w:basedOn w:val="Normal"/>
    <w:next w:val="Normal"/>
    <w:uiPriority w:val="1"/>
    <w:qFormat/>
    <w:rsid w:val="005D31B7"/>
    <w:pPr>
      <w:spacing w:before="640" w:after="0" w:line="216" w:lineRule="auto"/>
      <w:ind w:right="576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table" w:customStyle="1" w:styleId="ResumeTable">
    <w:name w:val="Resume Table"/>
    <w:basedOn w:val="TableNormal"/>
    <w:uiPriority w:val="99"/>
    <w:rsid w:val="005D31B7"/>
    <w:pPr>
      <w:spacing w:after="100" w:line="240" w:lineRule="auto"/>
      <w:ind w:right="576"/>
    </w:pPr>
    <w:rPr>
      <w:rFonts w:cstheme="minorBidi"/>
      <w:color w:val="595959" w:themeColor="text1" w:themeTint="A6"/>
      <w:sz w:val="19"/>
      <w:szCs w:val="20"/>
      <w:lang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5D31B7"/>
    <w:pPr>
      <w:spacing w:after="120" w:line="240" w:lineRule="auto"/>
      <w:ind w:right="144"/>
    </w:pPr>
    <w:rPr>
      <w:rFonts w:cstheme="minorBidi"/>
      <w:sz w:val="19"/>
    </w:rPr>
  </w:style>
  <w:style w:type="character" w:customStyle="1" w:styleId="DateChar">
    <w:name w:val="Date Char"/>
    <w:basedOn w:val="DefaultParagraphFont"/>
    <w:link w:val="Date"/>
    <w:uiPriority w:val="1"/>
    <w:rsid w:val="005D31B7"/>
    <w:rPr>
      <w:rFonts w:cstheme="minorBidi"/>
      <w:color w:val="000000" w:themeColor="text1"/>
      <w:sz w:val="19"/>
      <w:szCs w:val="20"/>
      <w:lang w:eastAsia="ja-JP"/>
    </w:rPr>
  </w:style>
  <w:style w:type="paragraph" w:customStyle="1" w:styleId="ContactInfo">
    <w:name w:val="Contact Info"/>
    <w:basedOn w:val="Normal"/>
    <w:uiPriority w:val="1"/>
    <w:qFormat/>
    <w:rsid w:val="00494D53"/>
    <w:pPr>
      <w:spacing w:after="360" w:line="240" w:lineRule="auto"/>
      <w:ind w:right="576"/>
      <w:contextualSpacing/>
    </w:pPr>
    <w:rPr>
      <w:rFonts w:cstheme="minorBidi"/>
      <w:color w:val="595959" w:themeColor="text1" w:themeTint="A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at\AppData\Roaming\Microsoft\Templates\Resume%20(Origin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subject/>
  <dc:creator/>
  <cp:keywords/>
  <dc:description/>
  <cp:lastModifiedBy/>
  <cp:revision>1</cp:revision>
  <dcterms:created xsi:type="dcterms:W3CDTF">2014-11-18T23:32:00Z</dcterms:created>
  <dcterms:modified xsi:type="dcterms:W3CDTF">2014-11-19T01:23:00Z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