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Resume Name"/>
        <w:tag w:val="Resume Name"/>
        <w:id w:val="2142538285"/>
        <w:placeholder>
          <w:docPart w:val="B4A8F87D873043299A400B3CE1FBB252"/>
        </w:placeholder>
        <w:docPartList>
          <w:docPartGallery w:val="Quick Parts"/>
          <w:docPartCategory w:val=" Resume Name"/>
        </w:docPartList>
      </w:sdtPr>
      <w:sdtEndPr/>
      <w:sdtContent>
        <w:p w:rsidR="00F33CA2" w:rsidRDefault="00F33CA2">
          <w:pPr>
            <w:pStyle w:val="NoSpacing"/>
          </w:pPr>
        </w:p>
        <w:tbl>
          <w:tblPr>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65"/>
            <w:gridCol w:w="9363"/>
          </w:tblGrid>
          <w:tr w:rsidR="00F33CA2" w:rsidTr="00177471">
            <w:trPr>
              <w:trHeight w:val="1137"/>
              <w:jc w:val="center"/>
            </w:trPr>
            <w:tc>
              <w:tcPr>
                <w:tcW w:w="365" w:type="dxa"/>
                <w:shd w:val="clear" w:color="auto" w:fill="9FB8CD" w:themeFill="accent2"/>
              </w:tcPr>
              <w:p w:rsidR="00F33CA2" w:rsidRDefault="00F33CA2">
                <w:pPr>
                  <w:spacing w:after="0" w:line="240" w:lineRule="auto"/>
                </w:pPr>
              </w:p>
            </w:tc>
            <w:tc>
              <w:tcPr>
                <w:tcW w:w="9363" w:type="dxa"/>
                <w:tcMar>
                  <w:top w:w="360" w:type="dxa"/>
                  <w:left w:w="360" w:type="dxa"/>
                  <w:bottom w:w="360" w:type="dxa"/>
                  <w:right w:w="360" w:type="dxa"/>
                </w:tcMar>
              </w:tcPr>
              <w:p w:rsidR="00F33CA2" w:rsidRDefault="007214B9">
                <w:pPr>
                  <w:pStyle w:val="PersonalName"/>
                </w:pPr>
                <w:r>
                  <w:rPr>
                    <w:color w:val="628BAD" w:themeColor="accent2" w:themeShade="BF"/>
                    <w:spacing w:val="10"/>
                  </w:rPr>
                  <w:sym w:font="Wingdings 3" w:char="F07D"/>
                </w:r>
                <w:sdt>
                  <w:sdtPr>
                    <w:id w:val="10979384"/>
                    <w:placeholder>
                      <w:docPart w:val="A5B1188889784058BC42142BF230F8A2"/>
                    </w:placeholder>
                    <w:dataBinding w:prefixMappings="xmlns:ns0='http://schemas.openxmlformats.org/package/2006/metadata/core-properties' xmlns:ns1='http://purl.org/dc/elements/1.1/'" w:xpath="/ns0:coreProperties[1]/ns1:creator[1]" w:storeItemID="{6C3C8BC8-F283-45AE-878A-BAB7291924A1}"/>
                    <w:text/>
                  </w:sdtPr>
                  <w:sdtEndPr/>
                  <w:sdtContent>
                    <w:r w:rsidR="00540E5A">
                      <w:t>Yue Li</w:t>
                    </w:r>
                  </w:sdtContent>
                </w:sdt>
              </w:p>
              <w:p w:rsidR="00F33CA2" w:rsidRDefault="00540E5A">
                <w:pPr>
                  <w:pStyle w:val="AddressText"/>
                  <w:spacing w:line="240" w:lineRule="auto"/>
                </w:pPr>
                <w:r>
                  <w:t>10930 43</w:t>
                </w:r>
                <w:r w:rsidRPr="00540E5A">
                  <w:rPr>
                    <w:vertAlign w:val="superscript"/>
                  </w:rPr>
                  <w:t>rd</w:t>
                </w:r>
                <w:r>
                  <w:t xml:space="preserve"> Ave N. Plymouth, MN 55442</w:t>
                </w:r>
              </w:p>
              <w:p w:rsidR="00F33CA2" w:rsidRDefault="007214B9">
                <w:pPr>
                  <w:pStyle w:val="AddressText"/>
                  <w:spacing w:line="240" w:lineRule="auto"/>
                </w:pPr>
                <w:r>
                  <w:t xml:space="preserve">Phone: </w:t>
                </w:r>
                <w:r w:rsidR="00540E5A">
                  <w:t>612-751-1910</w:t>
                </w:r>
              </w:p>
              <w:p w:rsidR="00F33CA2" w:rsidRPr="00540E5A" w:rsidRDefault="007214B9" w:rsidP="00540E5A">
                <w:pPr>
                  <w:pStyle w:val="AddressText"/>
                  <w:spacing w:line="240" w:lineRule="auto"/>
                </w:pPr>
                <w:r>
                  <w:t xml:space="preserve">E-mail: </w:t>
                </w:r>
                <w:hyperlink r:id="rId10" w:history="1">
                  <w:r w:rsidR="00177471" w:rsidRPr="007955B4">
                    <w:rPr>
                      <w:rStyle w:val="Hyperlink"/>
                    </w:rPr>
                    <w:t>yuli3776@live.com</w:t>
                  </w:r>
                </w:hyperlink>
              </w:p>
            </w:tc>
          </w:tr>
        </w:tbl>
        <w:p w:rsidR="00F33CA2" w:rsidRDefault="0055382C">
          <w:pPr>
            <w:pStyle w:val="NoSpacing"/>
          </w:pPr>
        </w:p>
      </w:sdtContent>
    </w:sdt>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9363"/>
      </w:tblGrid>
      <w:tr w:rsidR="00F33CA2">
        <w:trPr>
          <w:jc w:val="center"/>
        </w:trPr>
        <w:tc>
          <w:tcPr>
            <w:tcW w:w="365" w:type="dxa"/>
            <w:shd w:val="clear" w:color="auto" w:fill="AAB0C7" w:themeFill="accent1" w:themeFillTint="99"/>
          </w:tcPr>
          <w:p w:rsidR="00F33CA2" w:rsidRDefault="00F33CA2">
            <w:pPr>
              <w:spacing w:after="0" w:line="240" w:lineRule="auto"/>
            </w:pPr>
          </w:p>
        </w:tc>
        <w:tc>
          <w:tcPr>
            <w:tcW w:w="0" w:type="auto"/>
            <w:tcMar>
              <w:top w:w="360" w:type="dxa"/>
              <w:left w:w="360" w:type="dxa"/>
              <w:bottom w:w="360" w:type="dxa"/>
              <w:right w:w="360" w:type="dxa"/>
            </w:tcMar>
          </w:tcPr>
          <w:p w:rsidR="00F33CA2" w:rsidRDefault="00540E5A">
            <w:pPr>
              <w:pStyle w:val="Section"/>
            </w:pPr>
            <w:r>
              <w:t>Profile</w:t>
            </w:r>
          </w:p>
          <w:p w:rsidR="00F33CA2" w:rsidRDefault="00540E5A">
            <w:pPr>
              <w:pStyle w:val="SubsectionText"/>
            </w:pPr>
            <w:r>
              <w:t>Production leader who drives success and directs high-production teams while developing employee loyalty. Experienced in using 5S lean manufacturing to reduce coast and streamline production process, managing and planning production work flow. Focused on facilitating the creation of quality products to meet customers’ expectations and achieve company goals</w:t>
            </w:r>
          </w:p>
          <w:p w:rsidR="00540E5A" w:rsidRDefault="00540E5A" w:rsidP="00540E5A">
            <w:pPr>
              <w:pStyle w:val="Section"/>
            </w:pPr>
            <w:r>
              <w:t>Area of Expertise</w:t>
            </w:r>
          </w:p>
          <w:p w:rsidR="00540E5A" w:rsidRDefault="00540E5A" w:rsidP="00E51FBC">
            <w:pPr>
              <w:pStyle w:val="ListParagraph"/>
              <w:numPr>
                <w:ilvl w:val="0"/>
                <w:numId w:val="32"/>
              </w:numPr>
            </w:pPr>
            <w:r>
              <w:t>Workplace safety</w:t>
            </w:r>
          </w:p>
          <w:p w:rsidR="006D28E0" w:rsidRDefault="006D28E0" w:rsidP="00E51FBC">
            <w:pPr>
              <w:pStyle w:val="ListParagraph"/>
              <w:numPr>
                <w:ilvl w:val="0"/>
                <w:numId w:val="32"/>
              </w:numPr>
            </w:pPr>
            <w:r>
              <w:t>Ensuring all associates are following quality policy</w:t>
            </w:r>
          </w:p>
          <w:p w:rsidR="00E436F2" w:rsidRDefault="00540E5A" w:rsidP="00E51FBC">
            <w:pPr>
              <w:pStyle w:val="ListParagraph"/>
              <w:numPr>
                <w:ilvl w:val="0"/>
                <w:numId w:val="32"/>
              </w:numPr>
            </w:pPr>
            <w:r>
              <w:t xml:space="preserve">Supervisory </w:t>
            </w:r>
            <w:r w:rsidR="00E436F2">
              <w:t xml:space="preserve">certificate of achievement </w:t>
            </w:r>
          </w:p>
          <w:p w:rsidR="00540E5A" w:rsidRDefault="00E436F2" w:rsidP="00E51FBC">
            <w:pPr>
              <w:pStyle w:val="ListParagraph"/>
              <w:numPr>
                <w:ilvl w:val="0"/>
                <w:numId w:val="32"/>
              </w:numPr>
            </w:pPr>
            <w:r>
              <w:t xml:space="preserve">Fluent in English and Chinese  </w:t>
            </w:r>
          </w:p>
          <w:p w:rsidR="00540E5A" w:rsidRDefault="00540E5A" w:rsidP="00E51FBC">
            <w:pPr>
              <w:pStyle w:val="ListParagraph"/>
              <w:numPr>
                <w:ilvl w:val="0"/>
                <w:numId w:val="32"/>
              </w:numPr>
            </w:pPr>
            <w:r>
              <w:t xml:space="preserve">Trainer </w:t>
            </w:r>
          </w:p>
          <w:p w:rsidR="00540E5A" w:rsidRDefault="00540E5A" w:rsidP="00E51FBC">
            <w:pPr>
              <w:pStyle w:val="ListParagraph"/>
              <w:numPr>
                <w:ilvl w:val="0"/>
                <w:numId w:val="32"/>
              </w:numPr>
            </w:pPr>
            <w:r>
              <w:t>Coaching and motivate others</w:t>
            </w:r>
          </w:p>
          <w:p w:rsidR="00540E5A" w:rsidRDefault="00540E5A" w:rsidP="00E51FBC">
            <w:pPr>
              <w:pStyle w:val="ListParagraph"/>
              <w:numPr>
                <w:ilvl w:val="0"/>
                <w:numId w:val="32"/>
              </w:numPr>
            </w:pPr>
            <w:r>
              <w:t>Preventive maintenance</w:t>
            </w:r>
          </w:p>
          <w:p w:rsidR="00540E5A" w:rsidRDefault="00540E5A" w:rsidP="00E51FBC">
            <w:pPr>
              <w:pStyle w:val="ListParagraph"/>
              <w:numPr>
                <w:ilvl w:val="0"/>
                <w:numId w:val="32"/>
              </w:numPr>
            </w:pPr>
            <w:r>
              <w:t>Employee engagement</w:t>
            </w:r>
          </w:p>
          <w:p w:rsidR="00540E5A" w:rsidRDefault="00540E5A" w:rsidP="00E51FBC">
            <w:pPr>
              <w:pStyle w:val="ListParagraph"/>
              <w:numPr>
                <w:ilvl w:val="0"/>
                <w:numId w:val="32"/>
              </w:numPr>
            </w:pPr>
            <w:r>
              <w:t>5S lean manufacturing</w:t>
            </w:r>
          </w:p>
          <w:p w:rsidR="00540E5A" w:rsidRDefault="00540E5A" w:rsidP="00E51FBC">
            <w:pPr>
              <w:pStyle w:val="ListParagraph"/>
              <w:numPr>
                <w:ilvl w:val="0"/>
                <w:numId w:val="32"/>
              </w:numPr>
            </w:pPr>
            <w:r>
              <w:t>One piece flow</w:t>
            </w:r>
          </w:p>
          <w:p w:rsidR="00540E5A" w:rsidRDefault="00540E5A" w:rsidP="00E51FBC">
            <w:pPr>
              <w:pStyle w:val="ListParagraph"/>
              <w:numPr>
                <w:ilvl w:val="0"/>
                <w:numId w:val="32"/>
              </w:numPr>
            </w:pPr>
            <w:r>
              <w:t>Pilot runs</w:t>
            </w:r>
          </w:p>
          <w:p w:rsidR="00540E5A" w:rsidRDefault="00540E5A" w:rsidP="00E51FBC">
            <w:pPr>
              <w:pStyle w:val="ListParagraph"/>
              <w:numPr>
                <w:ilvl w:val="0"/>
                <w:numId w:val="32"/>
              </w:numPr>
            </w:pPr>
            <w:r>
              <w:t>Time management</w:t>
            </w:r>
          </w:p>
          <w:p w:rsidR="00540E5A" w:rsidRDefault="00540E5A" w:rsidP="00E51FBC">
            <w:pPr>
              <w:pStyle w:val="ListParagraph"/>
              <w:numPr>
                <w:ilvl w:val="0"/>
                <w:numId w:val="32"/>
              </w:numPr>
            </w:pPr>
            <w:r>
              <w:t>Eliminating waste</w:t>
            </w:r>
          </w:p>
          <w:p w:rsidR="00540E5A" w:rsidRDefault="00540E5A" w:rsidP="00540E5A">
            <w:pPr>
              <w:pStyle w:val="Section"/>
            </w:pPr>
            <w:r w:rsidRPr="005F228A">
              <w:t>Achievement</w:t>
            </w:r>
            <w:r>
              <w:t xml:space="preserve"> Highlights</w:t>
            </w:r>
          </w:p>
          <w:p w:rsidR="00540E5A" w:rsidRDefault="00C04486" w:rsidP="00E51FBC">
            <w:pPr>
              <w:pStyle w:val="ListParagraph"/>
              <w:numPr>
                <w:ilvl w:val="0"/>
                <w:numId w:val="32"/>
              </w:numPr>
            </w:pPr>
            <w:r>
              <w:t xml:space="preserve">Effectively lead, coach and develop a large work team to accomplish </w:t>
            </w:r>
            <w:r w:rsidR="005F228A">
              <w:t>one piece flow and pilot runs</w:t>
            </w:r>
          </w:p>
          <w:p w:rsidR="00C04486" w:rsidRDefault="005F228A" w:rsidP="00E51FBC">
            <w:pPr>
              <w:pStyle w:val="ListParagraph"/>
              <w:numPr>
                <w:ilvl w:val="0"/>
                <w:numId w:val="32"/>
              </w:numPr>
            </w:pPr>
            <w:r>
              <w:t>Maintain work flow, manage multiple priorities and meet daily production targets while consistently reducing downtime</w:t>
            </w:r>
            <w:r w:rsidR="00C04486">
              <w:t xml:space="preserve"> </w:t>
            </w:r>
          </w:p>
          <w:p w:rsidR="005F228A" w:rsidRDefault="005F228A" w:rsidP="00E51FBC">
            <w:pPr>
              <w:pStyle w:val="ListParagraph"/>
              <w:numPr>
                <w:ilvl w:val="0"/>
                <w:numId w:val="32"/>
              </w:numPr>
            </w:pPr>
            <w:r>
              <w:t>Completing and maintaining 5S lean manufacturing</w:t>
            </w:r>
          </w:p>
          <w:p w:rsidR="00391B36" w:rsidRDefault="005F228A" w:rsidP="00177471">
            <w:pPr>
              <w:pStyle w:val="Section"/>
            </w:pPr>
            <w:r>
              <w:t xml:space="preserve">Experience </w:t>
            </w:r>
          </w:p>
          <w:p w:rsidR="00391B36" w:rsidRDefault="00F63B77" w:rsidP="00391B36">
            <w:pPr>
              <w:pStyle w:val="Subsection"/>
              <w:spacing w:after="0"/>
              <w:rPr>
                <w:rStyle w:val="SubsectionDateChar"/>
              </w:rPr>
            </w:pPr>
            <w:r>
              <w:rPr>
                <w:rStyle w:val="SubsectionDateChar"/>
                <w:b/>
                <w:bCs/>
              </w:rPr>
              <w:t>Production Supervisor 1</w:t>
            </w:r>
            <w:r w:rsidR="00391B36">
              <w:rPr>
                <w:rStyle w:val="SubsectionDateChar"/>
              </w:rPr>
              <w:t xml:space="preserve"> (February/2011 – Present)</w:t>
            </w:r>
          </w:p>
          <w:p w:rsidR="00391B36" w:rsidRDefault="00A251C2" w:rsidP="00391B36">
            <w:pPr>
              <w:pStyle w:val="Subsection"/>
              <w:spacing w:after="0"/>
            </w:pPr>
            <w:proofErr w:type="spellStart"/>
            <w:r>
              <w:rPr>
                <w:rStyle w:val="SubsectionDateChar"/>
              </w:rPr>
              <w:t>Sterilmed</w:t>
            </w:r>
            <w:proofErr w:type="spellEnd"/>
            <w:r>
              <w:rPr>
                <w:rStyle w:val="SubsectionDateChar"/>
              </w:rPr>
              <w:t xml:space="preserve"> Johnson &amp; Johnson </w:t>
            </w:r>
            <w:bookmarkStart w:id="0" w:name="_GoBack"/>
            <w:bookmarkEnd w:id="0"/>
            <w:r>
              <w:rPr>
                <w:rStyle w:val="SubsectionDateChar"/>
              </w:rPr>
              <w:t xml:space="preserve">/ Synergy </w:t>
            </w:r>
          </w:p>
          <w:p w:rsidR="00391B36" w:rsidRDefault="00391B36" w:rsidP="00391B36">
            <w:pPr>
              <w:pStyle w:val="Subsection"/>
              <w:spacing w:after="0"/>
            </w:pPr>
          </w:p>
          <w:p w:rsidR="00391B36" w:rsidRDefault="00391B36" w:rsidP="00E51FBC">
            <w:pPr>
              <w:pStyle w:val="SubsectionText"/>
              <w:numPr>
                <w:ilvl w:val="0"/>
                <w:numId w:val="32"/>
              </w:numPr>
            </w:pPr>
            <w:r>
              <w:t>Working with my team, while providing leadership to the department</w:t>
            </w:r>
          </w:p>
          <w:p w:rsidR="00177471" w:rsidRDefault="00177471" w:rsidP="00E51FBC">
            <w:pPr>
              <w:pStyle w:val="SubsectionText"/>
              <w:numPr>
                <w:ilvl w:val="0"/>
                <w:numId w:val="32"/>
              </w:numPr>
            </w:pPr>
            <w:r>
              <w:t xml:space="preserve">Implement culture values </w:t>
            </w:r>
          </w:p>
          <w:p w:rsidR="00A251C2" w:rsidRPr="00A251C2" w:rsidRDefault="00A251C2" w:rsidP="00E51FBC">
            <w:pPr>
              <w:pStyle w:val="SubsectionText"/>
              <w:numPr>
                <w:ilvl w:val="0"/>
                <w:numId w:val="32"/>
              </w:numPr>
              <w:rPr>
                <w:rFonts w:ascii="Gill Sans MT" w:hAnsi="Gill Sans MT"/>
                <w:color w:val="auto"/>
              </w:rPr>
            </w:pPr>
            <w:r w:rsidRPr="00A251C2">
              <w:rPr>
                <w:rFonts w:ascii="Gill Sans MT" w:hAnsi="Gill Sans MT"/>
                <w:color w:val="auto"/>
                <w:shd w:val="clear" w:color="auto" w:fill="FFFFFF"/>
              </w:rPr>
              <w:lastRenderedPageBreak/>
              <w:t>Monitoring and examining each stage of production</w:t>
            </w:r>
          </w:p>
          <w:p w:rsidR="00A251C2" w:rsidRPr="00A251C2" w:rsidRDefault="00A251C2" w:rsidP="00E51FBC">
            <w:pPr>
              <w:pStyle w:val="SubsectionText"/>
              <w:numPr>
                <w:ilvl w:val="0"/>
                <w:numId w:val="32"/>
              </w:numPr>
              <w:rPr>
                <w:rFonts w:ascii="Gill Sans MT" w:hAnsi="Gill Sans MT"/>
                <w:color w:val="auto"/>
              </w:rPr>
            </w:pPr>
            <w:r w:rsidRPr="00A251C2">
              <w:rPr>
                <w:rFonts w:ascii="Gill Sans MT" w:hAnsi="Gill Sans MT"/>
                <w:color w:val="auto"/>
                <w:shd w:val="clear" w:color="auto" w:fill="FFFFFF"/>
              </w:rPr>
              <w:t>Ensuring that all testing is performed to the highest standards</w:t>
            </w:r>
          </w:p>
          <w:p w:rsidR="00A251C2" w:rsidRPr="00A251C2" w:rsidRDefault="00A251C2" w:rsidP="00E51FBC">
            <w:pPr>
              <w:pStyle w:val="SubsectionText"/>
              <w:numPr>
                <w:ilvl w:val="0"/>
                <w:numId w:val="32"/>
              </w:numPr>
              <w:rPr>
                <w:rFonts w:ascii="Gill Sans MT" w:hAnsi="Gill Sans MT"/>
                <w:color w:val="auto"/>
              </w:rPr>
            </w:pPr>
            <w:r w:rsidRPr="00A251C2">
              <w:rPr>
                <w:rFonts w:ascii="Gill Sans MT" w:hAnsi="Gill Sans MT"/>
                <w:color w:val="auto"/>
                <w:shd w:val="clear" w:color="auto" w:fill="FFFFFF"/>
              </w:rPr>
              <w:t>Recommending changes to a production process</w:t>
            </w:r>
          </w:p>
          <w:p w:rsidR="00A251C2" w:rsidRPr="00A251C2" w:rsidRDefault="00A251C2" w:rsidP="00E51FBC">
            <w:pPr>
              <w:pStyle w:val="SubsectionText"/>
              <w:numPr>
                <w:ilvl w:val="0"/>
                <w:numId w:val="32"/>
              </w:numPr>
              <w:rPr>
                <w:rFonts w:ascii="Gill Sans MT" w:hAnsi="Gill Sans MT"/>
                <w:color w:val="auto"/>
              </w:rPr>
            </w:pPr>
            <w:r w:rsidRPr="00A251C2">
              <w:rPr>
                <w:rFonts w:ascii="Gill Sans MT" w:hAnsi="Gill Sans MT"/>
                <w:color w:val="auto"/>
                <w:shd w:val="clear" w:color="auto" w:fill="FFFFFF"/>
              </w:rPr>
              <w:t>Discussing inspection results and conclusions with production managers</w:t>
            </w:r>
          </w:p>
          <w:p w:rsidR="00A251C2" w:rsidRPr="00A251C2" w:rsidRDefault="00A251C2" w:rsidP="00E51FBC">
            <w:pPr>
              <w:pStyle w:val="SubsectionText"/>
              <w:numPr>
                <w:ilvl w:val="0"/>
                <w:numId w:val="32"/>
              </w:numPr>
              <w:rPr>
                <w:rFonts w:ascii="Gill Sans MT" w:hAnsi="Gill Sans MT"/>
                <w:color w:val="auto"/>
              </w:rPr>
            </w:pPr>
            <w:r w:rsidRPr="00A251C2">
              <w:rPr>
                <w:rFonts w:ascii="Gill Sans MT" w:hAnsi="Gill Sans MT"/>
                <w:color w:val="auto"/>
                <w:shd w:val="clear" w:color="auto" w:fill="FFFFFF"/>
              </w:rPr>
              <w:t>Making sure that labels are accurate</w:t>
            </w:r>
          </w:p>
          <w:p w:rsidR="00391B36" w:rsidRDefault="00391B36" w:rsidP="00E51FBC">
            <w:pPr>
              <w:pStyle w:val="SubsectionText"/>
              <w:numPr>
                <w:ilvl w:val="0"/>
                <w:numId w:val="32"/>
              </w:numPr>
            </w:pPr>
            <w:r>
              <w:t>Coaching, counseling and disciplining associates</w:t>
            </w:r>
          </w:p>
          <w:p w:rsidR="00391B36" w:rsidRDefault="00391B36" w:rsidP="00E51FBC">
            <w:pPr>
              <w:pStyle w:val="SubsectionText"/>
              <w:numPr>
                <w:ilvl w:val="0"/>
                <w:numId w:val="32"/>
              </w:numPr>
            </w:pPr>
            <w:r>
              <w:t>Enforcing policies and procedures</w:t>
            </w:r>
          </w:p>
          <w:p w:rsidR="00536512" w:rsidRDefault="00536512" w:rsidP="00536512">
            <w:pPr>
              <w:pStyle w:val="SubsectionText"/>
              <w:numPr>
                <w:ilvl w:val="0"/>
                <w:numId w:val="32"/>
              </w:numPr>
            </w:pPr>
            <w:r>
              <w:t xml:space="preserve">Written </w:t>
            </w:r>
            <w:r w:rsidRPr="00536512">
              <w:t>product non conformity report</w:t>
            </w:r>
            <w:r>
              <w:t xml:space="preserve"> for devices/processes</w:t>
            </w:r>
          </w:p>
          <w:p w:rsidR="006D28E0" w:rsidRPr="006D28E0" w:rsidRDefault="006D28E0" w:rsidP="00E51FBC">
            <w:pPr>
              <w:pStyle w:val="SubsectionText"/>
              <w:numPr>
                <w:ilvl w:val="0"/>
                <w:numId w:val="32"/>
              </w:numPr>
            </w:pPr>
            <w:r>
              <w:rPr>
                <w:rFonts w:cs="Arial"/>
                <w:color w:val="000000"/>
                <w:shd w:val="clear" w:color="auto" w:fill="FFFFFF"/>
              </w:rPr>
              <w:t xml:space="preserve">Work with quality manager </w:t>
            </w:r>
            <w:r w:rsidRPr="006D28E0">
              <w:rPr>
                <w:rFonts w:cs="Arial"/>
                <w:color w:val="000000"/>
                <w:shd w:val="clear" w:color="auto" w:fill="FFFFFF"/>
              </w:rPr>
              <w:t xml:space="preserve"> and engineering in support of process and product changes</w:t>
            </w:r>
          </w:p>
          <w:p w:rsidR="00391B36" w:rsidRDefault="00391B36" w:rsidP="00E51FBC">
            <w:pPr>
              <w:pStyle w:val="SubsectionText"/>
              <w:numPr>
                <w:ilvl w:val="0"/>
                <w:numId w:val="32"/>
              </w:numPr>
            </w:pPr>
            <w:r>
              <w:t>Monitor results, problem solve, reduce coast and practice 5S lean manufacturing</w:t>
            </w:r>
          </w:p>
          <w:p w:rsidR="00391B36" w:rsidRDefault="00391B36" w:rsidP="00E51FBC">
            <w:pPr>
              <w:pStyle w:val="SubsectionText"/>
              <w:numPr>
                <w:ilvl w:val="0"/>
                <w:numId w:val="32"/>
              </w:numPr>
            </w:pPr>
            <w:r w:rsidRPr="006D28E0">
              <w:t>Approach</w:t>
            </w:r>
            <w:r>
              <w:t xml:space="preserve"> associates with respect as well as leadership</w:t>
            </w:r>
          </w:p>
          <w:p w:rsidR="00E51FBC" w:rsidRDefault="00391B36" w:rsidP="00E51FBC">
            <w:pPr>
              <w:pStyle w:val="SubsectionText"/>
              <w:numPr>
                <w:ilvl w:val="0"/>
                <w:numId w:val="32"/>
              </w:numPr>
            </w:pPr>
            <w:r>
              <w:t xml:space="preserve">Keep track of </w:t>
            </w:r>
            <w:r w:rsidRPr="00A251C2">
              <w:t>performance</w:t>
            </w:r>
            <w:r>
              <w:t>, product flow and yield rates</w:t>
            </w:r>
          </w:p>
          <w:p w:rsidR="00E51FBC" w:rsidRPr="00E51FBC" w:rsidRDefault="00E51FBC" w:rsidP="00E51FBC">
            <w:pPr>
              <w:pStyle w:val="SubsectionText"/>
              <w:numPr>
                <w:ilvl w:val="0"/>
                <w:numId w:val="32"/>
              </w:numPr>
            </w:pPr>
            <w:r w:rsidRPr="00E51FBC">
              <w:rPr>
                <w:rFonts w:eastAsia="Times New Roman" w:cs="Arial"/>
                <w:color w:val="000000"/>
                <w:lang w:eastAsia="en-US"/>
              </w:rPr>
              <w:t>Analyze test results and suggest modifications to improve design, testing or manufacturing processes</w:t>
            </w:r>
            <w:r w:rsidRPr="00E51FBC">
              <w:rPr>
                <w:rFonts w:ascii="Arial" w:eastAsia="Times New Roman" w:hAnsi="Arial" w:cs="Arial"/>
                <w:color w:val="000000"/>
                <w:lang w:eastAsia="en-US"/>
              </w:rPr>
              <w:t>.</w:t>
            </w:r>
          </w:p>
          <w:p w:rsidR="00391B36" w:rsidRDefault="00391B36" w:rsidP="00E51FBC">
            <w:pPr>
              <w:pStyle w:val="SubsectionText"/>
              <w:numPr>
                <w:ilvl w:val="0"/>
                <w:numId w:val="32"/>
              </w:numPr>
            </w:pPr>
            <w:r>
              <w:t>Inform Supervisor of performance &amp; attendance issues</w:t>
            </w:r>
          </w:p>
          <w:p w:rsidR="00391B36" w:rsidRDefault="00391B36" w:rsidP="00E51FBC">
            <w:pPr>
              <w:pStyle w:val="SubsectionText"/>
              <w:numPr>
                <w:ilvl w:val="0"/>
                <w:numId w:val="32"/>
              </w:numPr>
            </w:pPr>
            <w:r>
              <w:t>Write performance reviews and follow up with associates</w:t>
            </w:r>
          </w:p>
          <w:p w:rsidR="00391B36" w:rsidRDefault="00391B36" w:rsidP="00E51FBC">
            <w:pPr>
              <w:pStyle w:val="SubsectionText"/>
              <w:numPr>
                <w:ilvl w:val="0"/>
                <w:numId w:val="32"/>
              </w:numPr>
            </w:pPr>
            <w:r>
              <w:t>Perform written warnings and write up’s</w:t>
            </w:r>
          </w:p>
          <w:p w:rsidR="00391B36" w:rsidRDefault="00391B36" w:rsidP="00E51FBC">
            <w:pPr>
              <w:pStyle w:val="SubsectionText"/>
              <w:numPr>
                <w:ilvl w:val="0"/>
                <w:numId w:val="32"/>
              </w:numPr>
            </w:pPr>
            <w:r>
              <w:t xml:space="preserve">Manage ADP and timecards </w:t>
            </w:r>
          </w:p>
          <w:p w:rsidR="00391B36" w:rsidRDefault="00391B36" w:rsidP="00E51FBC">
            <w:pPr>
              <w:pStyle w:val="SubsectionText"/>
              <w:numPr>
                <w:ilvl w:val="0"/>
                <w:numId w:val="32"/>
              </w:numPr>
            </w:pPr>
            <w:r>
              <w:t>Opening and closing jobs on SIS</w:t>
            </w:r>
          </w:p>
          <w:p w:rsidR="006D28E0" w:rsidRPr="006D28E0" w:rsidRDefault="006D28E0" w:rsidP="00E51FBC">
            <w:pPr>
              <w:pStyle w:val="SubsectionText"/>
              <w:numPr>
                <w:ilvl w:val="0"/>
                <w:numId w:val="32"/>
              </w:numPr>
            </w:pPr>
            <w:r>
              <w:rPr>
                <w:rFonts w:cs="Arial"/>
                <w:color w:val="000000"/>
                <w:shd w:val="clear" w:color="auto" w:fill="FFFFFF"/>
              </w:rPr>
              <w:t>Assisting the quality team on w</w:t>
            </w:r>
            <w:r w:rsidRPr="006D28E0">
              <w:rPr>
                <w:rFonts w:cs="Arial"/>
                <w:color w:val="000000"/>
                <w:shd w:val="clear" w:color="auto" w:fill="FFFFFF"/>
              </w:rPr>
              <w:t>rite tes</w:t>
            </w:r>
            <w:r>
              <w:rPr>
                <w:rFonts w:cs="Arial"/>
                <w:color w:val="000000"/>
                <w:shd w:val="clear" w:color="auto" w:fill="FFFFFF"/>
              </w:rPr>
              <w:t xml:space="preserve">t plans and test reports include </w:t>
            </w:r>
            <w:r w:rsidRPr="006D28E0">
              <w:rPr>
                <w:rFonts w:cs="Arial"/>
                <w:color w:val="000000"/>
                <w:shd w:val="clear" w:color="auto" w:fill="FFFFFF"/>
              </w:rPr>
              <w:t>data analysis and results</w:t>
            </w:r>
          </w:p>
          <w:p w:rsidR="00391B36" w:rsidRDefault="00391B36" w:rsidP="00E51FBC">
            <w:pPr>
              <w:pStyle w:val="SubsectionText"/>
              <w:numPr>
                <w:ilvl w:val="0"/>
                <w:numId w:val="32"/>
              </w:numPr>
            </w:pPr>
            <w:r>
              <w:t>Assist Engineering, Quality Control, Research and Development, and Regulatory with the projects on a production level</w:t>
            </w:r>
          </w:p>
          <w:p w:rsidR="00E92716" w:rsidRPr="00E92716" w:rsidRDefault="00E92716" w:rsidP="00E51FBC">
            <w:pPr>
              <w:pStyle w:val="SubsectionText"/>
              <w:numPr>
                <w:ilvl w:val="0"/>
                <w:numId w:val="32"/>
              </w:numPr>
            </w:pPr>
            <w:r w:rsidRPr="00E92716">
              <w:rPr>
                <w:rFonts w:cs="Arial"/>
                <w:color w:val="000000"/>
                <w:shd w:val="clear" w:color="auto" w:fill="FFFFFF"/>
              </w:rPr>
              <w:t xml:space="preserve">Maintain the equipment and cleanliness of the clean room </w:t>
            </w:r>
          </w:p>
          <w:p w:rsidR="00523E38" w:rsidRPr="00523E38" w:rsidRDefault="00523E38" w:rsidP="00E51FBC">
            <w:pPr>
              <w:pStyle w:val="SubsectionText"/>
              <w:numPr>
                <w:ilvl w:val="0"/>
                <w:numId w:val="32"/>
              </w:numPr>
            </w:pPr>
            <w:r w:rsidRPr="00523E38">
              <w:rPr>
                <w:rFonts w:cs="Arial"/>
                <w:color w:val="000000"/>
                <w:shd w:val="clear" w:color="auto" w:fill="FFFFFF"/>
              </w:rPr>
              <w:t>Read</w:t>
            </w:r>
            <w:r>
              <w:rPr>
                <w:rFonts w:cs="Arial"/>
                <w:color w:val="000000"/>
                <w:shd w:val="clear" w:color="auto" w:fill="FFFFFF"/>
              </w:rPr>
              <w:t xml:space="preserve">/write </w:t>
            </w:r>
            <w:r w:rsidRPr="00523E38">
              <w:rPr>
                <w:rFonts w:cs="Arial"/>
                <w:color w:val="000000"/>
                <w:shd w:val="clear" w:color="auto" w:fill="FFFFFF"/>
              </w:rPr>
              <w:t xml:space="preserve"> assembly drawings, data sheets, and process sheets</w:t>
            </w:r>
          </w:p>
          <w:p w:rsidR="00523E38" w:rsidRPr="00523E38" w:rsidRDefault="00523E38" w:rsidP="00E51FBC">
            <w:pPr>
              <w:pStyle w:val="SubsectionText"/>
              <w:numPr>
                <w:ilvl w:val="0"/>
                <w:numId w:val="32"/>
              </w:numPr>
            </w:pPr>
            <w:r w:rsidRPr="00523E38">
              <w:rPr>
                <w:rFonts w:cs="Arial"/>
                <w:color w:val="000000"/>
                <w:shd w:val="clear" w:color="auto" w:fill="FFFFFF"/>
              </w:rPr>
              <w:t>Develop test plans provided by a Quality Engineer</w:t>
            </w:r>
          </w:p>
          <w:p w:rsidR="00391B36" w:rsidRDefault="00391B36" w:rsidP="00E51FBC">
            <w:pPr>
              <w:pStyle w:val="SubsectionText"/>
              <w:numPr>
                <w:ilvl w:val="0"/>
                <w:numId w:val="32"/>
              </w:numPr>
            </w:pPr>
            <w:r>
              <w:t>Monitor calibration and maintenance of all testers and sealers</w:t>
            </w:r>
          </w:p>
          <w:p w:rsidR="00391B36" w:rsidRDefault="00391B36" w:rsidP="00E51FBC">
            <w:pPr>
              <w:pStyle w:val="SubsectionText"/>
              <w:numPr>
                <w:ilvl w:val="0"/>
                <w:numId w:val="32"/>
              </w:numPr>
            </w:pPr>
            <w:r>
              <w:t xml:space="preserve">Perform final inspection and random job audits  </w:t>
            </w:r>
          </w:p>
          <w:p w:rsidR="00391B36" w:rsidRDefault="00391B36" w:rsidP="00E51FBC">
            <w:pPr>
              <w:pStyle w:val="SubsectionText"/>
              <w:numPr>
                <w:ilvl w:val="0"/>
                <w:numId w:val="32"/>
              </w:numPr>
            </w:pPr>
            <w:r>
              <w:t>Assist Quality manager for process change</w:t>
            </w:r>
          </w:p>
          <w:p w:rsidR="00391B36" w:rsidRDefault="00FE0AD2" w:rsidP="00E51FBC">
            <w:pPr>
              <w:pStyle w:val="SubsectionText"/>
              <w:numPr>
                <w:ilvl w:val="0"/>
                <w:numId w:val="32"/>
              </w:numPr>
            </w:pPr>
            <w:r>
              <w:t>Ensure all of</w:t>
            </w:r>
            <w:r w:rsidR="00391B36">
              <w:t xml:space="preserve"> policies are being upheld</w:t>
            </w:r>
          </w:p>
          <w:p w:rsidR="00391B36" w:rsidRDefault="00391B36" w:rsidP="00E51FBC">
            <w:pPr>
              <w:pStyle w:val="SubsectionText"/>
              <w:numPr>
                <w:ilvl w:val="0"/>
                <w:numId w:val="32"/>
              </w:numPr>
            </w:pPr>
            <w:r>
              <w:t>Lead in multiple departments</w:t>
            </w:r>
          </w:p>
          <w:p w:rsidR="00176E87" w:rsidRDefault="00391B36" w:rsidP="00E51FBC">
            <w:pPr>
              <w:pStyle w:val="SubsectionText"/>
              <w:numPr>
                <w:ilvl w:val="0"/>
                <w:numId w:val="32"/>
              </w:numPr>
            </w:pPr>
            <w:r>
              <w:t>Inform Supervisors when overtime is needed in the department, reassign associates as needed</w:t>
            </w:r>
            <w:r w:rsidR="00176E87">
              <w:t>,</w:t>
            </w:r>
          </w:p>
          <w:p w:rsidR="00391B36" w:rsidRPr="00177471" w:rsidRDefault="00391B36" w:rsidP="00E51FBC">
            <w:pPr>
              <w:pStyle w:val="SubsectionText"/>
              <w:numPr>
                <w:ilvl w:val="0"/>
                <w:numId w:val="32"/>
              </w:numPr>
              <w:rPr>
                <w:rStyle w:val="SubsectionDateChar"/>
                <w:rFonts w:asciiTheme="minorHAnsi" w:hAnsiTheme="minorHAnsi"/>
                <w:b w:val="0"/>
                <w:color w:val="000000" w:themeColor="text1"/>
                <w:sz w:val="20"/>
              </w:rPr>
            </w:pPr>
            <w:r>
              <w:t>Monitor production results and adjust resources accordingly to consistently achieve goals</w:t>
            </w:r>
          </w:p>
          <w:p w:rsidR="00391B36" w:rsidRDefault="00391B36" w:rsidP="00391B36">
            <w:pPr>
              <w:pStyle w:val="Subsection"/>
              <w:spacing w:after="0"/>
              <w:rPr>
                <w:rStyle w:val="SubsectionDateChar"/>
              </w:rPr>
            </w:pPr>
            <w:r>
              <w:rPr>
                <w:rStyle w:val="SubsectionDateChar"/>
                <w:b/>
                <w:bCs/>
              </w:rPr>
              <w:t>Production Associate/Back up Lead /Trainer</w:t>
            </w:r>
            <w:r>
              <w:rPr>
                <w:rStyle w:val="SubsectionDateChar"/>
              </w:rPr>
              <w:t xml:space="preserve"> (November/</w:t>
            </w:r>
            <w:r w:rsidR="00177471">
              <w:rPr>
                <w:rStyle w:val="SubsectionDateChar"/>
              </w:rPr>
              <w:t>2009</w:t>
            </w:r>
            <w:r>
              <w:rPr>
                <w:rStyle w:val="SubsectionDateChar"/>
              </w:rPr>
              <w:t xml:space="preserve"> – February/2011)</w:t>
            </w:r>
          </w:p>
          <w:sdt>
            <w:sdtPr>
              <w:rPr>
                <w:rStyle w:val="SubsectionDateChar"/>
              </w:rPr>
              <w:id w:val="20444020"/>
              <w:placeholder>
                <w:docPart w:val="8C4016B9FCFC4FA48566B5B8DD107E46"/>
              </w:placeholder>
            </w:sdtPr>
            <w:sdtEndPr>
              <w:rPr>
                <w:rStyle w:val="SubsectionDateChar"/>
              </w:rPr>
            </w:sdtEndPr>
            <w:sdtContent>
              <w:p w:rsidR="00391B36" w:rsidRDefault="00391B36" w:rsidP="00391B36">
                <w:pPr>
                  <w:pStyle w:val="SubsectionText"/>
                  <w:rPr>
                    <w:rStyle w:val="SubsectionDateChar"/>
                  </w:rPr>
                </w:pPr>
                <w:proofErr w:type="spellStart"/>
                <w:r>
                  <w:rPr>
                    <w:rStyle w:val="SubsectionDateChar"/>
                  </w:rPr>
                  <w:t>Sterilmed</w:t>
                </w:r>
                <w:proofErr w:type="spellEnd"/>
                <w:r>
                  <w:rPr>
                    <w:rStyle w:val="SubsectionDateChar"/>
                  </w:rPr>
                  <w:t xml:space="preserve"> Inc.</w:t>
                </w:r>
              </w:p>
              <w:p w:rsidR="00391B36" w:rsidRDefault="00391B36" w:rsidP="00391B36">
                <w:pPr>
                  <w:pStyle w:val="SubsectionText"/>
                  <w:rPr>
                    <w:rStyle w:val="SubsectionDateChar"/>
                  </w:rPr>
                </w:pPr>
              </w:p>
              <w:p w:rsidR="00391B36" w:rsidRDefault="00391B36" w:rsidP="00E51FBC">
                <w:pPr>
                  <w:pStyle w:val="SubsectionText"/>
                  <w:numPr>
                    <w:ilvl w:val="0"/>
                    <w:numId w:val="32"/>
                  </w:numPr>
                </w:pPr>
                <w:r>
                  <w:t xml:space="preserve">Well qualified trainer </w:t>
                </w:r>
                <w:r w:rsidR="00177471">
                  <w:t xml:space="preserve">and back-up lead </w:t>
                </w:r>
                <w:r>
                  <w:t>in Sleeves Inspection</w:t>
                </w:r>
              </w:p>
              <w:p w:rsidR="00391B36" w:rsidRDefault="00391B36" w:rsidP="00E51FBC">
                <w:pPr>
                  <w:pStyle w:val="SubsectionText"/>
                  <w:numPr>
                    <w:ilvl w:val="0"/>
                    <w:numId w:val="32"/>
                  </w:numPr>
                </w:pPr>
                <w:r>
                  <w:t>Cleaned, tested, packaged, labeled and inspect Sleeves and Tourniquet Cuffs</w:t>
                </w:r>
              </w:p>
              <w:p w:rsidR="00391B36" w:rsidRDefault="00391B36" w:rsidP="00E51FBC">
                <w:pPr>
                  <w:pStyle w:val="SubsectionText"/>
                  <w:numPr>
                    <w:ilvl w:val="0"/>
                    <w:numId w:val="32"/>
                  </w:numPr>
                </w:pPr>
                <w:r>
                  <w:t>Worked with Supervisor, Quality Control, R &amp; D and Engineering on a production level</w:t>
                </w:r>
              </w:p>
              <w:p w:rsidR="00391B36" w:rsidRDefault="00391B36" w:rsidP="00E51FBC">
                <w:pPr>
                  <w:pStyle w:val="SubsectionText"/>
                  <w:numPr>
                    <w:ilvl w:val="0"/>
                    <w:numId w:val="32"/>
                  </w:numPr>
                </w:pPr>
                <w:r>
                  <w:t xml:space="preserve">Worked in Red Inspection, using microscope to inspect devices, testing, welding, cleaning, and inspecting </w:t>
                </w:r>
                <w:proofErr w:type="spellStart"/>
                <w:r>
                  <w:t>Phaco</w:t>
                </w:r>
                <w:proofErr w:type="spellEnd"/>
                <w:r>
                  <w:t xml:space="preserve"> tips, Scissors Tips, Burrs, Drill bits, Saw blades, and Arthroscopic Shavers devices </w:t>
                </w:r>
              </w:p>
              <w:p w:rsidR="00E51FBC" w:rsidRDefault="00391B36" w:rsidP="00E51FBC">
                <w:pPr>
                  <w:pStyle w:val="SubsectionText"/>
                  <w:numPr>
                    <w:ilvl w:val="0"/>
                    <w:numId w:val="32"/>
                  </w:numPr>
                </w:pPr>
                <w:r>
                  <w:lastRenderedPageBreak/>
                  <w:t>Using gage and fixtures to test Trocar devices</w:t>
                </w:r>
              </w:p>
              <w:p w:rsidR="00A251C2" w:rsidRPr="00A251C2" w:rsidRDefault="00A251C2" w:rsidP="00E51FBC">
                <w:pPr>
                  <w:pStyle w:val="SubsectionText"/>
                  <w:numPr>
                    <w:ilvl w:val="0"/>
                    <w:numId w:val="32"/>
                  </w:numPr>
                  <w:rPr>
                    <w:color w:val="auto"/>
                  </w:rPr>
                </w:pPr>
                <w:r w:rsidRPr="00A251C2">
                  <w:rPr>
                    <w:color w:val="auto"/>
                    <w:shd w:val="clear" w:color="auto" w:fill="FFFFFF"/>
                  </w:rPr>
                  <w:t>Identifying problems and suggesting solutions</w:t>
                </w:r>
              </w:p>
              <w:p w:rsidR="00A251C2" w:rsidRPr="00A251C2" w:rsidRDefault="00A251C2" w:rsidP="00E51FBC">
                <w:pPr>
                  <w:pStyle w:val="SubsectionText"/>
                  <w:numPr>
                    <w:ilvl w:val="0"/>
                    <w:numId w:val="32"/>
                  </w:numPr>
                  <w:rPr>
                    <w:color w:val="auto"/>
                  </w:rPr>
                </w:pPr>
                <w:r w:rsidRPr="00A251C2">
                  <w:rPr>
                    <w:color w:val="auto"/>
                    <w:shd w:val="clear" w:color="auto" w:fill="FFFFFF"/>
                  </w:rPr>
                  <w:t>Knowledge of audit standards</w:t>
                </w:r>
              </w:p>
              <w:p w:rsidR="00E51FBC" w:rsidRPr="00F95EB2" w:rsidRDefault="00E51FBC" w:rsidP="00E51FBC">
                <w:pPr>
                  <w:pStyle w:val="SubsectionText"/>
                  <w:numPr>
                    <w:ilvl w:val="0"/>
                    <w:numId w:val="32"/>
                  </w:numPr>
                </w:pPr>
                <w:r w:rsidRPr="00A251C2">
                  <w:rPr>
                    <w:rFonts w:eastAsia="Times New Roman" w:cs="Arial"/>
                    <w:color w:val="000000"/>
                    <w:lang w:eastAsia="en-US"/>
                  </w:rPr>
                  <w:t xml:space="preserve">Perform electrical testing on </w:t>
                </w:r>
                <w:r w:rsidR="00F95EB2">
                  <w:t xml:space="preserve">Arthroscopic </w:t>
                </w:r>
                <w:r w:rsidR="00F95EB2" w:rsidRPr="00A251C2">
                  <w:rPr>
                    <w:rFonts w:eastAsia="Times New Roman" w:cs="Arial"/>
                    <w:color w:val="000000"/>
                    <w:lang w:eastAsia="en-US"/>
                  </w:rPr>
                  <w:t xml:space="preserve">shaver devices </w:t>
                </w:r>
              </w:p>
              <w:p w:rsidR="00F95EB2" w:rsidRPr="00E51FBC" w:rsidRDefault="00F95EB2" w:rsidP="00F95EB2">
                <w:pPr>
                  <w:pStyle w:val="SubsectionText"/>
                  <w:numPr>
                    <w:ilvl w:val="0"/>
                    <w:numId w:val="32"/>
                  </w:numPr>
                </w:pPr>
                <w:r>
                  <w:t xml:space="preserve">Measuring length and width on drill bits with </w:t>
                </w:r>
                <w:proofErr w:type="spellStart"/>
                <w:r w:rsidRPr="00F95EB2">
                  <w:t>vernier</w:t>
                </w:r>
                <w:proofErr w:type="spellEnd"/>
                <w:r w:rsidRPr="00F95EB2">
                  <w:t xml:space="preserve"> caliper</w:t>
                </w:r>
                <w:r>
                  <w:t xml:space="preserve">  </w:t>
                </w:r>
              </w:p>
              <w:p w:rsidR="00391B36" w:rsidRDefault="00391B36" w:rsidP="00E51FBC">
                <w:pPr>
                  <w:pStyle w:val="SubsectionText"/>
                  <w:numPr>
                    <w:ilvl w:val="0"/>
                    <w:numId w:val="32"/>
                  </w:numPr>
                </w:pPr>
                <w:r>
                  <w:t>Entering and status jobs in SIS</w:t>
                </w:r>
              </w:p>
              <w:p w:rsidR="00391B36" w:rsidRDefault="00391B36" w:rsidP="00E51FBC">
                <w:pPr>
                  <w:pStyle w:val="SubsectionText"/>
                  <w:numPr>
                    <w:ilvl w:val="0"/>
                    <w:numId w:val="32"/>
                  </w:numPr>
                </w:pPr>
                <w:r>
                  <w:t xml:space="preserve">Knowledgeable of FDA and ISO requirements </w:t>
                </w:r>
              </w:p>
              <w:p w:rsidR="00391B36" w:rsidRDefault="00391B36" w:rsidP="00391B36">
                <w:pPr>
                  <w:pStyle w:val="Subsection"/>
                  <w:spacing w:after="0"/>
                  <w:rPr>
                    <w:rStyle w:val="SubsectionDateChar"/>
                  </w:rPr>
                </w:pPr>
                <w:r>
                  <w:rPr>
                    <w:rStyle w:val="SubsectionDateChar"/>
                    <w:b/>
                    <w:bCs/>
                  </w:rPr>
                  <w:t>Production Associate</w:t>
                </w:r>
                <w:r>
                  <w:rPr>
                    <w:rStyle w:val="SubsectionDateChar"/>
                  </w:rPr>
                  <w:t xml:space="preserve"> (June/2006 – June/2008)</w:t>
                </w:r>
              </w:p>
              <w:p w:rsidR="00391B36" w:rsidRDefault="00391B36" w:rsidP="00391B36">
                <w:pPr>
                  <w:pStyle w:val="Subsection"/>
                  <w:spacing w:after="0"/>
                  <w:rPr>
                    <w:rStyle w:val="SubsectionDateChar"/>
                    <w:b/>
                    <w:bCs/>
                  </w:rPr>
                </w:pPr>
                <w:r>
                  <w:rPr>
                    <w:rStyle w:val="SubsectionDateChar"/>
                    <w:b/>
                    <w:bCs/>
                  </w:rPr>
                  <w:t xml:space="preserve">Medtronic, </w:t>
                </w:r>
                <w:proofErr w:type="spellStart"/>
                <w:r>
                  <w:rPr>
                    <w:rStyle w:val="SubsectionDateChar"/>
                    <w:b/>
                    <w:bCs/>
                  </w:rPr>
                  <w:t>Inc</w:t>
                </w:r>
                <w:proofErr w:type="spellEnd"/>
              </w:p>
              <w:p w:rsidR="00391B36" w:rsidRPr="0019705F" w:rsidRDefault="00391B36" w:rsidP="00391B36">
                <w:pPr>
                  <w:pStyle w:val="Subsection"/>
                  <w:spacing w:after="0"/>
                  <w:rPr>
                    <w:rStyle w:val="SubsectionDateChar"/>
                    <w:b/>
                    <w:bCs/>
                  </w:rPr>
                </w:pPr>
              </w:p>
              <w:p w:rsidR="00391B36" w:rsidRDefault="00391B36" w:rsidP="00E51FBC">
                <w:pPr>
                  <w:pStyle w:val="SubsectionText"/>
                  <w:numPr>
                    <w:ilvl w:val="0"/>
                    <w:numId w:val="32"/>
                  </w:numPr>
                </w:pPr>
                <w:r>
                  <w:t xml:space="preserve">Worked at </w:t>
                </w:r>
                <w:proofErr w:type="spellStart"/>
                <w:r>
                  <w:t>Neuromodulation</w:t>
                </w:r>
                <w:proofErr w:type="spellEnd"/>
              </w:p>
              <w:p w:rsidR="00391B36" w:rsidRDefault="00391B36" w:rsidP="00E51FBC">
                <w:pPr>
                  <w:pStyle w:val="SubsectionText"/>
                  <w:numPr>
                    <w:ilvl w:val="0"/>
                    <w:numId w:val="32"/>
                  </w:numPr>
                </w:pPr>
                <w:r>
                  <w:t>Making implantable infusion devices</w:t>
                </w:r>
              </w:p>
              <w:p w:rsidR="00391B36" w:rsidRDefault="00391B36" w:rsidP="00E51FBC">
                <w:pPr>
                  <w:pStyle w:val="SubsectionText"/>
                  <w:numPr>
                    <w:ilvl w:val="0"/>
                    <w:numId w:val="32"/>
                  </w:numPr>
                </w:pPr>
                <w:r>
                  <w:t>Using microscope to welding, testing, adding adhesive, and inspecting devices</w:t>
                </w:r>
              </w:p>
              <w:p w:rsidR="00391B36" w:rsidRDefault="00391B36" w:rsidP="00E51FBC">
                <w:pPr>
                  <w:pStyle w:val="SubsectionText"/>
                  <w:numPr>
                    <w:ilvl w:val="0"/>
                    <w:numId w:val="32"/>
                  </w:numPr>
                </w:pPr>
                <w:r>
                  <w:t>Worked closely and assisting Engineering with special projects of new devices</w:t>
                </w:r>
              </w:p>
              <w:p w:rsidR="00391B36" w:rsidRDefault="00391B36" w:rsidP="00E51FBC">
                <w:pPr>
                  <w:pStyle w:val="SubsectionText"/>
                  <w:numPr>
                    <w:ilvl w:val="0"/>
                    <w:numId w:val="32"/>
                  </w:numPr>
                </w:pPr>
                <w:r>
                  <w:t xml:space="preserve">Worked independently for months on special projects for Engineering </w:t>
                </w:r>
              </w:p>
              <w:p w:rsidR="00176E87" w:rsidRDefault="00391B36" w:rsidP="00E51FBC">
                <w:pPr>
                  <w:pStyle w:val="SubsectionText"/>
                  <w:numPr>
                    <w:ilvl w:val="0"/>
                    <w:numId w:val="32"/>
                  </w:numPr>
                </w:pPr>
                <w:r>
                  <w:t>Knowledgeable of FDA and ISO requirements</w:t>
                </w:r>
              </w:p>
              <w:p w:rsidR="00176E87" w:rsidRDefault="00176E87" w:rsidP="00176E87">
                <w:pPr>
                  <w:pStyle w:val="Section"/>
                </w:pPr>
              </w:p>
              <w:p w:rsidR="00176E87" w:rsidRDefault="00176E87" w:rsidP="00176E87">
                <w:pPr>
                  <w:pStyle w:val="Section"/>
                  <w:spacing w:line="276" w:lineRule="auto"/>
                </w:pPr>
                <w:r>
                  <w:t>Education</w:t>
                </w:r>
              </w:p>
              <w:p w:rsidR="00176E87" w:rsidRPr="000D745A" w:rsidRDefault="00176E87" w:rsidP="00176E87">
                <w:pPr>
                  <w:pStyle w:val="Section"/>
                  <w:spacing w:line="276" w:lineRule="auto"/>
                  <w:rPr>
                    <w:rStyle w:val="SubsectionDateChar"/>
                    <w:b/>
                    <w:color w:val="9FB8CD" w:themeColor="accent2"/>
                    <w:sz w:val="24"/>
                  </w:rPr>
                </w:pPr>
                <w:r>
                  <w:rPr>
                    <w:rStyle w:val="SubsectionDateChar"/>
                    <w:b/>
                    <w:bCs/>
                  </w:rPr>
                  <w:t xml:space="preserve">Associate Degree </w:t>
                </w:r>
                <w:r>
                  <w:rPr>
                    <w:rStyle w:val="SubsectionDateChar"/>
                  </w:rPr>
                  <w:t>(August/2012 -  Present)</w:t>
                </w:r>
              </w:p>
              <w:p w:rsidR="00176E87" w:rsidRDefault="00176E87" w:rsidP="00176E87">
                <w:pPr>
                  <w:pStyle w:val="Subsection"/>
                  <w:spacing w:after="0"/>
                  <w:rPr>
                    <w:rStyle w:val="SubsectionDateChar"/>
                    <w:b/>
                    <w:bCs/>
                  </w:rPr>
                </w:pPr>
                <w:r>
                  <w:rPr>
                    <w:rStyle w:val="SubsectionDateChar"/>
                    <w:b/>
                    <w:bCs/>
                  </w:rPr>
                  <w:t>Minneapolis Community Technical College</w:t>
                </w:r>
              </w:p>
              <w:p w:rsidR="00176E87" w:rsidRPr="000D745A" w:rsidRDefault="00176E87" w:rsidP="00E51FBC">
                <w:pPr>
                  <w:pStyle w:val="Subsection"/>
                  <w:numPr>
                    <w:ilvl w:val="0"/>
                    <w:numId w:val="32"/>
                  </w:numPr>
                  <w:spacing w:after="0"/>
                  <w:rPr>
                    <w:b w:val="0"/>
                    <w:bCs/>
                    <w:color w:val="auto"/>
                  </w:rPr>
                </w:pPr>
                <w:r w:rsidRPr="000D745A">
                  <w:rPr>
                    <w:b w:val="0"/>
                    <w:color w:val="auto"/>
                  </w:rPr>
                  <w:t>Current accomplishment, GPA 3.0</w:t>
                </w:r>
              </w:p>
              <w:p w:rsidR="00176E87" w:rsidRPr="00E179EF" w:rsidRDefault="00176E87" w:rsidP="00176E87">
                <w:pPr>
                  <w:pStyle w:val="SubsectionText"/>
                  <w:rPr>
                    <w:rStyle w:val="SubsectionDateChar"/>
                    <w:b w:val="0"/>
                    <w:bCs/>
                    <w:color w:val="auto"/>
                  </w:rPr>
                </w:pPr>
                <w:r>
                  <w:rPr>
                    <w:rStyle w:val="SubsectionDateChar"/>
                    <w:bCs/>
                  </w:rPr>
                  <w:t xml:space="preserve">Armstrong High School </w:t>
                </w:r>
                <w:r>
                  <w:rPr>
                    <w:rStyle w:val="SubsectionDateChar"/>
                    <w:b w:val="0"/>
                    <w:bCs/>
                  </w:rPr>
                  <w:t>(September/1999 – June/2003)</w:t>
                </w:r>
              </w:p>
              <w:p w:rsidR="00176E87" w:rsidRPr="000D745A" w:rsidRDefault="00176E87" w:rsidP="00E51FBC">
                <w:pPr>
                  <w:pStyle w:val="SubsectionText"/>
                  <w:numPr>
                    <w:ilvl w:val="0"/>
                    <w:numId w:val="32"/>
                  </w:numPr>
                  <w:rPr>
                    <w:rStyle w:val="SubsectionDateChar"/>
                    <w:rFonts w:asciiTheme="minorHAnsi" w:hAnsiTheme="minorHAnsi"/>
                    <w:b w:val="0"/>
                    <w:color w:val="auto"/>
                    <w:sz w:val="20"/>
                  </w:rPr>
                </w:pPr>
                <w:r>
                  <w:rPr>
                    <w:rStyle w:val="SubsectionDateChar"/>
                    <w:b w:val="0"/>
                    <w:bCs/>
                    <w:color w:val="auto"/>
                  </w:rPr>
                  <w:t>High School Diploma</w:t>
                </w:r>
              </w:p>
              <w:p w:rsidR="00176E87" w:rsidRDefault="0055382C" w:rsidP="00176E87">
                <w:pPr>
                  <w:pStyle w:val="SubsectionText"/>
                  <w:ind w:left="720"/>
                </w:pPr>
              </w:p>
            </w:sdtContent>
          </w:sdt>
        </w:tc>
      </w:tr>
    </w:tbl>
    <w:tbl>
      <w:tblPr>
        <w:tblpPr w:leftFromText="187" w:rightFromText="187" w:tblpYSpec="bottom"/>
        <w:tblOverlap w:val="never"/>
        <w:tblW w:w="0" w:type="auto"/>
        <w:tblBorders>
          <w:top w:val="dashed" w:sz="4" w:space="0" w:color="808080" w:themeColor="background1" w:themeShade="80"/>
          <w:insideH w:val="dashed" w:sz="4" w:space="0" w:color="auto"/>
          <w:insideV w:val="dashed" w:sz="4" w:space="0" w:color="auto"/>
        </w:tblBorders>
        <w:tblLook w:val="04A0" w:firstRow="1" w:lastRow="0" w:firstColumn="1" w:lastColumn="0" w:noHBand="0" w:noVBand="1"/>
      </w:tblPr>
      <w:tblGrid>
        <w:gridCol w:w="9576"/>
      </w:tblGrid>
      <w:tr w:rsidR="00F33CA2">
        <w:trPr>
          <w:trHeight w:val="576"/>
        </w:trPr>
        <w:tc>
          <w:tcPr>
            <w:tcW w:w="9576" w:type="dxa"/>
          </w:tcPr>
          <w:p w:rsidR="00F33CA2" w:rsidRDefault="00F33CA2">
            <w:pPr>
              <w:spacing w:after="0" w:line="240" w:lineRule="auto"/>
            </w:pPr>
          </w:p>
        </w:tc>
      </w:tr>
    </w:tbl>
    <w:p w:rsidR="00F33CA2" w:rsidRDefault="00F33CA2"/>
    <w:p w:rsidR="00F33CA2" w:rsidRDefault="00F33CA2"/>
    <w:sectPr w:rsidR="00F33CA2">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2C" w:rsidRDefault="0055382C">
      <w:pPr>
        <w:spacing w:after="0" w:line="240" w:lineRule="auto"/>
      </w:pPr>
      <w:r>
        <w:separator/>
      </w:r>
    </w:p>
  </w:endnote>
  <w:endnote w:type="continuationSeparator" w:id="0">
    <w:p w:rsidR="0055382C" w:rsidRDefault="0055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GMinchoE">
    <w:charset w:val="80"/>
    <w:family w:val="roman"/>
    <w:pitch w:val="fixed"/>
    <w:sig w:usb0="80000281" w:usb1="28C76CF8"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CA2" w:rsidRDefault="007214B9" w:rsidP="00687186">
    <w:pPr>
      <w:pStyle w:val="FooterLeft"/>
      <w:pBdr>
        <w:top w:val="dashed" w:sz="4" w:space="29" w:color="7F7F7F" w:themeColor="text1" w:themeTint="80"/>
      </w:pBdr>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272F4A">
      <w:rPr>
        <w:noProof/>
      </w:rPr>
      <w:t>2</w:t>
    </w:r>
    <w:r>
      <w:rPr>
        <w:noProof/>
      </w:rPr>
      <w:fldChar w:fldCharType="end"/>
    </w:r>
    <w:r>
      <w:t xml:space="preserve"> | </w:t>
    </w:r>
    <w:sdt>
      <w:sdtPr>
        <w:id w:val="121446346"/>
        <w:showingPlcHdr/>
        <w:text/>
      </w:sdtPr>
      <w:sdtEndPr/>
      <w:sdtContent>
        <w:r>
          <w:t>[Type your phone number]</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CA2" w:rsidRDefault="007214B9">
    <w:pPr>
      <w:pStyle w:val="FooterRigh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A251C2">
      <w:rPr>
        <w:noProof/>
      </w:rPr>
      <w:t>3</w:t>
    </w:r>
    <w:r>
      <w:rPr>
        <w:noProof/>
      </w:rPr>
      <w:fldChar w:fldCharType="end"/>
    </w:r>
    <w:r>
      <w:t xml:space="preserve"> | </w:t>
    </w:r>
    <w:sdt>
      <w:sdtPr>
        <w:id w:val="121446365"/>
        <w:temporary/>
        <w:showingPlcHdr/>
        <w:text/>
      </w:sdtPr>
      <w:sdtEndPr/>
      <w:sdtContent>
        <w:r>
          <w:t>[Type your e-mail address]</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2C" w:rsidRDefault="0055382C">
      <w:pPr>
        <w:spacing w:after="0" w:line="240" w:lineRule="auto"/>
      </w:pPr>
      <w:r>
        <w:separator/>
      </w:r>
    </w:p>
  </w:footnote>
  <w:footnote w:type="continuationSeparator" w:id="0">
    <w:p w:rsidR="0055382C" w:rsidRDefault="005538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10">
    <w:nsid w:val="15BF64FC"/>
    <w:multiLevelType w:val="hybridMultilevel"/>
    <w:tmpl w:val="1A800FE4"/>
    <w:lvl w:ilvl="0" w:tplc="03B0D59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C6C42"/>
    <w:multiLevelType w:val="hybridMultilevel"/>
    <w:tmpl w:val="A0C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057062"/>
    <w:multiLevelType w:val="multilevel"/>
    <w:tmpl w:val="6EBE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30757"/>
    <w:multiLevelType w:val="multilevel"/>
    <w:tmpl w:val="725C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10"/>
  </w:num>
  <w:num w:numId="32">
    <w:abstractNumId w:val="11"/>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540E5A"/>
    <w:rsid w:val="000777BB"/>
    <w:rsid w:val="000A7E87"/>
    <w:rsid w:val="00176E87"/>
    <w:rsid w:val="00177471"/>
    <w:rsid w:val="00272F4A"/>
    <w:rsid w:val="00391B36"/>
    <w:rsid w:val="00523E38"/>
    <w:rsid w:val="00536512"/>
    <w:rsid w:val="00540E5A"/>
    <w:rsid w:val="0055382C"/>
    <w:rsid w:val="005F228A"/>
    <w:rsid w:val="00675AE3"/>
    <w:rsid w:val="00687186"/>
    <w:rsid w:val="006D28E0"/>
    <w:rsid w:val="007214B9"/>
    <w:rsid w:val="008152E1"/>
    <w:rsid w:val="009569D9"/>
    <w:rsid w:val="009A0973"/>
    <w:rsid w:val="00A251C2"/>
    <w:rsid w:val="00BD2D87"/>
    <w:rsid w:val="00C04486"/>
    <w:rsid w:val="00E436F2"/>
    <w:rsid w:val="00E51FBC"/>
    <w:rsid w:val="00E92716"/>
    <w:rsid w:val="00F33CA2"/>
    <w:rsid w:val="00F63B77"/>
    <w:rsid w:val="00F95EB2"/>
    <w:rsid w:val="00FE0AD2"/>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pPr>
      <w:spacing w:after="0" w:line="240" w:lineRule="auto"/>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ListBullet">
    <w:name w:val="List Bullet"/>
    <w:basedOn w:val="Normal"/>
    <w:uiPriority w:val="36"/>
    <w:unhideWhenUsed/>
    <w:qFormat/>
    <w:pPr>
      <w:numPr>
        <w:numId w:val="26"/>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pPr>
      <w:numPr>
        <w:numId w:val="27"/>
      </w:numPr>
      <w:spacing w:after="120"/>
      <w:contextualSpacing/>
    </w:pPr>
  </w:style>
  <w:style w:type="character" w:styleId="Hyperlink">
    <w:name w:val="Hyperlink"/>
    <w:basedOn w:val="DefaultParagraphFont"/>
    <w:uiPriority w:val="99"/>
    <w:unhideWhenUsed/>
    <w:rPr>
      <w:color w:val="B292CA" w:themeColor="hyperlink"/>
      <w:u w:val="single"/>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pPr>
      <w:spacing w:after="0" w:line="240" w:lineRule="auto"/>
    </w:pPr>
    <w:rPr>
      <w:rFonts w:asciiTheme="majorHAnsi" w:hAnsiTheme="majorHAnsi"/>
      <w:bCs/>
      <w:color w:val="9FB8CD" w:themeColor="accent2"/>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99"/>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pPr>
      <w:numPr>
        <w:numId w:val="28"/>
      </w:numPr>
      <w:spacing w:after="120"/>
      <w:contextualSpacing/>
    </w:pPr>
  </w:style>
  <w:style w:type="paragraph" w:styleId="ListBullet4">
    <w:name w:val="List Bullet 4"/>
    <w:basedOn w:val="Normal"/>
    <w:uiPriority w:val="36"/>
    <w:semiHidden/>
    <w:unhideWhenUsed/>
    <w:qFormat/>
    <w:pPr>
      <w:numPr>
        <w:numId w:val="29"/>
      </w:numPr>
      <w:spacing w:after="120"/>
      <w:contextualSpacing/>
    </w:pPr>
  </w:style>
  <w:style w:type="paragraph" w:styleId="ListBullet5">
    <w:name w:val="List Bullet 5"/>
    <w:basedOn w:val="Normal"/>
    <w:uiPriority w:val="36"/>
    <w:semiHidden/>
    <w:unhideWhenUsed/>
    <w:qFormat/>
    <w:pPr>
      <w:numPr>
        <w:numId w:val="30"/>
      </w:numPr>
      <w:spacing w:after="120"/>
      <w:contextualSpacing/>
    </w:p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Pr>
      <w:rFonts w:cs="Times New Roman"/>
      <w:i/>
      <w:color w:val="737373" w:themeColor="text1" w:themeTint="8C"/>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Pr>
      <w:color w:val="808080"/>
    </w:rPr>
  </w:style>
  <w:style w:type="paragraph" w:customStyle="1" w:styleId="SubsectionDate">
    <w:name w:val="Subsection Date"/>
    <w:basedOn w:val="Section"/>
    <w:link w:val="SubsectionDateChar"/>
    <w:uiPriority w:val="4"/>
    <w:qFormat/>
    <w:rPr>
      <w:color w:val="727CA3" w:themeColor="accent1"/>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themeColor="text1" w:themeTint="80"/>
      <w:szCs w:val="18"/>
    </w:rPr>
  </w:style>
  <w:style w:type="paragraph" w:customStyle="1" w:styleId="HeaderFirstPage">
    <w:name w:val="Header First Page"/>
    <w:basedOn w:val="Header"/>
    <w:qFormat/>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pPr>
      <w:pBdr>
        <w:top w:val="dashed" w:sz="4" w:space="18" w:color="7F7F7F"/>
      </w:pBdr>
      <w:jc w:val="right"/>
    </w:pPr>
    <w:rPr>
      <w:color w:val="7F7F7F" w:themeColor="text1" w:themeTint="80"/>
      <w:szCs w:val="18"/>
      <w:lang w:eastAsia="en-US"/>
    </w:rPr>
  </w:style>
  <w:style w:type="paragraph" w:styleId="ListParagraph">
    <w:name w:val="List Paragraph"/>
    <w:basedOn w:val="Normal"/>
    <w:uiPriority w:val="34"/>
    <w:qFormat/>
    <w:rsid w:val="00540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pPr>
      <w:spacing w:after="0" w:line="240" w:lineRule="auto"/>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ListBullet">
    <w:name w:val="List Bullet"/>
    <w:basedOn w:val="Normal"/>
    <w:uiPriority w:val="36"/>
    <w:unhideWhenUsed/>
    <w:qFormat/>
    <w:pPr>
      <w:numPr>
        <w:numId w:val="26"/>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pPr>
      <w:numPr>
        <w:numId w:val="27"/>
      </w:numPr>
      <w:spacing w:after="120"/>
      <w:contextualSpacing/>
    </w:pPr>
  </w:style>
  <w:style w:type="character" w:styleId="Hyperlink">
    <w:name w:val="Hyperlink"/>
    <w:basedOn w:val="DefaultParagraphFont"/>
    <w:uiPriority w:val="99"/>
    <w:unhideWhenUsed/>
    <w:rPr>
      <w:color w:val="B292CA" w:themeColor="hyperlink"/>
      <w:u w:val="single"/>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pPr>
      <w:spacing w:after="0" w:line="240" w:lineRule="auto"/>
    </w:pPr>
    <w:rPr>
      <w:rFonts w:asciiTheme="majorHAnsi" w:hAnsiTheme="majorHAnsi"/>
      <w:bCs/>
      <w:color w:val="9FB8CD" w:themeColor="accent2"/>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99"/>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pPr>
      <w:numPr>
        <w:numId w:val="28"/>
      </w:numPr>
      <w:spacing w:after="120"/>
      <w:contextualSpacing/>
    </w:pPr>
  </w:style>
  <w:style w:type="paragraph" w:styleId="ListBullet4">
    <w:name w:val="List Bullet 4"/>
    <w:basedOn w:val="Normal"/>
    <w:uiPriority w:val="36"/>
    <w:semiHidden/>
    <w:unhideWhenUsed/>
    <w:qFormat/>
    <w:pPr>
      <w:numPr>
        <w:numId w:val="29"/>
      </w:numPr>
      <w:spacing w:after="120"/>
      <w:contextualSpacing/>
    </w:pPr>
  </w:style>
  <w:style w:type="paragraph" w:styleId="ListBullet5">
    <w:name w:val="List Bullet 5"/>
    <w:basedOn w:val="Normal"/>
    <w:uiPriority w:val="36"/>
    <w:semiHidden/>
    <w:unhideWhenUsed/>
    <w:qFormat/>
    <w:pPr>
      <w:numPr>
        <w:numId w:val="30"/>
      </w:numPr>
      <w:spacing w:after="120"/>
      <w:contextualSpacing/>
    </w:p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Pr>
      <w:rFonts w:cs="Times New Roman"/>
      <w:i/>
      <w:color w:val="737373" w:themeColor="text1" w:themeTint="8C"/>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Pr>
      <w:color w:val="808080"/>
    </w:rPr>
  </w:style>
  <w:style w:type="paragraph" w:customStyle="1" w:styleId="SubsectionDate">
    <w:name w:val="Subsection Date"/>
    <w:basedOn w:val="Section"/>
    <w:link w:val="SubsectionDateChar"/>
    <w:uiPriority w:val="4"/>
    <w:qFormat/>
    <w:rPr>
      <w:color w:val="727CA3" w:themeColor="accent1"/>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themeColor="text1" w:themeTint="80"/>
      <w:szCs w:val="18"/>
    </w:rPr>
  </w:style>
  <w:style w:type="paragraph" w:customStyle="1" w:styleId="HeaderFirstPage">
    <w:name w:val="Header First Page"/>
    <w:basedOn w:val="Header"/>
    <w:qFormat/>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pPr>
      <w:pBdr>
        <w:top w:val="dashed" w:sz="4" w:space="18" w:color="7F7F7F"/>
      </w:pBdr>
      <w:jc w:val="right"/>
    </w:pPr>
    <w:rPr>
      <w:color w:val="7F7F7F" w:themeColor="text1" w:themeTint="80"/>
      <w:szCs w:val="18"/>
      <w:lang w:eastAsia="en-US"/>
    </w:rPr>
  </w:style>
  <w:style w:type="paragraph" w:styleId="ListParagraph">
    <w:name w:val="List Paragraph"/>
    <w:basedOn w:val="Normal"/>
    <w:uiPriority w:val="34"/>
    <w:qFormat/>
    <w:rsid w:val="00540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 w:id="1486705358">
      <w:bodyDiv w:val="1"/>
      <w:marLeft w:val="0"/>
      <w:marRight w:val="0"/>
      <w:marTop w:val="0"/>
      <w:marBottom w:val="0"/>
      <w:divBdr>
        <w:top w:val="none" w:sz="0" w:space="0" w:color="auto"/>
        <w:left w:val="none" w:sz="0" w:space="0" w:color="auto"/>
        <w:bottom w:val="none" w:sz="0" w:space="0" w:color="auto"/>
        <w:right w:val="none" w:sz="0" w:space="0" w:color="auto"/>
      </w:divBdr>
    </w:div>
    <w:div w:id="20311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yuli3776@live.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Li\AppData\Roaming\Microsoft\Templates\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A8F87D873043299A400B3CE1FBB252"/>
        <w:category>
          <w:name w:val="General"/>
          <w:gallery w:val="placeholder"/>
        </w:category>
        <w:types>
          <w:type w:val="bbPlcHdr"/>
        </w:types>
        <w:behaviors>
          <w:behavior w:val="content"/>
        </w:behaviors>
        <w:guid w:val="{EE9A8E7D-8AFD-46C8-BA00-357F234280DC}"/>
      </w:docPartPr>
      <w:docPartBody>
        <w:p w:rsidR="00364F5A" w:rsidRDefault="00705BFD">
          <w:pPr>
            <w:pStyle w:val="B4A8F87D873043299A400B3CE1FBB252"/>
          </w:pPr>
          <w:r>
            <w:rPr>
              <w:rStyle w:val="PlaceholderText"/>
            </w:rPr>
            <w:t>Choose a building block.</w:t>
          </w:r>
        </w:p>
      </w:docPartBody>
    </w:docPart>
    <w:docPart>
      <w:docPartPr>
        <w:name w:val="A5B1188889784058BC42142BF230F8A2"/>
        <w:category>
          <w:name w:val="General"/>
          <w:gallery w:val="placeholder"/>
        </w:category>
        <w:types>
          <w:type w:val="bbPlcHdr"/>
        </w:types>
        <w:behaviors>
          <w:behavior w:val="content"/>
        </w:behaviors>
        <w:guid w:val="{A8B4A312-74E3-4161-BD2D-5B5824423D60}"/>
      </w:docPartPr>
      <w:docPartBody>
        <w:p w:rsidR="00364F5A" w:rsidRDefault="00705BFD">
          <w:pPr>
            <w:pStyle w:val="A5B1188889784058BC42142BF230F8A2"/>
          </w:pPr>
          <w:r>
            <w:t>[Type your name]</w:t>
          </w:r>
        </w:p>
      </w:docPartBody>
    </w:docPart>
    <w:docPart>
      <w:docPartPr>
        <w:name w:val="8C4016B9FCFC4FA48566B5B8DD107E46"/>
        <w:category>
          <w:name w:val="General"/>
          <w:gallery w:val="placeholder"/>
        </w:category>
        <w:types>
          <w:type w:val="bbPlcHdr"/>
        </w:types>
        <w:behaviors>
          <w:behavior w:val="content"/>
        </w:behaviors>
        <w:guid w:val="{CD0DB004-C901-46E3-BC7D-F6C891C095D9}"/>
      </w:docPartPr>
      <w:docPartBody>
        <w:p w:rsidR="00364F5A" w:rsidRDefault="00EB3710" w:rsidP="00EB3710">
          <w:pPr>
            <w:pStyle w:val="8C4016B9FCFC4FA48566B5B8DD107E46"/>
          </w:pPr>
          <w:r>
            <w:rPr>
              <w:rStyle w:val="SubsectionDateChar"/>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GMinchoE">
    <w:charset w:val="80"/>
    <w:family w:val="roman"/>
    <w:pitch w:val="fixed"/>
    <w:sig w:usb0="80000281" w:usb1="28C76CF8"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10"/>
    <w:rsid w:val="00364F5A"/>
    <w:rsid w:val="005D2F38"/>
    <w:rsid w:val="006015A9"/>
    <w:rsid w:val="00705BFD"/>
    <w:rsid w:val="00BB168E"/>
    <w:rsid w:val="00D1623B"/>
    <w:rsid w:val="00EB3710"/>
    <w:rsid w:val="00FE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B4A8F87D873043299A400B3CE1FBB252">
    <w:name w:val="B4A8F87D873043299A400B3CE1FBB252"/>
  </w:style>
  <w:style w:type="paragraph" w:customStyle="1" w:styleId="A5B1188889784058BC42142BF230F8A2">
    <w:name w:val="A5B1188889784058BC42142BF230F8A2"/>
  </w:style>
  <w:style w:type="paragraph" w:customStyle="1" w:styleId="6AEE067EBA1444BC96CA46B70E3264BD">
    <w:name w:val="6AEE067EBA1444BC96CA46B70E3264BD"/>
  </w:style>
  <w:style w:type="paragraph" w:customStyle="1" w:styleId="90FAA6716B9F45A6B9370A1DA867DF65">
    <w:name w:val="90FAA6716B9F45A6B9370A1DA867DF65"/>
  </w:style>
  <w:style w:type="paragraph" w:customStyle="1" w:styleId="FA4EF7D55D744323B51F079CCCE4928F">
    <w:name w:val="FA4EF7D55D744323B51F079CCCE4928F"/>
  </w:style>
  <w:style w:type="paragraph" w:customStyle="1" w:styleId="B7685A706EDC44F0B67C6365B2C93EFE">
    <w:name w:val="B7685A706EDC44F0B67C6365B2C93EFE"/>
  </w:style>
  <w:style w:type="paragraph" w:customStyle="1" w:styleId="1AEFA00EE07047CB85BC2DD03E2691A5">
    <w:name w:val="1AEFA00EE07047CB85BC2DD03E2691A5"/>
  </w:style>
  <w:style w:type="paragraph" w:customStyle="1" w:styleId="6D9EB107D2CD4F0AA69C6E005F6E562D">
    <w:name w:val="6D9EB107D2CD4F0AA69C6E005F6E562D"/>
  </w:style>
  <w:style w:type="paragraph" w:customStyle="1" w:styleId="SubsectionDate">
    <w:name w:val="Subsection Date"/>
    <w:basedOn w:val="Normal"/>
    <w:link w:val="SubsectionDateChar"/>
    <w:uiPriority w:val="4"/>
    <w:qFormat/>
    <w:rsid w:val="00EB3710"/>
    <w:pPr>
      <w:spacing w:after="120" w:line="240" w:lineRule="auto"/>
      <w:contextualSpacing/>
    </w:pPr>
    <w:rPr>
      <w:rFonts w:asciiTheme="majorHAnsi" w:eastAsiaTheme="minorHAnsi" w:hAnsiTheme="majorHAnsi" w:cs="Times New Roman"/>
      <w:color w:val="4F81BD" w:themeColor="accent1"/>
      <w:sz w:val="18"/>
      <w:szCs w:val="20"/>
      <w:lang w:eastAsia="ja-JP"/>
    </w:rPr>
  </w:style>
  <w:style w:type="character" w:customStyle="1" w:styleId="SubsectionDateChar">
    <w:name w:val="Subsection Date Char"/>
    <w:basedOn w:val="DefaultParagraphFont"/>
    <w:link w:val="SubsectionDate"/>
    <w:uiPriority w:val="4"/>
    <w:rsid w:val="00EB3710"/>
    <w:rPr>
      <w:rFonts w:asciiTheme="majorHAnsi" w:eastAsiaTheme="minorHAnsi" w:hAnsiTheme="majorHAnsi" w:cs="Times New Roman"/>
      <w:color w:val="4F81BD" w:themeColor="accent1"/>
      <w:sz w:val="18"/>
      <w:szCs w:val="20"/>
      <w:lang w:eastAsia="ja-JP"/>
    </w:rPr>
  </w:style>
  <w:style w:type="paragraph" w:customStyle="1" w:styleId="CE90D9ED10534A9691103138BC3EABAC">
    <w:name w:val="CE90D9ED10534A9691103138BC3EABAC"/>
  </w:style>
  <w:style w:type="paragraph" w:customStyle="1" w:styleId="3BBDC0D2DAD34057AE31AA174F3CC5B3">
    <w:name w:val="3BBDC0D2DAD34057AE31AA174F3CC5B3"/>
  </w:style>
  <w:style w:type="paragraph" w:customStyle="1" w:styleId="D219DDB4B14A4EBA8F8A949762F7B87C">
    <w:name w:val="D219DDB4B14A4EBA8F8A949762F7B87C"/>
  </w:style>
  <w:style w:type="paragraph" w:customStyle="1" w:styleId="90F3D1EC2A684B9E83FBC2EA7B6967D4">
    <w:name w:val="90F3D1EC2A684B9E83FBC2EA7B6967D4"/>
  </w:style>
  <w:style w:type="paragraph" w:customStyle="1" w:styleId="5C32BC5BB7104F349938DB0D346CD85C">
    <w:name w:val="5C32BC5BB7104F349938DB0D346CD85C"/>
  </w:style>
  <w:style w:type="paragraph" w:customStyle="1" w:styleId="5AB80A91998843AFA41D306586DB5C13">
    <w:name w:val="5AB80A91998843AFA41D306586DB5C13"/>
  </w:style>
  <w:style w:type="paragraph" w:customStyle="1" w:styleId="1D793764933343E59890DDE51240D1D5">
    <w:name w:val="1D793764933343E59890DDE51240D1D5"/>
  </w:style>
  <w:style w:type="paragraph" w:customStyle="1" w:styleId="8E96835CD0804AE59644C92D5A648DAA">
    <w:name w:val="8E96835CD0804AE59644C92D5A648DAA"/>
  </w:style>
  <w:style w:type="paragraph" w:customStyle="1" w:styleId="52467246A01946B8B2D6DFC1F500B676">
    <w:name w:val="52467246A01946B8B2D6DFC1F500B676"/>
  </w:style>
  <w:style w:type="paragraph" w:customStyle="1" w:styleId="B12EC6E3E1D34D77A243FD68B05BA5F6">
    <w:name w:val="B12EC6E3E1D34D77A243FD68B05BA5F6"/>
    <w:rsid w:val="00EB3710"/>
  </w:style>
  <w:style w:type="paragraph" w:customStyle="1" w:styleId="C1227B9520334625B548736049CAC97A">
    <w:name w:val="C1227B9520334625B548736049CAC97A"/>
    <w:rsid w:val="00EB3710"/>
  </w:style>
  <w:style w:type="paragraph" w:customStyle="1" w:styleId="8C4016B9FCFC4FA48566B5B8DD107E46">
    <w:name w:val="8C4016B9FCFC4FA48566B5B8DD107E46"/>
    <w:rsid w:val="00EB37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B4A8F87D873043299A400B3CE1FBB252">
    <w:name w:val="B4A8F87D873043299A400B3CE1FBB252"/>
  </w:style>
  <w:style w:type="paragraph" w:customStyle="1" w:styleId="A5B1188889784058BC42142BF230F8A2">
    <w:name w:val="A5B1188889784058BC42142BF230F8A2"/>
  </w:style>
  <w:style w:type="paragraph" w:customStyle="1" w:styleId="6AEE067EBA1444BC96CA46B70E3264BD">
    <w:name w:val="6AEE067EBA1444BC96CA46B70E3264BD"/>
  </w:style>
  <w:style w:type="paragraph" w:customStyle="1" w:styleId="90FAA6716B9F45A6B9370A1DA867DF65">
    <w:name w:val="90FAA6716B9F45A6B9370A1DA867DF65"/>
  </w:style>
  <w:style w:type="paragraph" w:customStyle="1" w:styleId="FA4EF7D55D744323B51F079CCCE4928F">
    <w:name w:val="FA4EF7D55D744323B51F079CCCE4928F"/>
  </w:style>
  <w:style w:type="paragraph" w:customStyle="1" w:styleId="B7685A706EDC44F0B67C6365B2C93EFE">
    <w:name w:val="B7685A706EDC44F0B67C6365B2C93EFE"/>
  </w:style>
  <w:style w:type="paragraph" w:customStyle="1" w:styleId="1AEFA00EE07047CB85BC2DD03E2691A5">
    <w:name w:val="1AEFA00EE07047CB85BC2DD03E2691A5"/>
  </w:style>
  <w:style w:type="paragraph" w:customStyle="1" w:styleId="6D9EB107D2CD4F0AA69C6E005F6E562D">
    <w:name w:val="6D9EB107D2CD4F0AA69C6E005F6E562D"/>
  </w:style>
  <w:style w:type="paragraph" w:customStyle="1" w:styleId="SubsectionDate">
    <w:name w:val="Subsection Date"/>
    <w:basedOn w:val="Normal"/>
    <w:link w:val="SubsectionDateChar"/>
    <w:uiPriority w:val="4"/>
    <w:qFormat/>
    <w:rsid w:val="00EB3710"/>
    <w:pPr>
      <w:spacing w:after="120" w:line="240" w:lineRule="auto"/>
      <w:contextualSpacing/>
    </w:pPr>
    <w:rPr>
      <w:rFonts w:asciiTheme="majorHAnsi" w:eastAsiaTheme="minorHAnsi" w:hAnsiTheme="majorHAnsi" w:cs="Times New Roman"/>
      <w:color w:val="4F81BD" w:themeColor="accent1"/>
      <w:sz w:val="18"/>
      <w:szCs w:val="20"/>
      <w:lang w:eastAsia="ja-JP"/>
    </w:rPr>
  </w:style>
  <w:style w:type="character" w:customStyle="1" w:styleId="SubsectionDateChar">
    <w:name w:val="Subsection Date Char"/>
    <w:basedOn w:val="DefaultParagraphFont"/>
    <w:link w:val="SubsectionDate"/>
    <w:uiPriority w:val="4"/>
    <w:rsid w:val="00EB3710"/>
    <w:rPr>
      <w:rFonts w:asciiTheme="majorHAnsi" w:eastAsiaTheme="minorHAnsi" w:hAnsiTheme="majorHAnsi" w:cs="Times New Roman"/>
      <w:color w:val="4F81BD" w:themeColor="accent1"/>
      <w:sz w:val="18"/>
      <w:szCs w:val="20"/>
      <w:lang w:eastAsia="ja-JP"/>
    </w:rPr>
  </w:style>
  <w:style w:type="paragraph" w:customStyle="1" w:styleId="CE90D9ED10534A9691103138BC3EABAC">
    <w:name w:val="CE90D9ED10534A9691103138BC3EABAC"/>
  </w:style>
  <w:style w:type="paragraph" w:customStyle="1" w:styleId="3BBDC0D2DAD34057AE31AA174F3CC5B3">
    <w:name w:val="3BBDC0D2DAD34057AE31AA174F3CC5B3"/>
  </w:style>
  <w:style w:type="paragraph" w:customStyle="1" w:styleId="D219DDB4B14A4EBA8F8A949762F7B87C">
    <w:name w:val="D219DDB4B14A4EBA8F8A949762F7B87C"/>
  </w:style>
  <w:style w:type="paragraph" w:customStyle="1" w:styleId="90F3D1EC2A684B9E83FBC2EA7B6967D4">
    <w:name w:val="90F3D1EC2A684B9E83FBC2EA7B6967D4"/>
  </w:style>
  <w:style w:type="paragraph" w:customStyle="1" w:styleId="5C32BC5BB7104F349938DB0D346CD85C">
    <w:name w:val="5C32BC5BB7104F349938DB0D346CD85C"/>
  </w:style>
  <w:style w:type="paragraph" w:customStyle="1" w:styleId="5AB80A91998843AFA41D306586DB5C13">
    <w:name w:val="5AB80A91998843AFA41D306586DB5C13"/>
  </w:style>
  <w:style w:type="paragraph" w:customStyle="1" w:styleId="1D793764933343E59890DDE51240D1D5">
    <w:name w:val="1D793764933343E59890DDE51240D1D5"/>
  </w:style>
  <w:style w:type="paragraph" w:customStyle="1" w:styleId="8E96835CD0804AE59644C92D5A648DAA">
    <w:name w:val="8E96835CD0804AE59644C92D5A648DAA"/>
  </w:style>
  <w:style w:type="paragraph" w:customStyle="1" w:styleId="52467246A01946B8B2D6DFC1F500B676">
    <w:name w:val="52467246A01946B8B2D6DFC1F500B676"/>
  </w:style>
  <w:style w:type="paragraph" w:customStyle="1" w:styleId="B12EC6E3E1D34D77A243FD68B05BA5F6">
    <w:name w:val="B12EC6E3E1D34D77A243FD68B05BA5F6"/>
    <w:rsid w:val="00EB3710"/>
  </w:style>
  <w:style w:type="paragraph" w:customStyle="1" w:styleId="C1227B9520334625B548736049CAC97A">
    <w:name w:val="C1227B9520334625B548736049CAC97A"/>
    <w:rsid w:val="00EB3710"/>
  </w:style>
  <w:style w:type="paragraph" w:customStyle="1" w:styleId="8C4016B9FCFC4FA48566B5B8DD107E46">
    <w:name w:val="8C4016B9FCFC4FA48566B5B8DD107E46"/>
    <w:rsid w:val="00EB3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3DEA257-878D-48ED-B352-94E89FDD322F}">
  <ds:schemaRefs>
    <ds:schemaRef ds:uri="http://schemas.microsoft.com/office/2009/outspace/metadata"/>
  </ds:schemaRefs>
</ds:datastoreItem>
</file>

<file path=customXml/itemProps2.xml><?xml version="1.0" encoding="utf-8"?>
<ds:datastoreItem xmlns:ds="http://schemas.openxmlformats.org/officeDocument/2006/customXml" ds:itemID="{02B30582-8ACF-47BA-9027-E83A21B94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OriginResume</Template>
  <TotalTime>88</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Yue Li</dc:creator>
  <cp:keywords/>
  <cp:lastModifiedBy>MsLi</cp:lastModifiedBy>
  <cp:revision>21</cp:revision>
  <cp:lastPrinted>2014-06-10T03:56:00Z</cp:lastPrinted>
  <dcterms:created xsi:type="dcterms:W3CDTF">2014-04-24T02:39:00Z</dcterms:created>
  <dcterms:modified xsi:type="dcterms:W3CDTF">2014-12-01T13:35:00Z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TC017730849991</vt:lpwstr>
  </property>
</Properties>
</file>