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2.0.0 -->
  <w:body>
    <w:p>
      <w:pPr>
        <w:bidi w:val="0"/>
        <w:rPr>
          <w:rFonts w:ascii="Arial Unicode MS" w:eastAsia="Arial Unicode MS" w:hAnsi="Arial Unicode MS" w:cs="Arial Unicode MS"/>
        </w:rPr>
      </w:pPr>
      <w:r>
        <w:pict>
          <v:rect id="_x0000_i1025" style="height:1.5pt;width:6in" o:hrpct="1000" o:hralign="center" o:hrstd="t" o:hr="t" filled="t" fillcolor="gray" stroked="f">
            <v:path strokeok="f"/>
          </v:rect>
        </w:pict>
      </w:r>
    </w:p>
    <w:p>
      <w:pPr>
        <w:bidi w:val="0"/>
        <w:rPr>
          <w:rFonts w:ascii="Arial Unicode MS" w:eastAsia="Arial Unicode MS" w:hAnsi="Arial Unicode MS" w:cs="Arial Unicode MS"/>
        </w:rPr>
      </w:pPr>
      <w:r>
        <w:rPr>
          <w:rStyle w:val="DefaultParagraphFont"/>
          <w:rFonts w:ascii="Arial Unicode MS" w:eastAsia="Arial Unicode MS" w:hAnsi="Arial Unicode MS" w:cs="Arial Unicode MS"/>
          <w:bdr w:val="nil"/>
          <w:rtl w:val="0"/>
        </w:rPr>
        <w:t>OBJECTIVE</w:t>
      </w:r>
    </w:p>
    <w:p>
      <w:pPr>
        <w:bidi w:val="0"/>
        <w:rPr>
          <w:rFonts w:ascii="Arial Unicode MS" w:eastAsia="Arial Unicode MS" w:hAnsi="Arial Unicode MS" w:cs="Arial Unicode MS"/>
        </w:rPr>
      </w:pPr>
      <w:r>
        <w:rPr>
          <w:rStyle w:val="DefaultParagraphFont"/>
          <w:rFonts w:ascii="Arial Unicode MS" w:eastAsia="Arial Unicode MS" w:hAnsi="Arial Unicode MS" w:cs="Arial Unicode MS"/>
          <w:bdr w:val="nil"/>
          <w:rtl w:val="0"/>
        </w:rPr>
        <w:t>Experienced hostess, filing clerk, cashier, parent, photographer, and volunteer. I have greatly enjoyed my previous places of employment. I took time off to begin a family and have been privileged to be able to stay at home to care for my children. I am ready to get back into the work arena and expand my experiences to become a more well-rounded, career-driven individual. I plan on returning to school with the aim of becoming a paralegal. I am interested in pursing positions that will help boost my knowledge for my desired career as well as the various tasks within, and leading up to it.</w:t>
      </w:r>
    </w:p>
    <w:p>
      <w:pPr>
        <w:bidi w:val="0"/>
        <w:spacing w:before="120" w:after="120"/>
        <w:ind w:left="15" w:right="15"/>
        <w:rPr>
          <w:rFonts w:ascii="Arial Unicode MS" w:eastAsia="Arial Unicode MS" w:hAnsi="Arial Unicode MS" w:cs="Arial Unicode MS"/>
        </w:rPr>
      </w:pPr>
      <w:r>
        <w:pict>
          <v:rect id="_x0000_i1026" style="height:1.5pt;width:6in" o:hrpct="1000" o:hralign="center" o:hrstd="t" o:hr="t" filled="t" fillcolor="gray" stroked="f">
            <v:path strokeok="f"/>
          </v:rect>
        </w:pict>
      </w:r>
    </w:p>
    <w:p>
      <w:pPr>
        <w:bidi w:val="0"/>
        <w:rPr>
          <w:rFonts w:ascii="Arial Unicode MS" w:eastAsia="Arial Unicode MS" w:hAnsi="Arial Unicode MS" w:cs="Arial Unicode MS"/>
        </w:rPr>
      </w:pPr>
      <w:r>
        <w:rPr>
          <w:rStyle w:val="DefaultParagraphFont"/>
          <w:rFonts w:ascii="Arial Unicode MS" w:eastAsia="Arial Unicode MS" w:hAnsi="Arial Unicode MS" w:cs="Arial Unicode MS"/>
          <w:bdr w:val="nil"/>
          <w:rtl w:val="0"/>
        </w:rPr>
        <w:t>WORK EXPERIENCE</w:t>
      </w:r>
    </w:p>
    <w:p>
      <w:pPr>
        <w:bidi w:val="0"/>
        <w:rPr>
          <w:rFonts w:ascii="Arial Unicode MS" w:eastAsia="Arial Unicode MS" w:hAnsi="Arial Unicode MS" w:cs="Arial Unicode MS"/>
        </w:rPr>
      </w:pPr>
      <w:r>
        <w:rPr>
          <w:rStyle w:val="DefaultParagraphFont"/>
          <w:rFonts w:ascii="Arial Unicode MS" w:eastAsia="Arial Unicode MS" w:hAnsi="Arial Unicode MS" w:cs="Arial Unicode MS"/>
          <w:bdr w:val="nil"/>
          <w:rtl w:val="0"/>
        </w:rPr>
        <w:t>Photographer</w:t>
      </w:r>
    </w:p>
    <w:p>
      <w:pPr>
        <w:bidi w:val="0"/>
        <w:rPr>
          <w:rFonts w:ascii="Arial Unicode MS" w:eastAsia="Arial Unicode MS" w:hAnsi="Arial Unicode MS" w:cs="Arial Unicode MS"/>
        </w:rPr>
      </w:pPr>
      <w:r>
        <w:rPr>
          <w:rStyle w:val="DefaultParagraphFont"/>
          <w:rFonts w:ascii="Arial Unicode MS" w:eastAsia="Arial Unicode MS" w:hAnsi="Arial Unicode MS" w:cs="Arial Unicode MS"/>
          <w:bdr w:val="nil"/>
          <w:rtl w:val="0"/>
        </w:rPr>
        <w:t xml:space="preserve">March 2014 - present </w:t>
      </w:r>
    </w:p>
    <w:p>
      <w:pPr>
        <w:bidi w:val="0"/>
        <w:rPr>
          <w:rFonts w:ascii="Arial Unicode MS" w:eastAsia="Arial Unicode MS" w:hAnsi="Arial Unicode MS" w:cs="Arial Unicode MS"/>
        </w:rPr>
      </w:pPr>
      <w:r>
        <w:rPr>
          <w:rStyle w:val="DefaultParagraphFont"/>
          <w:rFonts w:ascii="Arial Unicode MS" w:eastAsia="Arial Unicode MS" w:hAnsi="Arial Unicode MS" w:cs="Arial Unicode MS"/>
          <w:bdr w:val="nil"/>
          <w:rtl w:val="0"/>
        </w:rPr>
        <w:t>Self</w:t>
      </w:r>
      <w:r>
        <w:rPr>
          <w:rStyle w:val="DefaultParagraphFont"/>
          <w:rFonts w:ascii="Arial Unicode MS" w:eastAsia="Arial Unicode MS" w:hAnsi="Arial Unicode MS" w:cs="Arial Unicode MS"/>
          <w:bdr w:val="nil"/>
          <w:rtl w:val="0"/>
        </w:rPr>
        <w:t xml:space="preserve"> | Westminster, Colorado </w:t>
      </w:r>
    </w:p>
    <w:p>
      <w:pPr>
        <w:bidi w:val="0"/>
        <w:rPr>
          <w:rStyle w:val="DefaultParagraphFont"/>
          <w:rFonts w:ascii="Arial Unicode MS" w:eastAsia="Arial Unicode MS" w:hAnsi="Arial Unicode MS" w:cs="Arial Unicode MS"/>
          <w:bdr w:val="nil"/>
          <w:rtl w:val="0"/>
        </w:rPr>
      </w:pPr>
    </w:p>
    <w:p>
      <w:pPr>
        <w:bidi w:val="0"/>
        <w:rPr>
          <w:rStyle w:val="DefaultParagraphFont"/>
          <w:rFonts w:ascii="Arial Unicode MS" w:eastAsia="Arial Unicode MS" w:hAnsi="Arial Unicode MS" w:cs="Arial Unicode MS"/>
          <w:bdr w:val="nil"/>
          <w:rtl w:val="0"/>
        </w:rPr>
      </w:pPr>
      <w:r>
        <w:rPr>
          <w:rStyle w:val="DefaultParagraphFont"/>
          <w:rFonts w:ascii="Arial Unicode MS" w:eastAsia="Arial Unicode MS" w:hAnsi="Arial Unicode MS" w:cs="Arial Unicode MS"/>
          <w:bdr w:val="nil"/>
          <w:rtl w:val="0"/>
        </w:rPr>
        <w:t>Photography, photo editing/photoshop/sales</w:t>
      </w:r>
    </w:p>
    <w:p>
      <w:pPr>
        <w:bidi w:val="0"/>
        <w:rPr>
          <w:rStyle w:val="DefaultParagraphFont"/>
          <w:rFonts w:ascii="Arial Unicode MS" w:eastAsia="Arial Unicode MS" w:hAnsi="Arial Unicode MS" w:cs="Arial Unicode MS"/>
          <w:bdr w:val="nil"/>
          <w:rtl w:val="0"/>
        </w:rPr>
      </w:pPr>
    </w:p>
    <w:p>
      <w:pPr>
        <w:bidi w:val="0"/>
        <w:rPr>
          <w:rStyle w:val="DefaultParagraphFont"/>
          <w:rFonts w:ascii="Arial Unicode MS" w:eastAsia="Arial Unicode MS" w:hAnsi="Arial Unicode MS" w:cs="Arial Unicode MS"/>
          <w:bdr w:val="nil"/>
          <w:rtl w:val="0"/>
        </w:rPr>
      </w:pPr>
      <w:r>
        <w:rPr>
          <w:rStyle w:val="DefaultParagraphFont"/>
          <w:rFonts w:ascii="Arial Unicode MS" w:eastAsia="Arial Unicode MS" w:hAnsi="Arial Unicode MS" w:cs="Arial Unicode MS"/>
          <w:bdr w:val="nil"/>
          <w:rtl w:val="0"/>
        </w:rPr>
        <w:t>Landscape, Buildings, People, Nature - Sales through Redbubble</w:t>
      </w:r>
    </w:p>
    <w:p>
      <w:pPr>
        <w:bidi w:val="0"/>
        <w:rPr>
          <w:rStyle w:val="DefaultParagraphFont"/>
          <w:rFonts w:ascii="Arial Unicode MS" w:eastAsia="Arial Unicode MS" w:hAnsi="Arial Unicode MS" w:cs="Arial Unicode MS"/>
          <w:bdr w:val="nil"/>
          <w:rtl w:val="0"/>
        </w:rPr>
      </w:pPr>
    </w:p>
    <w:p>
      <w:pPr>
        <w:bidi w:val="0"/>
        <w:rPr>
          <w:rStyle w:val="DefaultParagraphFont"/>
          <w:rFonts w:ascii="Arial Unicode MS" w:eastAsia="Arial Unicode MS" w:hAnsi="Arial Unicode MS" w:cs="Arial Unicode MS"/>
          <w:bdr w:val="nil"/>
          <w:rtl w:val="0"/>
        </w:rPr>
      </w:pPr>
      <w:r>
        <w:rPr>
          <w:rStyle w:val="DefaultParagraphFont"/>
          <w:rFonts w:ascii="Arial Unicode MS" w:eastAsia="Arial Unicode MS" w:hAnsi="Arial Unicode MS" w:cs="Arial Unicode MS"/>
          <w:bdr w:val="nil"/>
          <w:rtl w:val="0"/>
        </w:rPr>
        <w:t xml:space="preserve">Photographer, </w:t>
      </w:r>
    </w:p>
    <w:p>
      <w:pPr>
        <w:bidi w:val="0"/>
        <w:rPr>
          <w:rStyle w:val="DefaultParagraphFont"/>
          <w:rFonts w:ascii="Arial Unicode MS" w:eastAsia="Arial Unicode MS" w:hAnsi="Arial Unicode MS" w:cs="Arial Unicode MS"/>
          <w:bdr w:val="nil"/>
          <w:rtl w:val="0"/>
        </w:rPr>
      </w:pPr>
      <w:r>
        <w:rPr>
          <w:rStyle w:val="DefaultParagraphFont"/>
          <w:rFonts w:ascii="Arial Unicode MS" w:eastAsia="Arial Unicode MS" w:hAnsi="Arial Unicode MS" w:cs="Arial Unicode MS"/>
          <w:bdr w:val="nil"/>
          <w:rtl w:val="0"/>
        </w:rPr>
        <w:t>Parent</w:t>
      </w:r>
    </w:p>
    <w:p>
      <w:pPr>
        <w:bidi w:val="0"/>
        <w:rPr>
          <w:rStyle w:val="DefaultParagraphFont"/>
          <w:rFonts w:ascii="Arial Unicode MS" w:eastAsia="Arial Unicode MS" w:hAnsi="Arial Unicode MS" w:cs="Arial Unicode MS"/>
          <w:bdr w:val="nil"/>
          <w:rtl w:val="0"/>
        </w:rPr>
      </w:pPr>
      <w:r>
        <w:rPr>
          <w:rStyle w:val="DefaultParagraphFont"/>
          <w:rFonts w:ascii="Arial Unicode MS" w:eastAsia="Arial Unicode MS" w:hAnsi="Arial Unicode MS" w:cs="Arial Unicode MS"/>
          <w:bdr w:val="nil"/>
          <w:rtl w:val="0"/>
        </w:rPr>
        <w:t xml:space="preserve">August 2010 - present </w:t>
      </w:r>
    </w:p>
    <w:p>
      <w:pPr>
        <w:bidi w:val="0"/>
        <w:rPr>
          <w:rStyle w:val="DefaultParagraphFont"/>
          <w:rFonts w:ascii="Arial Unicode MS" w:eastAsia="Arial Unicode MS" w:hAnsi="Arial Unicode MS" w:cs="Arial Unicode MS"/>
          <w:bdr w:val="nil"/>
          <w:rtl w:val="0"/>
        </w:rPr>
      </w:pPr>
      <w:r>
        <w:rPr>
          <w:rStyle w:val="DefaultParagraphFont"/>
          <w:rFonts w:ascii="Arial Unicode MS" w:eastAsia="Arial Unicode MS" w:hAnsi="Arial Unicode MS" w:cs="Arial Unicode MS"/>
          <w:bdr w:val="nil"/>
          <w:rtl w:val="0"/>
        </w:rPr>
        <w:t>Self</w:t>
      </w:r>
      <w:r>
        <w:rPr>
          <w:rStyle w:val="DefaultParagraphFont"/>
          <w:rFonts w:ascii="Arial Unicode MS" w:eastAsia="Arial Unicode MS" w:hAnsi="Arial Unicode MS" w:cs="Arial Unicode MS"/>
          <w:bdr w:val="nil"/>
          <w:rtl w:val="0"/>
        </w:rPr>
        <w:t xml:space="preserve"> | Denver, CO, Austin, TX, Canton, TX </w:t>
      </w:r>
    </w:p>
    <w:p>
      <w:pPr>
        <w:bidi w:val="0"/>
        <w:rPr>
          <w:rStyle w:val="DefaultParagraphFont"/>
          <w:rFonts w:ascii="Arial Unicode MS" w:eastAsia="Arial Unicode MS" w:hAnsi="Arial Unicode MS" w:cs="Arial Unicode MS"/>
          <w:bdr w:val="nil"/>
          <w:rtl w:val="0"/>
        </w:rPr>
      </w:pPr>
    </w:p>
    <w:p>
      <w:pPr>
        <w:bidi w:val="0"/>
        <w:rPr>
          <w:rStyle w:val="DefaultParagraphFont"/>
          <w:rFonts w:ascii="Arial Unicode MS" w:eastAsia="Arial Unicode MS" w:hAnsi="Arial Unicode MS" w:cs="Arial Unicode MS"/>
          <w:bdr w:val="nil"/>
          <w:rtl w:val="0"/>
        </w:rPr>
      </w:pPr>
    </w:p>
    <w:p>
      <w:pPr>
        <w:bidi w:val="0"/>
        <w:rPr>
          <w:rStyle w:val="DefaultParagraphFont"/>
          <w:rFonts w:ascii="Arial Unicode MS" w:eastAsia="Arial Unicode MS" w:hAnsi="Arial Unicode MS" w:cs="Arial Unicode MS"/>
          <w:bdr w:val="nil"/>
          <w:rtl w:val="0"/>
        </w:rPr>
      </w:pPr>
      <w:r>
        <w:rPr>
          <w:rStyle w:val="DefaultParagraphFont"/>
          <w:rFonts w:ascii="Arial Unicode MS" w:eastAsia="Arial Unicode MS" w:hAnsi="Arial Unicode MS" w:cs="Arial Unicode MS"/>
          <w:bdr w:val="nil"/>
          <w:rtl w:val="0"/>
        </w:rPr>
        <w:t>Motherhood</w:t>
      </w:r>
    </w:p>
    <w:p>
      <w:pPr>
        <w:bidi w:val="0"/>
        <w:rPr>
          <w:rStyle w:val="DefaultParagraphFont"/>
          <w:rFonts w:ascii="Arial Unicode MS" w:eastAsia="Arial Unicode MS" w:hAnsi="Arial Unicode MS" w:cs="Arial Unicode MS"/>
          <w:bdr w:val="nil"/>
          <w:rtl w:val="0"/>
        </w:rPr>
      </w:pPr>
    </w:p>
    <w:p>
      <w:pPr>
        <w:bidi w:val="0"/>
        <w:rPr>
          <w:rStyle w:val="DefaultParagraphFont"/>
          <w:rFonts w:ascii="Arial Unicode MS" w:eastAsia="Arial Unicode MS" w:hAnsi="Arial Unicode MS" w:cs="Arial Unicode MS"/>
          <w:bdr w:val="nil"/>
          <w:rtl w:val="0"/>
        </w:rPr>
      </w:pPr>
      <w:r>
        <w:rPr>
          <w:rStyle w:val="DefaultParagraphFont"/>
          <w:rFonts w:ascii="Arial Unicode MS" w:eastAsia="Arial Unicode MS" w:hAnsi="Arial Unicode MS" w:cs="Arial Unicode MS"/>
          <w:bdr w:val="nil"/>
          <w:rtl w:val="0"/>
        </w:rPr>
        <w:t xml:space="preserve">Parenting of all kinds, </w:t>
      </w:r>
    </w:p>
    <w:p>
      <w:pPr>
        <w:bidi w:val="0"/>
        <w:rPr>
          <w:rStyle w:val="DefaultParagraphFont"/>
          <w:rFonts w:ascii="Arial Unicode MS" w:eastAsia="Arial Unicode MS" w:hAnsi="Arial Unicode MS" w:cs="Arial Unicode MS"/>
          <w:bdr w:val="nil"/>
          <w:rtl w:val="0"/>
        </w:rPr>
      </w:pPr>
      <w:r>
        <w:rPr>
          <w:rStyle w:val="DefaultParagraphFont"/>
          <w:rFonts w:ascii="Arial Unicode MS" w:eastAsia="Arial Unicode MS" w:hAnsi="Arial Unicode MS" w:cs="Arial Unicode MS"/>
          <w:bdr w:val="nil"/>
          <w:rtl w:val="0"/>
        </w:rPr>
        <w:t>File Clerk, Clerical</w:t>
      </w:r>
    </w:p>
    <w:p>
      <w:pPr>
        <w:bidi w:val="0"/>
        <w:rPr>
          <w:rStyle w:val="DefaultParagraphFont"/>
          <w:rFonts w:ascii="Arial Unicode MS" w:eastAsia="Arial Unicode MS" w:hAnsi="Arial Unicode MS" w:cs="Arial Unicode MS"/>
          <w:bdr w:val="nil"/>
          <w:rtl w:val="0"/>
        </w:rPr>
      </w:pPr>
      <w:r>
        <w:rPr>
          <w:rStyle w:val="DefaultParagraphFont"/>
          <w:rFonts w:ascii="Arial Unicode MS" w:eastAsia="Arial Unicode MS" w:hAnsi="Arial Unicode MS" w:cs="Arial Unicode MS"/>
          <w:bdr w:val="nil"/>
          <w:rtl w:val="0"/>
        </w:rPr>
        <w:t xml:space="preserve">January 2010 - September 2012 </w:t>
      </w:r>
    </w:p>
    <w:p>
      <w:pPr>
        <w:bidi w:val="0"/>
        <w:rPr>
          <w:rStyle w:val="DefaultParagraphFont"/>
          <w:rFonts w:ascii="Arial Unicode MS" w:eastAsia="Arial Unicode MS" w:hAnsi="Arial Unicode MS" w:cs="Arial Unicode MS"/>
          <w:bdr w:val="nil"/>
          <w:rtl w:val="0"/>
        </w:rPr>
      </w:pPr>
      <w:r>
        <w:rPr>
          <w:rStyle w:val="DefaultParagraphFont"/>
          <w:rFonts w:ascii="Arial Unicode MS" w:eastAsia="Arial Unicode MS" w:hAnsi="Arial Unicode MS" w:cs="Arial Unicode MS"/>
          <w:bdr w:val="nil"/>
          <w:rtl w:val="0"/>
        </w:rPr>
        <w:t>South Austin Pregnancy Resource Center</w:t>
      </w:r>
      <w:r>
        <w:rPr>
          <w:rStyle w:val="DefaultParagraphFont"/>
          <w:rFonts w:ascii="Arial Unicode MS" w:eastAsia="Arial Unicode MS" w:hAnsi="Arial Unicode MS" w:cs="Arial Unicode MS"/>
          <w:bdr w:val="nil"/>
          <w:rtl w:val="0"/>
        </w:rPr>
        <w:t xml:space="preserve"> | Austin, Texas </w:t>
      </w:r>
    </w:p>
    <w:p>
      <w:pPr>
        <w:bidi w:val="0"/>
        <w:rPr>
          <w:rStyle w:val="DefaultParagraphFont"/>
          <w:rFonts w:ascii="Arial Unicode MS" w:eastAsia="Arial Unicode MS" w:hAnsi="Arial Unicode MS" w:cs="Arial Unicode MS"/>
          <w:bdr w:val="nil"/>
          <w:rtl w:val="0"/>
        </w:rPr>
      </w:pPr>
    </w:p>
    <w:p>
      <w:pPr>
        <w:bidi w:val="0"/>
        <w:rPr>
          <w:rStyle w:val="DefaultParagraphFont"/>
          <w:rFonts w:ascii="Arial Unicode MS" w:eastAsia="Arial Unicode MS" w:hAnsi="Arial Unicode MS" w:cs="Arial Unicode MS"/>
          <w:bdr w:val="nil"/>
          <w:rtl w:val="0"/>
        </w:rPr>
      </w:pPr>
    </w:p>
    <w:p>
      <w:pPr>
        <w:bidi w:val="0"/>
        <w:rPr>
          <w:rStyle w:val="DefaultParagraphFont"/>
          <w:rFonts w:ascii="Arial Unicode MS" w:eastAsia="Arial Unicode MS" w:hAnsi="Arial Unicode MS" w:cs="Arial Unicode MS"/>
          <w:bdr w:val="nil"/>
          <w:rtl w:val="0"/>
        </w:rPr>
      </w:pPr>
      <w:r>
        <w:rPr>
          <w:rStyle w:val="DefaultParagraphFont"/>
          <w:rFonts w:ascii="Arial Unicode MS" w:eastAsia="Arial Unicode MS" w:hAnsi="Arial Unicode MS" w:cs="Arial Unicode MS"/>
          <w:bdr w:val="nil"/>
          <w:rtl w:val="0"/>
        </w:rPr>
        <w:t>Keep client files in order both in computer and cabinet, take calls and direct them to appropriate SAPRC Advocate, Organize material goods that are given to clients and keep inventory, data entry on computer</w:t>
      </w:r>
    </w:p>
    <w:p>
      <w:pPr>
        <w:bidi w:val="0"/>
        <w:rPr>
          <w:rStyle w:val="DefaultParagraphFont"/>
          <w:rFonts w:ascii="Arial Unicode MS" w:eastAsia="Arial Unicode MS" w:hAnsi="Arial Unicode MS" w:cs="Arial Unicode MS"/>
          <w:bdr w:val="nil"/>
          <w:rtl w:val="0"/>
        </w:rPr>
      </w:pPr>
    </w:p>
    <w:p>
      <w:pPr>
        <w:bidi w:val="0"/>
        <w:rPr>
          <w:rStyle w:val="DefaultParagraphFont"/>
          <w:rFonts w:ascii="Arial Unicode MS" w:eastAsia="Arial Unicode MS" w:hAnsi="Arial Unicode MS" w:cs="Arial Unicode MS"/>
          <w:bdr w:val="nil"/>
          <w:rtl w:val="0"/>
        </w:rPr>
      </w:pPr>
      <w:r>
        <w:rPr>
          <w:rStyle w:val="DefaultParagraphFont"/>
          <w:rFonts w:ascii="Arial Unicode MS" w:eastAsia="Arial Unicode MS" w:hAnsi="Arial Unicode MS" w:cs="Arial Unicode MS"/>
          <w:bdr w:val="nil"/>
          <w:rtl w:val="0"/>
        </w:rPr>
        <w:t xml:space="preserve">Volunteer, </w:t>
      </w:r>
    </w:p>
    <w:p>
      <w:pPr>
        <w:bidi w:val="0"/>
        <w:rPr>
          <w:rStyle w:val="DefaultParagraphFont"/>
          <w:rFonts w:ascii="Arial Unicode MS" w:eastAsia="Arial Unicode MS" w:hAnsi="Arial Unicode MS" w:cs="Arial Unicode MS"/>
          <w:bdr w:val="nil"/>
          <w:rtl w:val="0"/>
        </w:rPr>
      </w:pPr>
      <w:r>
        <w:rPr>
          <w:rStyle w:val="DefaultParagraphFont"/>
          <w:rFonts w:ascii="Arial Unicode MS" w:eastAsia="Arial Unicode MS" w:hAnsi="Arial Unicode MS" w:cs="Arial Unicode MS"/>
          <w:bdr w:val="nil"/>
          <w:rtl w:val="0"/>
        </w:rPr>
        <w:t>Hostess</w:t>
      </w:r>
    </w:p>
    <w:p>
      <w:pPr>
        <w:bidi w:val="0"/>
        <w:rPr>
          <w:rStyle w:val="DefaultParagraphFont"/>
          <w:rFonts w:ascii="Arial Unicode MS" w:eastAsia="Arial Unicode MS" w:hAnsi="Arial Unicode MS" w:cs="Arial Unicode MS"/>
          <w:bdr w:val="nil"/>
          <w:rtl w:val="0"/>
        </w:rPr>
      </w:pPr>
      <w:r>
        <w:rPr>
          <w:rStyle w:val="DefaultParagraphFont"/>
          <w:rFonts w:ascii="Arial Unicode MS" w:eastAsia="Arial Unicode MS" w:hAnsi="Arial Unicode MS" w:cs="Arial Unicode MS"/>
          <w:bdr w:val="nil"/>
          <w:rtl w:val="0"/>
        </w:rPr>
        <w:t xml:space="preserve">October 2010 - December 2010 </w:t>
      </w:r>
    </w:p>
    <w:p>
      <w:pPr>
        <w:bidi w:val="0"/>
        <w:rPr>
          <w:rStyle w:val="DefaultParagraphFont"/>
          <w:rFonts w:ascii="Arial Unicode MS" w:eastAsia="Arial Unicode MS" w:hAnsi="Arial Unicode MS" w:cs="Arial Unicode MS"/>
          <w:bdr w:val="nil"/>
          <w:rtl w:val="0"/>
        </w:rPr>
      </w:pPr>
      <w:r>
        <w:rPr>
          <w:rStyle w:val="DefaultParagraphFont"/>
          <w:rFonts w:ascii="Arial Unicode MS" w:eastAsia="Arial Unicode MS" w:hAnsi="Arial Unicode MS" w:cs="Arial Unicode MS"/>
          <w:bdr w:val="nil"/>
          <w:rtl w:val="0"/>
        </w:rPr>
        <w:t>Carino's Italian Grill</w:t>
      </w:r>
      <w:r>
        <w:rPr>
          <w:rStyle w:val="DefaultParagraphFont"/>
          <w:rFonts w:ascii="Arial Unicode MS" w:eastAsia="Arial Unicode MS" w:hAnsi="Arial Unicode MS" w:cs="Arial Unicode MS"/>
          <w:bdr w:val="nil"/>
          <w:rtl w:val="0"/>
        </w:rPr>
        <w:t xml:space="preserve"> | Austin, Texas </w:t>
      </w:r>
    </w:p>
    <w:p>
      <w:pPr>
        <w:bidi w:val="0"/>
        <w:rPr>
          <w:rStyle w:val="DefaultParagraphFont"/>
          <w:rFonts w:ascii="Arial Unicode MS" w:eastAsia="Arial Unicode MS" w:hAnsi="Arial Unicode MS" w:cs="Arial Unicode MS"/>
          <w:bdr w:val="nil"/>
          <w:rtl w:val="0"/>
        </w:rPr>
      </w:pPr>
    </w:p>
    <w:p>
      <w:pPr>
        <w:bidi w:val="0"/>
        <w:rPr>
          <w:rStyle w:val="DefaultParagraphFont"/>
          <w:rFonts w:ascii="Arial Unicode MS" w:eastAsia="Arial Unicode MS" w:hAnsi="Arial Unicode MS" w:cs="Arial Unicode MS"/>
          <w:bdr w:val="nil"/>
          <w:rtl w:val="0"/>
        </w:rPr>
      </w:pPr>
    </w:p>
    <w:p>
      <w:pPr>
        <w:bidi w:val="0"/>
        <w:rPr>
          <w:rStyle w:val="DefaultParagraphFont"/>
          <w:rFonts w:ascii="Arial Unicode MS" w:eastAsia="Arial Unicode MS" w:hAnsi="Arial Unicode MS" w:cs="Arial Unicode MS"/>
          <w:bdr w:val="nil"/>
          <w:rtl w:val="0"/>
        </w:rPr>
      </w:pPr>
      <w:r>
        <w:rPr>
          <w:rStyle w:val="DefaultParagraphFont"/>
          <w:rFonts w:ascii="Arial Unicode MS" w:eastAsia="Arial Unicode MS" w:hAnsi="Arial Unicode MS" w:cs="Arial Unicode MS"/>
          <w:bdr w:val="nil"/>
          <w:rtl w:val="0"/>
        </w:rPr>
        <w:t>Smile and greet patrons, seating, answer questions, take to-go orders, keep area clean and organized</w:t>
      </w:r>
    </w:p>
    <w:p>
      <w:pPr>
        <w:bidi w:val="0"/>
        <w:rPr>
          <w:rStyle w:val="DefaultParagraphFont"/>
          <w:rFonts w:ascii="Arial Unicode MS" w:eastAsia="Arial Unicode MS" w:hAnsi="Arial Unicode MS" w:cs="Arial Unicode MS"/>
          <w:bdr w:val="nil"/>
          <w:rtl w:val="0"/>
        </w:rPr>
      </w:pPr>
    </w:p>
    <w:p>
      <w:pPr>
        <w:bidi w:val="0"/>
        <w:rPr>
          <w:rStyle w:val="DefaultParagraphFont"/>
          <w:rFonts w:ascii="Arial Unicode MS" w:eastAsia="Arial Unicode MS" w:hAnsi="Arial Unicode MS" w:cs="Arial Unicode MS"/>
          <w:bdr w:val="nil"/>
          <w:rtl w:val="0"/>
        </w:rPr>
      </w:pPr>
      <w:r>
        <w:rPr>
          <w:rStyle w:val="DefaultParagraphFont"/>
          <w:rFonts w:ascii="Arial Unicode MS" w:eastAsia="Arial Unicode MS" w:hAnsi="Arial Unicode MS" w:cs="Arial Unicode MS"/>
          <w:bdr w:val="nil"/>
          <w:rtl w:val="0"/>
        </w:rPr>
        <w:t>Hostess</w:t>
      </w:r>
    </w:p>
    <w:p>
      <w:pPr>
        <w:bidi w:val="0"/>
        <w:rPr>
          <w:rStyle w:val="DefaultParagraphFont"/>
          <w:rFonts w:ascii="Arial Unicode MS" w:eastAsia="Arial Unicode MS" w:hAnsi="Arial Unicode MS" w:cs="Arial Unicode MS"/>
          <w:bdr w:val="nil"/>
          <w:rtl w:val="0"/>
        </w:rPr>
      </w:pPr>
      <w:r>
        <w:rPr>
          <w:rStyle w:val="DefaultParagraphFont"/>
          <w:rFonts w:ascii="Arial Unicode MS" w:eastAsia="Arial Unicode MS" w:hAnsi="Arial Unicode MS" w:cs="Arial Unicode MS"/>
          <w:bdr w:val="nil"/>
          <w:rtl w:val="0"/>
        </w:rPr>
        <w:t xml:space="preserve">October 2010 - October 2010 </w:t>
      </w:r>
    </w:p>
    <w:p>
      <w:pPr>
        <w:bidi w:val="0"/>
        <w:rPr>
          <w:rStyle w:val="DefaultParagraphFont"/>
          <w:rFonts w:ascii="Arial Unicode MS" w:eastAsia="Arial Unicode MS" w:hAnsi="Arial Unicode MS" w:cs="Arial Unicode MS"/>
          <w:bdr w:val="nil"/>
          <w:rtl w:val="0"/>
        </w:rPr>
      </w:pPr>
      <w:r>
        <w:rPr>
          <w:rStyle w:val="DefaultParagraphFont"/>
          <w:rFonts w:ascii="Arial Unicode MS" w:eastAsia="Arial Unicode MS" w:hAnsi="Arial Unicode MS" w:cs="Arial Unicode MS"/>
          <w:bdr w:val="nil"/>
          <w:rtl w:val="0"/>
        </w:rPr>
        <w:t>Texican Cafe - South</w:t>
      </w:r>
      <w:r>
        <w:rPr>
          <w:rStyle w:val="DefaultParagraphFont"/>
          <w:rFonts w:ascii="Arial Unicode MS" w:eastAsia="Arial Unicode MS" w:hAnsi="Arial Unicode MS" w:cs="Arial Unicode MS"/>
          <w:bdr w:val="nil"/>
          <w:rtl w:val="0"/>
        </w:rPr>
        <w:t xml:space="preserve"> | Austin, Texas </w:t>
      </w:r>
    </w:p>
    <w:p>
      <w:pPr>
        <w:bidi w:val="0"/>
        <w:rPr>
          <w:rStyle w:val="DefaultParagraphFont"/>
          <w:rFonts w:ascii="Arial Unicode MS" w:eastAsia="Arial Unicode MS" w:hAnsi="Arial Unicode MS" w:cs="Arial Unicode MS"/>
          <w:bdr w:val="nil"/>
          <w:rtl w:val="0"/>
        </w:rPr>
      </w:pPr>
    </w:p>
    <w:p>
      <w:pPr>
        <w:bidi w:val="0"/>
        <w:rPr>
          <w:rStyle w:val="DefaultParagraphFont"/>
          <w:rFonts w:ascii="Arial Unicode MS" w:eastAsia="Arial Unicode MS" w:hAnsi="Arial Unicode MS" w:cs="Arial Unicode MS"/>
          <w:bdr w:val="nil"/>
          <w:rtl w:val="0"/>
        </w:rPr>
      </w:pPr>
    </w:p>
    <w:p>
      <w:pPr>
        <w:bidi w:val="0"/>
        <w:rPr>
          <w:rStyle w:val="DefaultParagraphFont"/>
          <w:rFonts w:ascii="Arial Unicode MS" w:eastAsia="Arial Unicode MS" w:hAnsi="Arial Unicode MS" w:cs="Arial Unicode MS"/>
          <w:bdr w:val="nil"/>
          <w:rtl w:val="0"/>
        </w:rPr>
      </w:pPr>
      <w:r>
        <w:rPr>
          <w:rStyle w:val="DefaultParagraphFont"/>
          <w:rFonts w:ascii="Arial Unicode MS" w:eastAsia="Arial Unicode MS" w:hAnsi="Arial Unicode MS" w:cs="Arial Unicode MS"/>
          <w:bdr w:val="nil"/>
          <w:rtl w:val="0"/>
        </w:rPr>
        <w:t>Smile and greet patrons, seating, answer questions, take to-go orders, keep area clean and organized</w:t>
      </w:r>
    </w:p>
    <w:p>
      <w:pPr>
        <w:bidi w:val="0"/>
        <w:rPr>
          <w:rStyle w:val="DefaultParagraphFont"/>
          <w:rFonts w:ascii="Arial Unicode MS" w:eastAsia="Arial Unicode MS" w:hAnsi="Arial Unicode MS" w:cs="Arial Unicode MS"/>
          <w:bdr w:val="nil"/>
          <w:rtl w:val="0"/>
        </w:rPr>
      </w:pPr>
    </w:p>
    <w:p>
      <w:pPr>
        <w:bidi w:val="0"/>
        <w:rPr>
          <w:rStyle w:val="DefaultParagraphFont"/>
          <w:rFonts w:ascii="Arial Unicode MS" w:eastAsia="Arial Unicode MS" w:hAnsi="Arial Unicode MS" w:cs="Arial Unicode MS"/>
          <w:bdr w:val="nil"/>
          <w:rtl w:val="0"/>
        </w:rPr>
      </w:pPr>
      <w:r>
        <w:rPr>
          <w:rStyle w:val="DefaultParagraphFont"/>
          <w:rFonts w:ascii="Arial Unicode MS" w:eastAsia="Arial Unicode MS" w:hAnsi="Arial Unicode MS" w:cs="Arial Unicode MS"/>
          <w:bdr w:val="nil"/>
          <w:rtl w:val="0"/>
        </w:rPr>
        <w:t>Hostess</w:t>
      </w:r>
    </w:p>
    <w:p>
      <w:pPr>
        <w:bidi w:val="0"/>
        <w:rPr>
          <w:rStyle w:val="DefaultParagraphFont"/>
          <w:rFonts w:ascii="Arial Unicode MS" w:eastAsia="Arial Unicode MS" w:hAnsi="Arial Unicode MS" w:cs="Arial Unicode MS"/>
          <w:bdr w:val="nil"/>
          <w:rtl w:val="0"/>
        </w:rPr>
      </w:pPr>
      <w:r>
        <w:rPr>
          <w:rStyle w:val="DefaultParagraphFont"/>
          <w:rFonts w:ascii="Arial Unicode MS" w:eastAsia="Arial Unicode MS" w:hAnsi="Arial Unicode MS" w:cs="Arial Unicode MS"/>
          <w:bdr w:val="nil"/>
          <w:rtl w:val="0"/>
        </w:rPr>
        <w:t xml:space="preserve">March 2009 - May 2009 </w:t>
      </w:r>
    </w:p>
    <w:p>
      <w:pPr>
        <w:bidi w:val="0"/>
        <w:rPr>
          <w:rStyle w:val="DefaultParagraphFont"/>
          <w:rFonts w:ascii="Arial Unicode MS" w:eastAsia="Arial Unicode MS" w:hAnsi="Arial Unicode MS" w:cs="Arial Unicode MS"/>
          <w:bdr w:val="nil"/>
          <w:rtl w:val="0"/>
        </w:rPr>
      </w:pPr>
      <w:r>
        <w:rPr>
          <w:rStyle w:val="DefaultParagraphFont"/>
          <w:rFonts w:ascii="Arial Unicode MS" w:eastAsia="Arial Unicode MS" w:hAnsi="Arial Unicode MS" w:cs="Arial Unicode MS"/>
          <w:bdr w:val="nil"/>
          <w:rtl w:val="0"/>
        </w:rPr>
        <w:t>Texican Cafe - North</w:t>
      </w:r>
      <w:r>
        <w:rPr>
          <w:rStyle w:val="DefaultParagraphFont"/>
          <w:rFonts w:ascii="Arial Unicode MS" w:eastAsia="Arial Unicode MS" w:hAnsi="Arial Unicode MS" w:cs="Arial Unicode MS"/>
          <w:bdr w:val="nil"/>
          <w:rtl w:val="0"/>
        </w:rPr>
        <w:t xml:space="preserve"> | Austin, Texas </w:t>
      </w:r>
    </w:p>
    <w:p>
      <w:pPr>
        <w:bidi w:val="0"/>
        <w:rPr>
          <w:rStyle w:val="DefaultParagraphFont"/>
          <w:rFonts w:ascii="Arial Unicode MS" w:eastAsia="Arial Unicode MS" w:hAnsi="Arial Unicode MS" w:cs="Arial Unicode MS"/>
          <w:bdr w:val="nil"/>
          <w:rtl w:val="0"/>
        </w:rPr>
      </w:pPr>
    </w:p>
    <w:p>
      <w:pPr>
        <w:bidi w:val="0"/>
        <w:rPr>
          <w:rStyle w:val="DefaultParagraphFont"/>
          <w:rFonts w:ascii="Arial Unicode MS" w:eastAsia="Arial Unicode MS" w:hAnsi="Arial Unicode MS" w:cs="Arial Unicode MS"/>
          <w:bdr w:val="nil"/>
          <w:rtl w:val="0"/>
        </w:rPr>
      </w:pPr>
    </w:p>
    <w:p>
      <w:pPr>
        <w:bidi w:val="0"/>
        <w:rPr>
          <w:rStyle w:val="DefaultParagraphFont"/>
          <w:rFonts w:ascii="Arial Unicode MS" w:eastAsia="Arial Unicode MS" w:hAnsi="Arial Unicode MS" w:cs="Arial Unicode MS"/>
          <w:bdr w:val="nil"/>
          <w:rtl w:val="0"/>
        </w:rPr>
      </w:pPr>
      <w:r>
        <w:rPr>
          <w:rStyle w:val="DefaultParagraphFont"/>
          <w:rFonts w:ascii="Arial Unicode MS" w:eastAsia="Arial Unicode MS" w:hAnsi="Arial Unicode MS" w:cs="Arial Unicode MS"/>
          <w:bdr w:val="nil"/>
          <w:rtl w:val="0"/>
        </w:rPr>
        <w:t>Smile and greet patrons, seating, answer questions, take to-go orders, Keep area clean and organized</w:t>
      </w:r>
    </w:p>
    <w:p>
      <w:pPr>
        <w:bidi w:val="0"/>
        <w:rPr>
          <w:rStyle w:val="DefaultParagraphFont"/>
          <w:rFonts w:ascii="Arial Unicode MS" w:eastAsia="Arial Unicode MS" w:hAnsi="Arial Unicode MS" w:cs="Arial Unicode MS"/>
          <w:bdr w:val="nil"/>
          <w:rtl w:val="0"/>
        </w:rPr>
      </w:pPr>
    </w:p>
    <w:p>
      <w:pPr>
        <w:bidi w:val="0"/>
        <w:rPr>
          <w:rStyle w:val="DefaultParagraphFont"/>
          <w:rFonts w:ascii="Arial Unicode MS" w:eastAsia="Arial Unicode MS" w:hAnsi="Arial Unicode MS" w:cs="Arial Unicode MS"/>
          <w:bdr w:val="nil"/>
          <w:rtl w:val="0"/>
        </w:rPr>
      </w:pPr>
      <w:r>
        <w:rPr>
          <w:rStyle w:val="DefaultParagraphFont"/>
          <w:rFonts w:ascii="Arial Unicode MS" w:eastAsia="Arial Unicode MS" w:hAnsi="Arial Unicode MS" w:cs="Arial Unicode MS"/>
          <w:bdr w:val="nil"/>
          <w:rtl w:val="0"/>
        </w:rPr>
        <w:t xml:space="preserve">People Skills, </w:t>
      </w:r>
    </w:p>
    <w:p>
      <w:pPr>
        <w:bidi w:val="0"/>
        <w:rPr>
          <w:rStyle w:val="DefaultParagraphFont"/>
          <w:rFonts w:ascii="Arial Unicode MS" w:eastAsia="Arial Unicode MS" w:hAnsi="Arial Unicode MS" w:cs="Arial Unicode MS"/>
          <w:bdr w:val="nil"/>
          <w:rtl w:val="0"/>
        </w:rPr>
      </w:pPr>
      <w:r>
        <w:rPr>
          <w:rStyle w:val="DefaultParagraphFont"/>
          <w:rFonts w:ascii="Arial Unicode MS" w:eastAsia="Arial Unicode MS" w:hAnsi="Arial Unicode MS" w:cs="Arial Unicode MS"/>
          <w:bdr w:val="nil"/>
          <w:rtl w:val="0"/>
        </w:rPr>
        <w:t>Cashier</w:t>
      </w:r>
    </w:p>
    <w:p>
      <w:pPr>
        <w:bidi w:val="0"/>
        <w:rPr>
          <w:rStyle w:val="DefaultParagraphFont"/>
          <w:rFonts w:ascii="Arial Unicode MS" w:eastAsia="Arial Unicode MS" w:hAnsi="Arial Unicode MS" w:cs="Arial Unicode MS"/>
          <w:bdr w:val="nil"/>
          <w:rtl w:val="0"/>
        </w:rPr>
      </w:pPr>
      <w:r>
        <w:rPr>
          <w:rStyle w:val="DefaultParagraphFont"/>
          <w:rFonts w:ascii="Arial Unicode MS" w:eastAsia="Arial Unicode MS" w:hAnsi="Arial Unicode MS" w:cs="Arial Unicode MS"/>
          <w:bdr w:val="nil"/>
          <w:rtl w:val="0"/>
        </w:rPr>
        <w:t xml:space="preserve">October 2008 - January 2009 </w:t>
      </w:r>
    </w:p>
    <w:p>
      <w:pPr>
        <w:bidi w:val="0"/>
        <w:rPr>
          <w:rStyle w:val="DefaultParagraphFont"/>
          <w:rFonts w:ascii="Arial Unicode MS" w:eastAsia="Arial Unicode MS" w:hAnsi="Arial Unicode MS" w:cs="Arial Unicode MS"/>
          <w:bdr w:val="nil"/>
          <w:rtl w:val="0"/>
        </w:rPr>
      </w:pPr>
      <w:r>
        <w:rPr>
          <w:rStyle w:val="DefaultParagraphFont"/>
          <w:rFonts w:ascii="Arial Unicode MS" w:eastAsia="Arial Unicode MS" w:hAnsi="Arial Unicode MS" w:cs="Arial Unicode MS"/>
          <w:bdr w:val="nil"/>
          <w:rtl w:val="0"/>
        </w:rPr>
        <w:t>Michael's Stores</w:t>
      </w:r>
      <w:r>
        <w:rPr>
          <w:rStyle w:val="DefaultParagraphFont"/>
          <w:rFonts w:ascii="Arial Unicode MS" w:eastAsia="Arial Unicode MS" w:hAnsi="Arial Unicode MS" w:cs="Arial Unicode MS"/>
          <w:bdr w:val="nil"/>
          <w:rtl w:val="0"/>
        </w:rPr>
        <w:t xml:space="preserve"> | Austin, Texas </w:t>
      </w:r>
    </w:p>
    <w:p>
      <w:pPr>
        <w:bidi w:val="0"/>
        <w:rPr>
          <w:rStyle w:val="DefaultParagraphFont"/>
          <w:rFonts w:ascii="Arial Unicode MS" w:eastAsia="Arial Unicode MS" w:hAnsi="Arial Unicode MS" w:cs="Arial Unicode MS"/>
          <w:bdr w:val="nil"/>
          <w:rtl w:val="0"/>
        </w:rPr>
      </w:pPr>
    </w:p>
    <w:p>
      <w:pPr>
        <w:bidi w:val="0"/>
        <w:rPr>
          <w:rStyle w:val="DefaultParagraphFont"/>
          <w:rFonts w:ascii="Arial Unicode MS" w:eastAsia="Arial Unicode MS" w:hAnsi="Arial Unicode MS" w:cs="Arial Unicode MS"/>
          <w:bdr w:val="nil"/>
          <w:rtl w:val="0"/>
        </w:rPr>
      </w:pPr>
    </w:p>
    <w:p>
      <w:pPr>
        <w:bidi w:val="0"/>
        <w:rPr>
          <w:rStyle w:val="DefaultParagraphFont"/>
          <w:rFonts w:ascii="Arial Unicode MS" w:eastAsia="Arial Unicode MS" w:hAnsi="Arial Unicode MS" w:cs="Arial Unicode MS"/>
          <w:bdr w:val="nil"/>
          <w:rtl w:val="0"/>
        </w:rPr>
      </w:pPr>
      <w:r>
        <w:rPr>
          <w:rStyle w:val="DefaultParagraphFont"/>
          <w:rFonts w:ascii="Arial Unicode MS" w:eastAsia="Arial Unicode MS" w:hAnsi="Arial Unicode MS" w:cs="Arial Unicode MS"/>
          <w:bdr w:val="nil"/>
          <w:rtl w:val="0"/>
        </w:rPr>
        <w:t>Cashier, Direct customers to parts of the store, Keep front clean, Answer phones and answer questions or forward calls to manager</w:t>
      </w:r>
    </w:p>
    <w:p>
      <w:pPr>
        <w:bidi w:val="0"/>
        <w:rPr>
          <w:rStyle w:val="DefaultParagraphFont"/>
          <w:rFonts w:ascii="Arial Unicode MS" w:eastAsia="Arial Unicode MS" w:hAnsi="Arial Unicode MS" w:cs="Arial Unicode MS"/>
          <w:bdr w:val="nil"/>
          <w:rtl w:val="0"/>
        </w:rPr>
      </w:pPr>
    </w:p>
    <w:p>
      <w:pPr>
        <w:bidi w:val="0"/>
        <w:rPr>
          <w:rStyle w:val="DefaultParagraphFont"/>
          <w:rFonts w:ascii="Arial Unicode MS" w:eastAsia="Arial Unicode MS" w:hAnsi="Arial Unicode MS" w:cs="Arial Unicode MS"/>
          <w:bdr w:val="nil"/>
          <w:rtl w:val="0"/>
        </w:rPr>
      </w:pPr>
      <w:r>
        <w:rPr>
          <w:rStyle w:val="DefaultParagraphFont"/>
          <w:rFonts w:ascii="Arial Unicode MS" w:eastAsia="Arial Unicode MS" w:hAnsi="Arial Unicode MS" w:cs="Arial Unicode MS"/>
          <w:bdr w:val="nil"/>
          <w:rtl w:val="0"/>
        </w:rPr>
        <w:t xml:space="preserve">Communication Skills, </w:t>
      </w:r>
    </w:p>
    <w:p>
      <w:pPr>
        <w:bidi w:val="0"/>
        <w:rPr>
          <w:rStyle w:val="DefaultParagraphFont"/>
          <w:rFonts w:ascii="Arial Unicode MS" w:eastAsia="Arial Unicode MS" w:hAnsi="Arial Unicode MS" w:cs="Arial Unicode MS"/>
          <w:bdr w:val="nil"/>
          <w:rtl w:val="0"/>
        </w:rPr>
      </w:pPr>
      <w:r>
        <w:rPr>
          <w:rStyle w:val="DefaultParagraphFont"/>
          <w:rFonts w:ascii="Arial Unicode MS" w:eastAsia="Arial Unicode MS" w:hAnsi="Arial Unicode MS" w:cs="Arial Unicode MS"/>
          <w:bdr w:val="nil"/>
          <w:rtl w:val="0"/>
        </w:rPr>
        <w:t>Call Center Representative, Filing Clerk, Clerical</w:t>
      </w:r>
    </w:p>
    <w:p>
      <w:pPr>
        <w:bidi w:val="0"/>
        <w:rPr>
          <w:rStyle w:val="DefaultParagraphFont"/>
          <w:rFonts w:ascii="Arial Unicode MS" w:eastAsia="Arial Unicode MS" w:hAnsi="Arial Unicode MS" w:cs="Arial Unicode MS"/>
          <w:bdr w:val="nil"/>
          <w:rtl w:val="0"/>
        </w:rPr>
      </w:pPr>
      <w:r>
        <w:rPr>
          <w:rStyle w:val="DefaultParagraphFont"/>
          <w:rFonts w:ascii="Arial Unicode MS" w:eastAsia="Arial Unicode MS" w:hAnsi="Arial Unicode MS" w:cs="Arial Unicode MS"/>
          <w:bdr w:val="nil"/>
          <w:rtl w:val="0"/>
        </w:rPr>
        <w:t xml:space="preserve">September 2002 - November 2002 </w:t>
      </w:r>
    </w:p>
    <w:p>
      <w:pPr>
        <w:bidi w:val="0"/>
        <w:rPr>
          <w:rStyle w:val="DefaultParagraphFont"/>
          <w:rFonts w:ascii="Arial Unicode MS" w:eastAsia="Arial Unicode MS" w:hAnsi="Arial Unicode MS" w:cs="Arial Unicode MS"/>
          <w:bdr w:val="nil"/>
          <w:rtl w:val="0"/>
        </w:rPr>
      </w:pPr>
      <w:r>
        <w:rPr>
          <w:rStyle w:val="DefaultParagraphFont"/>
          <w:rFonts w:ascii="Arial Unicode MS" w:eastAsia="Arial Unicode MS" w:hAnsi="Arial Unicode MS" w:cs="Arial Unicode MS"/>
          <w:bdr w:val="nil"/>
          <w:rtl w:val="0"/>
        </w:rPr>
        <w:t>Dan Flynn Campaign</w:t>
      </w:r>
      <w:r>
        <w:rPr>
          <w:rStyle w:val="DefaultParagraphFont"/>
          <w:rFonts w:ascii="Arial Unicode MS" w:eastAsia="Arial Unicode MS" w:hAnsi="Arial Unicode MS" w:cs="Arial Unicode MS"/>
          <w:bdr w:val="nil"/>
          <w:rtl w:val="0"/>
        </w:rPr>
        <w:t xml:space="preserve"> | Canton, Texas </w:t>
      </w:r>
    </w:p>
    <w:p>
      <w:pPr>
        <w:bidi w:val="0"/>
        <w:rPr>
          <w:rStyle w:val="DefaultParagraphFont"/>
          <w:rFonts w:ascii="Arial Unicode MS" w:eastAsia="Arial Unicode MS" w:hAnsi="Arial Unicode MS" w:cs="Arial Unicode MS"/>
          <w:bdr w:val="nil"/>
          <w:rtl w:val="0"/>
        </w:rPr>
      </w:pPr>
    </w:p>
    <w:p>
      <w:pPr>
        <w:bidi w:val="0"/>
        <w:rPr>
          <w:rStyle w:val="DefaultParagraphFont"/>
          <w:rFonts w:ascii="Arial Unicode MS" w:eastAsia="Arial Unicode MS" w:hAnsi="Arial Unicode MS" w:cs="Arial Unicode MS"/>
          <w:bdr w:val="nil"/>
          <w:rtl w:val="0"/>
        </w:rPr>
      </w:pPr>
    </w:p>
    <w:p>
      <w:pPr>
        <w:bidi w:val="0"/>
        <w:rPr>
          <w:rStyle w:val="DefaultParagraphFont"/>
          <w:rFonts w:ascii="Arial Unicode MS" w:eastAsia="Arial Unicode MS" w:hAnsi="Arial Unicode MS" w:cs="Arial Unicode MS"/>
          <w:bdr w:val="nil"/>
          <w:rtl w:val="0"/>
        </w:rPr>
      </w:pPr>
      <w:r>
        <w:rPr>
          <w:rStyle w:val="DefaultParagraphFont"/>
          <w:rFonts w:ascii="Arial Unicode MS" w:eastAsia="Arial Unicode MS" w:hAnsi="Arial Unicode MS" w:cs="Arial Unicode MS"/>
          <w:bdr w:val="nil"/>
          <w:rtl w:val="0"/>
        </w:rPr>
        <w:t>Make political calls, file paperwork and call lists, canvas local areas around town</w:t>
      </w:r>
    </w:p>
    <w:p>
      <w:pPr>
        <w:bidi w:val="0"/>
        <w:rPr>
          <w:rStyle w:val="DefaultParagraphFont"/>
          <w:rFonts w:ascii="Arial Unicode MS" w:eastAsia="Arial Unicode MS" w:hAnsi="Arial Unicode MS" w:cs="Arial Unicode MS"/>
          <w:bdr w:val="nil"/>
          <w:rtl w:val="0"/>
        </w:rPr>
      </w:pPr>
    </w:p>
    <w:p>
      <w:pPr>
        <w:bidi w:val="0"/>
        <w:rPr>
          <w:rStyle w:val="DefaultParagraphFont"/>
          <w:rFonts w:ascii="Arial Unicode MS" w:eastAsia="Arial Unicode MS" w:hAnsi="Arial Unicode MS" w:cs="Arial Unicode MS"/>
          <w:bdr w:val="nil"/>
          <w:rtl w:val="0"/>
        </w:rPr>
      </w:pPr>
      <w:r>
        <w:rPr>
          <w:rStyle w:val="DefaultParagraphFont"/>
          <w:rFonts w:ascii="Arial Unicode MS" w:eastAsia="Arial Unicode MS" w:hAnsi="Arial Unicode MS" w:cs="Arial Unicode MS"/>
          <w:bdr w:val="nil"/>
          <w:rtl w:val="0"/>
        </w:rPr>
        <w:t xml:space="preserve">Volunteer, </w:t>
      </w:r>
    </w:p>
    <w:p>
      <w:pPr>
        <w:bidi w:val="0"/>
        <w:spacing w:before="120" w:after="120"/>
        <w:ind w:left="15" w:right="15"/>
        <w:rPr>
          <w:rFonts w:ascii="Arial Unicode MS" w:eastAsia="Arial Unicode MS" w:hAnsi="Arial Unicode MS" w:cs="Arial Unicode MS"/>
        </w:rPr>
      </w:pPr>
      <w:r>
        <w:pict>
          <v:rect id="_x0000_i1027" style="height:1.5pt;width:6in" o:hrpct="1000" o:hralign="center" o:hrstd="t" o:hr="t" filled="t" fillcolor="gray" stroked="f">
            <v:path strokeok="f"/>
          </v:rect>
        </w:pict>
      </w:r>
    </w:p>
    <w:p>
      <w:pPr>
        <w:bidi w:val="0"/>
        <w:rPr>
          <w:rFonts w:ascii="Arial Unicode MS" w:eastAsia="Arial Unicode MS" w:hAnsi="Arial Unicode MS" w:cs="Arial Unicode MS"/>
        </w:rPr>
      </w:pPr>
      <w:r>
        <w:rPr>
          <w:rStyle w:val="DefaultParagraphFont"/>
          <w:rFonts w:ascii="Arial Unicode MS" w:eastAsia="Arial Unicode MS" w:hAnsi="Arial Unicode MS" w:cs="Arial Unicode MS"/>
          <w:bdr w:val="nil"/>
          <w:rtl w:val="0"/>
        </w:rPr>
        <w:t>EDUCATION</w:t>
      </w:r>
    </w:p>
    <w:p>
      <w:pPr>
        <w:bidi w:val="0"/>
        <w:rPr>
          <w:rFonts w:ascii="Arial Unicode MS" w:eastAsia="Arial Unicode MS" w:hAnsi="Arial Unicode MS" w:cs="Arial Unicode MS"/>
        </w:rPr>
      </w:pPr>
      <w:r>
        <w:rPr>
          <w:rStyle w:val="DefaultParagraphFont"/>
          <w:rFonts w:ascii="Arial Unicode MS" w:eastAsia="Arial Unicode MS" w:hAnsi="Arial Unicode MS" w:cs="Arial Unicode MS"/>
          <w:bdr w:val="nil"/>
          <w:rtl w:val="0"/>
        </w:rPr>
        <w:t xml:space="preserve">High School or equivalent, General Studies, </w:t>
      </w:r>
    </w:p>
    <w:p>
      <w:pPr>
        <w:bidi w:val="0"/>
        <w:rPr>
          <w:rFonts w:ascii="Arial Unicode MS" w:eastAsia="Arial Unicode MS" w:hAnsi="Arial Unicode MS" w:cs="Arial Unicode MS"/>
        </w:rPr>
      </w:pPr>
      <w:r>
        <w:rPr>
          <w:rStyle w:val="DefaultParagraphFont"/>
          <w:rFonts w:ascii="Arial Unicode MS" w:eastAsia="Arial Unicode MS" w:hAnsi="Arial Unicode MS" w:cs="Arial Unicode MS"/>
          <w:bdr w:val="nil"/>
          <w:rtl w:val="0"/>
        </w:rPr>
        <w:t xml:space="preserve">August 2007 - May 2008 </w:t>
      </w:r>
    </w:p>
    <w:p>
      <w:pPr>
        <w:bidi w:val="0"/>
        <w:rPr>
          <w:rFonts w:ascii="Arial Unicode MS" w:eastAsia="Arial Unicode MS" w:hAnsi="Arial Unicode MS" w:cs="Arial Unicode MS"/>
        </w:rPr>
      </w:pPr>
      <w:r>
        <w:rPr>
          <w:rStyle w:val="DefaultParagraphFont"/>
          <w:rFonts w:ascii="Arial Unicode MS" w:eastAsia="Arial Unicode MS" w:hAnsi="Arial Unicode MS" w:cs="Arial Unicode MS"/>
          <w:bdr w:val="nil"/>
          <w:rtl w:val="0"/>
        </w:rPr>
        <w:t>Legacy Oaks Christian School</w:t>
      </w:r>
      <w:r>
        <w:rPr>
          <w:rStyle w:val="DefaultParagraphFont"/>
          <w:rFonts w:ascii="Arial Unicode MS" w:eastAsia="Arial Unicode MS" w:hAnsi="Arial Unicode MS" w:cs="Arial Unicode MS"/>
          <w:bdr w:val="nil"/>
          <w:rtl w:val="0"/>
        </w:rPr>
        <w:t xml:space="preserve"> | Austin, Texas </w:t>
      </w:r>
    </w:p>
    <w:p>
      <w:pPr>
        <w:bidi w:val="0"/>
        <w:rPr>
          <w:rStyle w:val="DefaultParagraphFont"/>
          <w:rFonts w:ascii="Arial Unicode MS" w:eastAsia="Arial Unicode MS" w:hAnsi="Arial Unicode MS" w:cs="Arial Unicode MS"/>
          <w:bdr w:val="nil"/>
          <w:rtl w:val="0"/>
        </w:rPr>
      </w:pPr>
      <w:r>
        <w:rPr>
          <w:rStyle w:val="DefaultParagraphFont"/>
          <w:rFonts w:ascii="Arial Unicode MS" w:eastAsia="Arial Unicode MS" w:hAnsi="Arial Unicode MS" w:cs="Arial Unicode MS"/>
          <w:bdr w:val="nil"/>
          <w:rtl w:val="0"/>
        </w:rPr>
        <w:t>Graduated with Honors - Valedictorian</w:t>
      </w:r>
    </w:p>
    <w:p>
      <w:pPr>
        <w:bidi w:val="0"/>
        <w:spacing w:before="120" w:after="120"/>
        <w:ind w:left="15" w:right="15"/>
        <w:rPr>
          <w:rFonts w:ascii="Arial Unicode MS" w:eastAsia="Arial Unicode MS" w:hAnsi="Arial Unicode MS" w:cs="Arial Unicode MS"/>
        </w:rPr>
      </w:pPr>
      <w:r>
        <w:pict>
          <v:rect id="_x0000_i1028" style="height:1.5pt;width:6in" o:hrpct="1000" o:hralign="center" o:hrstd="t" o:hr="t" filled="t" fillcolor="gray" stroked="f">
            <v:path strokeok="f"/>
          </v:rect>
        </w:pict>
      </w:r>
    </w:p>
    <w:p>
      <w:pPr>
        <w:bidi w:val="0"/>
        <w:rPr>
          <w:rFonts w:ascii="Arial Unicode MS" w:eastAsia="Arial Unicode MS" w:hAnsi="Arial Unicode MS" w:cs="Arial Unicode MS"/>
        </w:rPr>
      </w:pPr>
      <w:r>
        <w:rPr>
          <w:rStyle w:val="DefaultParagraphFont"/>
          <w:rFonts w:ascii="Arial Unicode MS" w:eastAsia="Arial Unicode MS" w:hAnsi="Arial Unicode MS" w:cs="Arial Unicode MS"/>
          <w:bdr w:val="nil"/>
          <w:rtl w:val="0"/>
        </w:rPr>
        <w:t>SKILLS</w:t>
      </w:r>
    </w:p>
    <w:tbl>
      <w:tblPr>
        <w:tblCellSpacing w:w="15" w:type="dxa"/>
        <w:tblInd w:w="15" w:type="dxa"/>
        <w:tblCellMar>
          <w:top w:w="15" w:type="dxa"/>
          <w:left w:w="15" w:type="dxa"/>
          <w:bottom w:w="15" w:type="dxa"/>
          <w:right w:w="15" w:type="dxa"/>
        </w:tblCellMar>
      </w:tblPr>
      <w:tblGrid>
        <w:gridCol w:w="3339"/>
        <w:gridCol w:w="30"/>
      </w:tblGrid>
      <w:tr>
        <w:tblPrEx>
          <w:tblCellSpacing w:w="15" w:type="dxa"/>
          <w:tblInd w:w="15" w:type="dxa"/>
          <w:tblCellMar>
            <w:top w:w="15" w:type="dxa"/>
            <w:left w:w="15" w:type="dxa"/>
            <w:bottom w:w="15" w:type="dxa"/>
            <w:right w:w="15" w:type="dxa"/>
          </w:tblCellMar>
        </w:tblPrEx>
        <w:trPr>
          <w:tblCellSpacing w:w="15" w:type="dxa"/>
        </w:trPr>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r>
              <w:rPr>
                <w:rStyle w:val="DefaultParagraphFont"/>
                <w:rFonts w:ascii="Arial Unicode MS" w:eastAsia="Arial Unicode MS" w:hAnsi="Arial Unicode MS" w:cs="Arial Unicode MS"/>
                <w:b w:val="0"/>
                <w:bCs w:val="0"/>
                <w:i w:val="0"/>
                <w:iCs w:val="0"/>
                <w:smallCaps w:val="0"/>
                <w:sz w:val="24"/>
                <w:szCs w:val="24"/>
                <w:bdr w:val="nil"/>
                <w:rtl w:val="0"/>
              </w:rPr>
              <w:t>English, Writing, History, Art</w:t>
            </w:r>
          </w:p>
        </w:tc>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p>
        </w:tc>
      </w:tr>
      <w:tr>
        <w:tblPrEx>
          <w:tblCellSpacing w:w="15" w:type="dxa"/>
          <w:tblInd w:w="15" w:type="dxa"/>
          <w:tblCellMar>
            <w:top w:w="15" w:type="dxa"/>
            <w:left w:w="15" w:type="dxa"/>
            <w:bottom w:w="15" w:type="dxa"/>
            <w:right w:w="15" w:type="dxa"/>
          </w:tblCellMar>
        </w:tblPrEx>
        <w:trPr>
          <w:tblCellSpacing w:w="15" w:type="dxa"/>
        </w:trPr>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r>
              <w:rPr>
                <w:rStyle w:val="DefaultParagraphFont"/>
                <w:rFonts w:ascii="Arial Unicode MS" w:eastAsia="Arial Unicode MS" w:hAnsi="Arial Unicode MS" w:cs="Arial Unicode MS"/>
                <w:b w:val="0"/>
                <w:bCs w:val="0"/>
                <w:i w:val="0"/>
                <w:iCs w:val="0"/>
                <w:smallCaps w:val="0"/>
                <w:sz w:val="24"/>
                <w:szCs w:val="24"/>
                <w:bdr w:val="nil"/>
                <w:rtl w:val="0"/>
              </w:rPr>
              <w:t>Writing</w:t>
            </w:r>
          </w:p>
        </w:tc>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p>
        </w:tc>
      </w:tr>
      <w:tr>
        <w:tblPrEx>
          <w:tblCellSpacing w:w="15" w:type="dxa"/>
          <w:tblInd w:w="15" w:type="dxa"/>
          <w:tblCellMar>
            <w:top w:w="15" w:type="dxa"/>
            <w:left w:w="15" w:type="dxa"/>
            <w:bottom w:w="15" w:type="dxa"/>
            <w:right w:w="15" w:type="dxa"/>
          </w:tblCellMar>
        </w:tblPrEx>
        <w:trPr>
          <w:tblCellSpacing w:w="15" w:type="dxa"/>
        </w:trPr>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r>
              <w:rPr>
                <w:rStyle w:val="DefaultParagraphFont"/>
                <w:rFonts w:ascii="Arial Unicode MS" w:eastAsia="Arial Unicode MS" w:hAnsi="Arial Unicode MS" w:cs="Arial Unicode MS"/>
                <w:b w:val="0"/>
                <w:bCs w:val="0"/>
                <w:i w:val="0"/>
                <w:iCs w:val="0"/>
                <w:smallCaps w:val="0"/>
                <w:sz w:val="24"/>
                <w:szCs w:val="24"/>
                <w:bdr w:val="nil"/>
                <w:rtl w:val="0"/>
              </w:rPr>
              <w:t>Creative Writing</w:t>
            </w:r>
          </w:p>
        </w:tc>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p>
        </w:tc>
      </w:tr>
      <w:tr>
        <w:tblPrEx>
          <w:tblCellSpacing w:w="15" w:type="dxa"/>
          <w:tblInd w:w="15" w:type="dxa"/>
          <w:tblCellMar>
            <w:top w:w="15" w:type="dxa"/>
            <w:left w:w="15" w:type="dxa"/>
            <w:bottom w:w="15" w:type="dxa"/>
            <w:right w:w="15" w:type="dxa"/>
          </w:tblCellMar>
        </w:tblPrEx>
        <w:trPr>
          <w:tblCellSpacing w:w="15" w:type="dxa"/>
        </w:trPr>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r>
              <w:rPr>
                <w:rStyle w:val="DefaultParagraphFont"/>
                <w:rFonts w:ascii="Arial Unicode MS" w:eastAsia="Arial Unicode MS" w:hAnsi="Arial Unicode MS" w:cs="Arial Unicode MS"/>
                <w:b w:val="0"/>
                <w:bCs w:val="0"/>
                <w:i w:val="0"/>
                <w:iCs w:val="0"/>
                <w:smallCaps w:val="0"/>
                <w:sz w:val="24"/>
                <w:szCs w:val="24"/>
                <w:bdr w:val="nil"/>
                <w:rtl w:val="0"/>
              </w:rPr>
              <w:t>Attention to Detail</w:t>
            </w:r>
          </w:p>
        </w:tc>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p>
        </w:tc>
      </w:tr>
      <w:tr>
        <w:tblPrEx>
          <w:tblCellSpacing w:w="15" w:type="dxa"/>
          <w:tblInd w:w="15" w:type="dxa"/>
          <w:tblCellMar>
            <w:top w:w="15" w:type="dxa"/>
            <w:left w:w="15" w:type="dxa"/>
            <w:bottom w:w="15" w:type="dxa"/>
            <w:right w:w="15" w:type="dxa"/>
          </w:tblCellMar>
        </w:tblPrEx>
        <w:trPr>
          <w:tblCellSpacing w:w="15" w:type="dxa"/>
        </w:trPr>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r>
              <w:rPr>
                <w:rStyle w:val="DefaultParagraphFont"/>
                <w:rFonts w:ascii="Arial Unicode MS" w:eastAsia="Arial Unicode MS" w:hAnsi="Arial Unicode MS" w:cs="Arial Unicode MS"/>
                <w:b w:val="0"/>
                <w:bCs w:val="0"/>
                <w:i w:val="0"/>
                <w:iCs w:val="0"/>
                <w:smallCaps w:val="0"/>
                <w:sz w:val="24"/>
                <w:szCs w:val="24"/>
                <w:bdr w:val="nil"/>
                <w:rtl w:val="0"/>
              </w:rPr>
              <w:t>Filing</w:t>
            </w:r>
          </w:p>
        </w:tc>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p>
        </w:tc>
      </w:tr>
      <w:tr>
        <w:tblPrEx>
          <w:tblCellSpacing w:w="15" w:type="dxa"/>
          <w:tblInd w:w="15" w:type="dxa"/>
          <w:tblCellMar>
            <w:top w:w="15" w:type="dxa"/>
            <w:left w:w="15" w:type="dxa"/>
            <w:bottom w:w="15" w:type="dxa"/>
            <w:right w:w="15" w:type="dxa"/>
          </w:tblCellMar>
        </w:tblPrEx>
        <w:trPr>
          <w:tblCellSpacing w:w="15" w:type="dxa"/>
        </w:trPr>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r>
              <w:rPr>
                <w:rStyle w:val="DefaultParagraphFont"/>
                <w:rFonts w:ascii="Arial Unicode MS" w:eastAsia="Arial Unicode MS" w:hAnsi="Arial Unicode MS" w:cs="Arial Unicode MS"/>
                <w:b w:val="0"/>
                <w:bCs w:val="0"/>
                <w:i w:val="0"/>
                <w:iCs w:val="0"/>
                <w:smallCaps w:val="0"/>
                <w:sz w:val="24"/>
                <w:szCs w:val="24"/>
                <w:bdr w:val="nil"/>
                <w:rtl w:val="0"/>
              </w:rPr>
              <w:t>landscape photography</w:t>
            </w:r>
          </w:p>
        </w:tc>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p>
        </w:tc>
      </w:tr>
      <w:tr>
        <w:tblPrEx>
          <w:tblCellSpacing w:w="15" w:type="dxa"/>
          <w:tblInd w:w="15" w:type="dxa"/>
          <w:tblCellMar>
            <w:top w:w="15" w:type="dxa"/>
            <w:left w:w="15" w:type="dxa"/>
            <w:bottom w:w="15" w:type="dxa"/>
            <w:right w:w="15" w:type="dxa"/>
          </w:tblCellMar>
        </w:tblPrEx>
        <w:trPr>
          <w:tblCellSpacing w:w="15" w:type="dxa"/>
        </w:trPr>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r>
              <w:rPr>
                <w:rStyle w:val="DefaultParagraphFont"/>
                <w:rFonts w:ascii="Arial Unicode MS" w:eastAsia="Arial Unicode MS" w:hAnsi="Arial Unicode MS" w:cs="Arial Unicode MS"/>
                <w:b w:val="0"/>
                <w:bCs w:val="0"/>
                <w:i w:val="0"/>
                <w:iCs w:val="0"/>
                <w:smallCaps w:val="0"/>
                <w:sz w:val="24"/>
                <w:szCs w:val="24"/>
                <w:bdr w:val="nil"/>
                <w:rtl w:val="0"/>
              </w:rPr>
              <w:t>Piano</w:t>
            </w:r>
          </w:p>
        </w:tc>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p>
        </w:tc>
      </w:tr>
      <w:tr>
        <w:tblPrEx>
          <w:tblCellSpacing w:w="15" w:type="dxa"/>
          <w:tblInd w:w="15" w:type="dxa"/>
          <w:tblCellMar>
            <w:top w:w="15" w:type="dxa"/>
            <w:left w:w="15" w:type="dxa"/>
            <w:bottom w:w="15" w:type="dxa"/>
            <w:right w:w="15" w:type="dxa"/>
          </w:tblCellMar>
        </w:tblPrEx>
        <w:trPr>
          <w:tblCellSpacing w:w="15" w:type="dxa"/>
        </w:trPr>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r>
              <w:rPr>
                <w:rStyle w:val="DefaultParagraphFont"/>
                <w:rFonts w:ascii="Arial Unicode MS" w:eastAsia="Arial Unicode MS" w:hAnsi="Arial Unicode MS" w:cs="Arial Unicode MS"/>
                <w:b w:val="0"/>
                <w:bCs w:val="0"/>
                <w:i w:val="0"/>
                <w:iCs w:val="0"/>
                <w:smallCaps w:val="0"/>
                <w:sz w:val="24"/>
                <w:szCs w:val="24"/>
                <w:bdr w:val="nil"/>
                <w:rtl w:val="0"/>
              </w:rPr>
              <w:t>Call Center</w:t>
            </w:r>
          </w:p>
        </w:tc>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p>
        </w:tc>
      </w:tr>
      <w:tr>
        <w:tblPrEx>
          <w:tblCellSpacing w:w="15" w:type="dxa"/>
          <w:tblInd w:w="15" w:type="dxa"/>
          <w:tblCellMar>
            <w:top w:w="15" w:type="dxa"/>
            <w:left w:w="15" w:type="dxa"/>
            <w:bottom w:w="15" w:type="dxa"/>
            <w:right w:w="15" w:type="dxa"/>
          </w:tblCellMar>
        </w:tblPrEx>
        <w:trPr>
          <w:tblCellSpacing w:w="15" w:type="dxa"/>
        </w:trPr>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r>
              <w:rPr>
                <w:rStyle w:val="DefaultParagraphFont"/>
                <w:rFonts w:ascii="Arial Unicode MS" w:eastAsia="Arial Unicode MS" w:hAnsi="Arial Unicode MS" w:cs="Arial Unicode MS"/>
                <w:b w:val="0"/>
                <w:bCs w:val="0"/>
                <w:i w:val="0"/>
                <w:iCs w:val="0"/>
                <w:smallCaps w:val="0"/>
                <w:sz w:val="24"/>
                <w:szCs w:val="24"/>
                <w:bdr w:val="nil"/>
                <w:rtl w:val="0"/>
              </w:rPr>
              <w:t>TYPING</w:t>
            </w:r>
          </w:p>
        </w:tc>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p>
        </w:tc>
      </w:tr>
      <w:tr>
        <w:tblPrEx>
          <w:tblCellSpacing w:w="15" w:type="dxa"/>
          <w:tblInd w:w="15" w:type="dxa"/>
          <w:tblCellMar>
            <w:top w:w="15" w:type="dxa"/>
            <w:left w:w="15" w:type="dxa"/>
            <w:bottom w:w="15" w:type="dxa"/>
            <w:right w:w="15" w:type="dxa"/>
          </w:tblCellMar>
        </w:tblPrEx>
        <w:trPr>
          <w:tblCellSpacing w:w="15" w:type="dxa"/>
        </w:trPr>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r>
              <w:rPr>
                <w:rStyle w:val="DefaultParagraphFont"/>
                <w:rFonts w:ascii="Arial Unicode MS" w:eastAsia="Arial Unicode MS" w:hAnsi="Arial Unicode MS" w:cs="Arial Unicode MS"/>
                <w:b w:val="0"/>
                <w:bCs w:val="0"/>
                <w:i w:val="0"/>
                <w:iCs w:val="0"/>
                <w:smallCaps w:val="0"/>
                <w:sz w:val="24"/>
                <w:szCs w:val="24"/>
                <w:bdr w:val="nil"/>
                <w:rtl w:val="0"/>
              </w:rPr>
              <w:t>Photographer</w:t>
            </w:r>
          </w:p>
        </w:tc>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p>
        </w:tc>
      </w:tr>
      <w:tr>
        <w:tblPrEx>
          <w:tblCellSpacing w:w="15" w:type="dxa"/>
          <w:tblInd w:w="15" w:type="dxa"/>
          <w:tblCellMar>
            <w:top w:w="15" w:type="dxa"/>
            <w:left w:w="15" w:type="dxa"/>
            <w:bottom w:w="15" w:type="dxa"/>
            <w:right w:w="15" w:type="dxa"/>
          </w:tblCellMar>
        </w:tblPrEx>
        <w:trPr>
          <w:tblCellSpacing w:w="15" w:type="dxa"/>
        </w:trPr>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r>
              <w:rPr>
                <w:rStyle w:val="DefaultParagraphFont"/>
                <w:rFonts w:ascii="Arial Unicode MS" w:eastAsia="Arial Unicode MS" w:hAnsi="Arial Unicode MS" w:cs="Arial Unicode MS"/>
                <w:b w:val="0"/>
                <w:bCs w:val="0"/>
                <w:i w:val="0"/>
                <w:iCs w:val="0"/>
                <w:smallCaps w:val="0"/>
                <w:sz w:val="24"/>
                <w:szCs w:val="24"/>
                <w:bdr w:val="nil"/>
                <w:rtl w:val="0"/>
              </w:rPr>
              <w:t>MICROSOFT WORD</w:t>
            </w:r>
          </w:p>
        </w:tc>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p>
        </w:tc>
      </w:tr>
      <w:tr>
        <w:tblPrEx>
          <w:tblCellSpacing w:w="15" w:type="dxa"/>
          <w:tblInd w:w="15" w:type="dxa"/>
          <w:tblCellMar>
            <w:top w:w="15" w:type="dxa"/>
            <w:left w:w="15" w:type="dxa"/>
            <w:bottom w:w="15" w:type="dxa"/>
            <w:right w:w="15" w:type="dxa"/>
          </w:tblCellMar>
        </w:tblPrEx>
        <w:trPr>
          <w:tblCellSpacing w:w="15" w:type="dxa"/>
        </w:trPr>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r>
              <w:rPr>
                <w:rStyle w:val="DefaultParagraphFont"/>
                <w:rFonts w:ascii="Arial Unicode MS" w:eastAsia="Arial Unicode MS" w:hAnsi="Arial Unicode MS" w:cs="Arial Unicode MS"/>
                <w:b w:val="0"/>
                <w:bCs w:val="0"/>
                <w:i w:val="0"/>
                <w:iCs w:val="0"/>
                <w:smallCaps w:val="0"/>
                <w:sz w:val="24"/>
                <w:szCs w:val="24"/>
                <w:bdr w:val="nil"/>
                <w:rtl w:val="0"/>
              </w:rPr>
              <w:t>MS Windows</w:t>
            </w:r>
          </w:p>
        </w:tc>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p>
        </w:tc>
      </w:tr>
      <w:tr>
        <w:tblPrEx>
          <w:tblCellSpacing w:w="15" w:type="dxa"/>
          <w:tblInd w:w="15" w:type="dxa"/>
          <w:tblCellMar>
            <w:top w:w="15" w:type="dxa"/>
            <w:left w:w="15" w:type="dxa"/>
            <w:bottom w:w="15" w:type="dxa"/>
            <w:right w:w="15" w:type="dxa"/>
          </w:tblCellMar>
        </w:tblPrEx>
        <w:trPr>
          <w:tblCellSpacing w:w="15" w:type="dxa"/>
        </w:trPr>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r>
              <w:rPr>
                <w:rStyle w:val="DefaultParagraphFont"/>
                <w:rFonts w:ascii="Arial Unicode MS" w:eastAsia="Arial Unicode MS" w:hAnsi="Arial Unicode MS" w:cs="Arial Unicode MS"/>
                <w:b w:val="0"/>
                <w:bCs w:val="0"/>
                <w:i w:val="0"/>
                <w:iCs w:val="0"/>
                <w:smallCaps w:val="0"/>
                <w:sz w:val="24"/>
                <w:szCs w:val="24"/>
                <w:bdr w:val="nil"/>
                <w:rtl w:val="0"/>
              </w:rPr>
              <w:t>Email</w:t>
            </w:r>
          </w:p>
        </w:tc>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p>
        </w:tc>
      </w:tr>
      <w:tr>
        <w:tblPrEx>
          <w:tblCellSpacing w:w="15" w:type="dxa"/>
          <w:tblInd w:w="15" w:type="dxa"/>
          <w:tblCellMar>
            <w:top w:w="15" w:type="dxa"/>
            <w:left w:w="15" w:type="dxa"/>
            <w:bottom w:w="15" w:type="dxa"/>
            <w:right w:w="15" w:type="dxa"/>
          </w:tblCellMar>
        </w:tblPrEx>
        <w:trPr>
          <w:tblCellSpacing w:w="15" w:type="dxa"/>
        </w:trPr>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r>
              <w:rPr>
                <w:rStyle w:val="DefaultParagraphFont"/>
                <w:rFonts w:ascii="Arial Unicode MS" w:eastAsia="Arial Unicode MS" w:hAnsi="Arial Unicode MS" w:cs="Arial Unicode MS"/>
                <w:b w:val="0"/>
                <w:bCs w:val="0"/>
                <w:i w:val="0"/>
                <w:iCs w:val="0"/>
                <w:smallCaps w:val="0"/>
                <w:sz w:val="24"/>
                <w:szCs w:val="24"/>
                <w:bdr w:val="nil"/>
                <w:rtl w:val="0"/>
              </w:rPr>
              <w:t>Apple Safari</w:t>
            </w:r>
          </w:p>
        </w:tc>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p>
        </w:tc>
      </w:tr>
      <w:tr>
        <w:tblPrEx>
          <w:tblCellSpacing w:w="15" w:type="dxa"/>
          <w:tblInd w:w="15" w:type="dxa"/>
          <w:tblCellMar>
            <w:top w:w="15" w:type="dxa"/>
            <w:left w:w="15" w:type="dxa"/>
            <w:bottom w:w="15" w:type="dxa"/>
            <w:right w:w="15" w:type="dxa"/>
          </w:tblCellMar>
        </w:tblPrEx>
        <w:trPr>
          <w:tblCellSpacing w:w="15" w:type="dxa"/>
        </w:trPr>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r>
              <w:rPr>
                <w:rStyle w:val="DefaultParagraphFont"/>
                <w:rFonts w:ascii="Arial Unicode MS" w:eastAsia="Arial Unicode MS" w:hAnsi="Arial Unicode MS" w:cs="Arial Unicode MS"/>
                <w:b w:val="0"/>
                <w:bCs w:val="0"/>
                <w:i w:val="0"/>
                <w:iCs w:val="0"/>
                <w:smallCaps w:val="0"/>
                <w:sz w:val="24"/>
                <w:szCs w:val="24"/>
                <w:bdr w:val="nil"/>
                <w:rtl w:val="0"/>
              </w:rPr>
              <w:t>Apple Macintosh</w:t>
            </w:r>
          </w:p>
        </w:tc>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p>
        </w:tc>
      </w:tr>
      <w:tr>
        <w:tblPrEx>
          <w:tblCellSpacing w:w="15" w:type="dxa"/>
          <w:tblInd w:w="15" w:type="dxa"/>
          <w:tblCellMar>
            <w:top w:w="15" w:type="dxa"/>
            <w:left w:w="15" w:type="dxa"/>
            <w:bottom w:w="15" w:type="dxa"/>
            <w:right w:w="15" w:type="dxa"/>
          </w:tblCellMar>
        </w:tblPrEx>
        <w:trPr>
          <w:tblCellSpacing w:w="15" w:type="dxa"/>
        </w:trPr>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r>
              <w:rPr>
                <w:rStyle w:val="DefaultParagraphFont"/>
                <w:rFonts w:ascii="Arial Unicode MS" w:eastAsia="Arial Unicode MS" w:hAnsi="Arial Unicode MS" w:cs="Arial Unicode MS"/>
                <w:b w:val="0"/>
                <w:bCs w:val="0"/>
                <w:i w:val="0"/>
                <w:iCs w:val="0"/>
                <w:smallCaps w:val="0"/>
                <w:sz w:val="24"/>
                <w:szCs w:val="24"/>
                <w:bdr w:val="nil"/>
                <w:rtl w:val="0"/>
              </w:rPr>
              <w:t>Internet/Typing</w:t>
            </w:r>
          </w:p>
        </w:tc>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p>
        </w:tc>
      </w:tr>
      <w:tr>
        <w:tblPrEx>
          <w:tblCellSpacing w:w="15" w:type="dxa"/>
          <w:tblInd w:w="15" w:type="dxa"/>
          <w:tblCellMar>
            <w:top w:w="15" w:type="dxa"/>
            <w:left w:w="15" w:type="dxa"/>
            <w:bottom w:w="15" w:type="dxa"/>
            <w:right w:w="15" w:type="dxa"/>
          </w:tblCellMar>
        </w:tblPrEx>
        <w:trPr>
          <w:tblCellSpacing w:w="15" w:type="dxa"/>
        </w:trPr>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r>
              <w:rPr>
                <w:rStyle w:val="DefaultParagraphFont"/>
                <w:rFonts w:ascii="Arial Unicode MS" w:eastAsia="Arial Unicode MS" w:hAnsi="Arial Unicode MS" w:cs="Arial Unicode MS"/>
                <w:b w:val="0"/>
                <w:bCs w:val="0"/>
                <w:i w:val="0"/>
                <w:iCs w:val="0"/>
                <w:smallCaps w:val="0"/>
                <w:sz w:val="24"/>
                <w:szCs w:val="24"/>
                <w:bdr w:val="nil"/>
                <w:rtl w:val="0"/>
              </w:rPr>
              <w:t>Responsible</w:t>
            </w:r>
          </w:p>
        </w:tc>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p>
        </w:tc>
      </w:tr>
      <w:tr>
        <w:tblPrEx>
          <w:tblCellSpacing w:w="15" w:type="dxa"/>
          <w:tblInd w:w="15" w:type="dxa"/>
          <w:tblCellMar>
            <w:top w:w="15" w:type="dxa"/>
            <w:left w:w="15" w:type="dxa"/>
            <w:bottom w:w="15" w:type="dxa"/>
            <w:right w:w="15" w:type="dxa"/>
          </w:tblCellMar>
        </w:tblPrEx>
        <w:trPr>
          <w:tblCellSpacing w:w="15" w:type="dxa"/>
        </w:trPr>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r>
              <w:rPr>
                <w:rStyle w:val="DefaultParagraphFont"/>
                <w:rFonts w:ascii="Arial Unicode MS" w:eastAsia="Arial Unicode MS" w:hAnsi="Arial Unicode MS" w:cs="Arial Unicode MS"/>
                <w:b w:val="0"/>
                <w:bCs w:val="0"/>
                <w:i w:val="0"/>
                <w:iCs w:val="0"/>
                <w:smallCaps w:val="0"/>
                <w:sz w:val="24"/>
                <w:szCs w:val="24"/>
                <w:bdr w:val="nil"/>
                <w:rtl w:val="0"/>
              </w:rPr>
              <w:t>Data Entry</w:t>
            </w:r>
          </w:p>
        </w:tc>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p>
        </w:tc>
      </w:tr>
      <w:tr>
        <w:tblPrEx>
          <w:tblCellSpacing w:w="15" w:type="dxa"/>
          <w:tblInd w:w="15" w:type="dxa"/>
          <w:tblCellMar>
            <w:top w:w="15" w:type="dxa"/>
            <w:left w:w="15" w:type="dxa"/>
            <w:bottom w:w="15" w:type="dxa"/>
            <w:right w:w="15" w:type="dxa"/>
          </w:tblCellMar>
        </w:tblPrEx>
        <w:trPr>
          <w:tblCellSpacing w:w="15" w:type="dxa"/>
        </w:trPr>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r>
              <w:rPr>
                <w:rStyle w:val="DefaultParagraphFont"/>
                <w:rFonts w:ascii="Arial Unicode MS" w:eastAsia="Arial Unicode MS" w:hAnsi="Arial Unicode MS" w:cs="Arial Unicode MS"/>
                <w:b w:val="0"/>
                <w:bCs w:val="0"/>
                <w:i w:val="0"/>
                <w:iCs w:val="0"/>
                <w:smallCaps w:val="0"/>
                <w:sz w:val="24"/>
                <w:szCs w:val="24"/>
                <w:bdr w:val="nil"/>
                <w:rtl w:val="0"/>
              </w:rPr>
              <w:t>Excellent customer service</w:t>
            </w:r>
          </w:p>
        </w:tc>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p>
        </w:tc>
      </w:tr>
      <w:tr>
        <w:tblPrEx>
          <w:tblCellSpacing w:w="15" w:type="dxa"/>
          <w:tblInd w:w="15" w:type="dxa"/>
          <w:tblCellMar>
            <w:top w:w="15" w:type="dxa"/>
            <w:left w:w="15" w:type="dxa"/>
            <w:bottom w:w="15" w:type="dxa"/>
            <w:right w:w="15" w:type="dxa"/>
          </w:tblCellMar>
        </w:tblPrEx>
        <w:trPr>
          <w:tblCellSpacing w:w="15" w:type="dxa"/>
        </w:trPr>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r>
              <w:rPr>
                <w:rStyle w:val="DefaultParagraphFont"/>
                <w:rFonts w:ascii="Arial Unicode MS" w:eastAsia="Arial Unicode MS" w:hAnsi="Arial Unicode MS" w:cs="Arial Unicode MS"/>
                <w:b w:val="0"/>
                <w:bCs w:val="0"/>
                <w:i w:val="0"/>
                <w:iCs w:val="0"/>
                <w:smallCaps w:val="0"/>
                <w:sz w:val="24"/>
                <w:szCs w:val="24"/>
                <w:bdr w:val="nil"/>
                <w:rtl w:val="0"/>
              </w:rPr>
              <w:t>Effective Communication</w:t>
            </w:r>
          </w:p>
        </w:tc>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p>
        </w:tc>
      </w:tr>
      <w:tr>
        <w:tblPrEx>
          <w:tblCellSpacing w:w="15" w:type="dxa"/>
          <w:tblInd w:w="15" w:type="dxa"/>
          <w:tblCellMar>
            <w:top w:w="15" w:type="dxa"/>
            <w:left w:w="15" w:type="dxa"/>
            <w:bottom w:w="15" w:type="dxa"/>
            <w:right w:w="15" w:type="dxa"/>
          </w:tblCellMar>
        </w:tblPrEx>
        <w:trPr>
          <w:tblCellSpacing w:w="15" w:type="dxa"/>
        </w:trPr>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r>
              <w:rPr>
                <w:rStyle w:val="DefaultParagraphFont"/>
                <w:rFonts w:ascii="Arial Unicode MS" w:eastAsia="Arial Unicode MS" w:hAnsi="Arial Unicode MS" w:cs="Arial Unicode MS"/>
                <w:b w:val="0"/>
                <w:bCs w:val="0"/>
                <w:i w:val="0"/>
                <w:iCs w:val="0"/>
                <w:smallCaps w:val="0"/>
                <w:sz w:val="24"/>
                <w:szCs w:val="24"/>
                <w:bdr w:val="nil"/>
                <w:rtl w:val="0"/>
              </w:rPr>
              <w:t>Handling Cash</w:t>
            </w:r>
          </w:p>
        </w:tc>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p>
        </w:tc>
      </w:tr>
      <w:tr>
        <w:tblPrEx>
          <w:tblCellSpacing w:w="15" w:type="dxa"/>
          <w:tblInd w:w="15" w:type="dxa"/>
          <w:tblCellMar>
            <w:top w:w="15" w:type="dxa"/>
            <w:left w:w="15" w:type="dxa"/>
            <w:bottom w:w="15" w:type="dxa"/>
            <w:right w:w="15" w:type="dxa"/>
          </w:tblCellMar>
        </w:tblPrEx>
        <w:trPr>
          <w:tblCellSpacing w:w="15" w:type="dxa"/>
        </w:trPr>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r>
              <w:rPr>
                <w:rStyle w:val="DefaultParagraphFont"/>
                <w:rFonts w:ascii="Arial Unicode MS" w:eastAsia="Arial Unicode MS" w:hAnsi="Arial Unicode MS" w:cs="Arial Unicode MS"/>
                <w:b w:val="0"/>
                <w:bCs w:val="0"/>
                <w:i w:val="0"/>
                <w:iCs w:val="0"/>
                <w:smallCaps w:val="0"/>
                <w:sz w:val="24"/>
                <w:szCs w:val="24"/>
                <w:bdr w:val="nil"/>
                <w:rtl w:val="0"/>
              </w:rPr>
              <w:t>keyboarding</w:t>
            </w:r>
          </w:p>
        </w:tc>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p>
        </w:tc>
      </w:tr>
      <w:tr>
        <w:tblPrEx>
          <w:tblCellSpacing w:w="15" w:type="dxa"/>
          <w:tblInd w:w="15" w:type="dxa"/>
          <w:tblCellMar>
            <w:top w:w="15" w:type="dxa"/>
            <w:left w:w="15" w:type="dxa"/>
            <w:bottom w:w="15" w:type="dxa"/>
            <w:right w:w="15" w:type="dxa"/>
          </w:tblCellMar>
        </w:tblPrEx>
        <w:trPr>
          <w:tblCellSpacing w:w="15" w:type="dxa"/>
        </w:trPr>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r>
              <w:rPr>
                <w:rStyle w:val="DefaultParagraphFont"/>
                <w:rFonts w:ascii="Arial Unicode MS" w:eastAsia="Arial Unicode MS" w:hAnsi="Arial Unicode MS" w:cs="Arial Unicode MS"/>
                <w:b w:val="0"/>
                <w:bCs w:val="0"/>
                <w:i w:val="0"/>
                <w:iCs w:val="0"/>
                <w:smallCaps w:val="0"/>
                <w:sz w:val="24"/>
                <w:szCs w:val="24"/>
                <w:bdr w:val="nil"/>
                <w:rtl w:val="0"/>
              </w:rPr>
              <w:t>People Skills</w:t>
            </w:r>
          </w:p>
        </w:tc>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p>
        </w:tc>
      </w:tr>
      <w:tr>
        <w:tblPrEx>
          <w:tblCellSpacing w:w="15" w:type="dxa"/>
          <w:tblInd w:w="15" w:type="dxa"/>
          <w:tblCellMar>
            <w:top w:w="15" w:type="dxa"/>
            <w:left w:w="15" w:type="dxa"/>
            <w:bottom w:w="15" w:type="dxa"/>
            <w:right w:w="15" w:type="dxa"/>
          </w:tblCellMar>
        </w:tblPrEx>
        <w:trPr>
          <w:tblCellSpacing w:w="15" w:type="dxa"/>
        </w:trPr>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r>
              <w:rPr>
                <w:rStyle w:val="DefaultParagraphFont"/>
                <w:rFonts w:ascii="Arial Unicode MS" w:eastAsia="Arial Unicode MS" w:hAnsi="Arial Unicode MS" w:cs="Arial Unicode MS"/>
                <w:b w:val="0"/>
                <w:bCs w:val="0"/>
                <w:i w:val="0"/>
                <w:iCs w:val="0"/>
                <w:smallCaps w:val="0"/>
                <w:sz w:val="24"/>
                <w:szCs w:val="24"/>
                <w:bdr w:val="nil"/>
                <w:rtl w:val="0"/>
              </w:rPr>
              <w:t>Team Player</w:t>
            </w:r>
          </w:p>
        </w:tc>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p>
        </w:tc>
      </w:tr>
      <w:tr>
        <w:tblPrEx>
          <w:tblCellSpacing w:w="15" w:type="dxa"/>
          <w:tblInd w:w="15" w:type="dxa"/>
          <w:tblCellMar>
            <w:top w:w="15" w:type="dxa"/>
            <w:left w:w="15" w:type="dxa"/>
            <w:bottom w:w="15" w:type="dxa"/>
            <w:right w:w="15" w:type="dxa"/>
          </w:tblCellMar>
        </w:tblPrEx>
        <w:trPr>
          <w:tblCellSpacing w:w="15" w:type="dxa"/>
        </w:trPr>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r>
              <w:rPr>
                <w:rStyle w:val="DefaultParagraphFont"/>
                <w:rFonts w:ascii="Arial Unicode MS" w:eastAsia="Arial Unicode MS" w:hAnsi="Arial Unicode MS" w:cs="Arial Unicode MS"/>
                <w:b w:val="0"/>
                <w:bCs w:val="0"/>
                <w:i w:val="0"/>
                <w:iCs w:val="0"/>
                <w:smallCaps w:val="0"/>
                <w:sz w:val="24"/>
                <w:szCs w:val="24"/>
                <w:bdr w:val="nil"/>
                <w:rtl w:val="0"/>
              </w:rPr>
              <w:t>Visionary</w:t>
            </w:r>
          </w:p>
        </w:tc>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p>
        </w:tc>
      </w:tr>
      <w:tr>
        <w:tblPrEx>
          <w:tblCellSpacing w:w="15" w:type="dxa"/>
          <w:tblInd w:w="15" w:type="dxa"/>
          <w:tblCellMar>
            <w:top w:w="15" w:type="dxa"/>
            <w:left w:w="15" w:type="dxa"/>
            <w:bottom w:w="15" w:type="dxa"/>
            <w:right w:w="15" w:type="dxa"/>
          </w:tblCellMar>
        </w:tblPrEx>
        <w:trPr>
          <w:tblCellSpacing w:w="15" w:type="dxa"/>
        </w:trPr>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r>
              <w:rPr>
                <w:rStyle w:val="DefaultParagraphFont"/>
                <w:rFonts w:ascii="Arial Unicode MS" w:eastAsia="Arial Unicode MS" w:hAnsi="Arial Unicode MS" w:cs="Arial Unicode MS"/>
                <w:b w:val="0"/>
                <w:bCs w:val="0"/>
                <w:i w:val="0"/>
                <w:iCs w:val="0"/>
                <w:smallCaps w:val="0"/>
                <w:sz w:val="24"/>
                <w:szCs w:val="24"/>
                <w:bdr w:val="nil"/>
                <w:rtl w:val="0"/>
              </w:rPr>
              <w:t>verbal and written communication</w:t>
            </w:r>
          </w:p>
        </w:tc>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p>
        </w:tc>
      </w:tr>
      <w:tr>
        <w:tblPrEx>
          <w:tblCellSpacing w:w="15" w:type="dxa"/>
          <w:tblInd w:w="15" w:type="dxa"/>
          <w:tblCellMar>
            <w:top w:w="15" w:type="dxa"/>
            <w:left w:w="15" w:type="dxa"/>
            <w:bottom w:w="15" w:type="dxa"/>
            <w:right w:w="15" w:type="dxa"/>
          </w:tblCellMar>
        </w:tblPrEx>
        <w:trPr>
          <w:tblCellSpacing w:w="15" w:type="dxa"/>
        </w:trPr>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r>
              <w:rPr>
                <w:rStyle w:val="DefaultParagraphFont"/>
                <w:rFonts w:ascii="Arial Unicode MS" w:eastAsia="Arial Unicode MS" w:hAnsi="Arial Unicode MS" w:cs="Arial Unicode MS"/>
                <w:b w:val="0"/>
                <w:bCs w:val="0"/>
                <w:i w:val="0"/>
                <w:iCs w:val="0"/>
                <w:smallCaps w:val="0"/>
                <w:sz w:val="24"/>
                <w:szCs w:val="24"/>
                <w:bdr w:val="nil"/>
                <w:rtl w:val="0"/>
              </w:rPr>
              <w:t>wireless networking</w:t>
            </w:r>
          </w:p>
        </w:tc>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p>
        </w:tc>
      </w:tr>
      <w:tr>
        <w:tblPrEx>
          <w:tblCellSpacing w:w="15" w:type="dxa"/>
          <w:tblInd w:w="15" w:type="dxa"/>
          <w:tblCellMar>
            <w:top w:w="15" w:type="dxa"/>
            <w:left w:w="15" w:type="dxa"/>
            <w:bottom w:w="15" w:type="dxa"/>
            <w:right w:w="15" w:type="dxa"/>
          </w:tblCellMar>
        </w:tblPrEx>
        <w:trPr>
          <w:tblCellSpacing w:w="15" w:type="dxa"/>
        </w:trPr>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r>
              <w:rPr>
                <w:rStyle w:val="DefaultParagraphFont"/>
                <w:rFonts w:ascii="Arial Unicode MS" w:eastAsia="Arial Unicode MS" w:hAnsi="Arial Unicode MS" w:cs="Arial Unicode MS"/>
                <w:b w:val="0"/>
                <w:bCs w:val="0"/>
                <w:i w:val="0"/>
                <w:iCs w:val="0"/>
                <w:smallCaps w:val="0"/>
                <w:sz w:val="24"/>
                <w:szCs w:val="24"/>
                <w:bdr w:val="nil"/>
                <w:rtl w:val="0"/>
              </w:rPr>
              <w:t>trustworthy</w:t>
            </w:r>
          </w:p>
        </w:tc>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p>
        </w:tc>
      </w:tr>
      <w:tr>
        <w:tblPrEx>
          <w:tblCellSpacing w:w="15" w:type="dxa"/>
          <w:tblInd w:w="15" w:type="dxa"/>
          <w:tblCellMar>
            <w:top w:w="15" w:type="dxa"/>
            <w:left w:w="15" w:type="dxa"/>
            <w:bottom w:w="15" w:type="dxa"/>
            <w:right w:w="15" w:type="dxa"/>
          </w:tblCellMar>
        </w:tblPrEx>
        <w:trPr>
          <w:tblCellSpacing w:w="15" w:type="dxa"/>
        </w:trPr>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r>
              <w:rPr>
                <w:rStyle w:val="DefaultParagraphFont"/>
                <w:rFonts w:ascii="Arial Unicode MS" w:eastAsia="Arial Unicode MS" w:hAnsi="Arial Unicode MS" w:cs="Arial Unicode MS"/>
                <w:b w:val="0"/>
                <w:bCs w:val="0"/>
                <w:i w:val="0"/>
                <w:iCs w:val="0"/>
                <w:smallCaps w:val="0"/>
                <w:sz w:val="24"/>
                <w:szCs w:val="24"/>
                <w:bdr w:val="nil"/>
                <w:rtl w:val="0"/>
              </w:rPr>
              <w:t>Communication Skills</w:t>
            </w:r>
          </w:p>
        </w:tc>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p>
        </w:tc>
      </w:tr>
      <w:tr>
        <w:tblPrEx>
          <w:tblCellSpacing w:w="15" w:type="dxa"/>
          <w:tblInd w:w="15" w:type="dxa"/>
          <w:tblCellMar>
            <w:top w:w="15" w:type="dxa"/>
            <w:left w:w="15" w:type="dxa"/>
            <w:bottom w:w="15" w:type="dxa"/>
            <w:right w:w="15" w:type="dxa"/>
          </w:tblCellMar>
        </w:tblPrEx>
        <w:trPr>
          <w:tblCellSpacing w:w="15" w:type="dxa"/>
        </w:trPr>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r>
              <w:rPr>
                <w:rStyle w:val="DefaultParagraphFont"/>
                <w:rFonts w:ascii="Arial Unicode MS" w:eastAsia="Arial Unicode MS" w:hAnsi="Arial Unicode MS" w:cs="Arial Unicode MS"/>
                <w:b w:val="0"/>
                <w:bCs w:val="0"/>
                <w:i w:val="0"/>
                <w:iCs w:val="0"/>
                <w:smallCaps w:val="0"/>
                <w:sz w:val="24"/>
                <w:szCs w:val="24"/>
                <w:bdr w:val="nil"/>
                <w:rtl w:val="0"/>
              </w:rPr>
              <w:t>Volunteer</w:t>
            </w:r>
          </w:p>
        </w:tc>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p>
        </w:tc>
      </w:tr>
      <w:tr>
        <w:tblPrEx>
          <w:tblCellSpacing w:w="15" w:type="dxa"/>
          <w:tblInd w:w="15" w:type="dxa"/>
          <w:tblCellMar>
            <w:top w:w="15" w:type="dxa"/>
            <w:left w:w="15" w:type="dxa"/>
            <w:bottom w:w="15" w:type="dxa"/>
            <w:right w:w="15" w:type="dxa"/>
          </w:tblCellMar>
        </w:tblPrEx>
        <w:trPr>
          <w:tblCellSpacing w:w="15" w:type="dxa"/>
        </w:trPr>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r>
              <w:rPr>
                <w:rStyle w:val="DefaultParagraphFont"/>
                <w:rFonts w:ascii="Arial Unicode MS" w:eastAsia="Arial Unicode MS" w:hAnsi="Arial Unicode MS" w:cs="Arial Unicode MS"/>
                <w:b w:val="0"/>
                <w:bCs w:val="0"/>
                <w:i w:val="0"/>
                <w:iCs w:val="0"/>
                <w:smallCaps w:val="0"/>
                <w:sz w:val="24"/>
                <w:szCs w:val="24"/>
                <w:bdr w:val="nil"/>
                <w:rtl w:val="0"/>
              </w:rPr>
              <w:t>Parenting of all kinda</w:t>
            </w:r>
          </w:p>
        </w:tc>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p>
        </w:tc>
      </w:tr>
    </w:tbl>
    <w:p>
      <w:pPr>
        <w:bidi w:val="0"/>
        <w:spacing w:before="120" w:after="120"/>
        <w:ind w:left="15" w:right="15"/>
        <w:rPr>
          <w:rFonts w:ascii="Arial Unicode MS" w:eastAsia="Arial Unicode MS" w:hAnsi="Arial Unicode MS" w:cs="Arial Unicode MS"/>
        </w:rPr>
      </w:pPr>
      <w:r>
        <w:pict>
          <v:rect id="_x0000_i1029" style="height:1.5pt;width:6in" o:hrpct="1000" o:hralign="center" o:hrstd="t" o:hr="t" filled="t" fillcolor="gray" stroked="f">
            <v:path strokeok="f"/>
          </v:rect>
        </w:pict>
      </w:r>
    </w:p>
    <w:p>
      <w:pPr>
        <w:bidi w:val="0"/>
        <w:rPr>
          <w:rFonts w:ascii="Arial Unicode MS" w:eastAsia="Arial Unicode MS" w:hAnsi="Arial Unicode MS" w:cs="Arial Unicode MS"/>
        </w:rPr>
      </w:pPr>
      <w:r>
        <w:rPr>
          <w:rStyle w:val="DefaultParagraphFont"/>
          <w:rFonts w:ascii="Arial Unicode MS" w:eastAsia="Arial Unicode MS" w:hAnsi="Arial Unicode MS" w:cs="Arial Unicode MS"/>
          <w:bdr w:val="nil"/>
          <w:rtl w:val="0"/>
        </w:rPr>
        <w:t>LANGUAGES</w:t>
      </w:r>
    </w:p>
    <w:tbl>
      <w:tblPr>
        <w:tblCellSpacing w:w="15" w:type="dxa"/>
        <w:tblInd w:w="15" w:type="dxa"/>
        <w:tblCellMar>
          <w:top w:w="15" w:type="dxa"/>
          <w:left w:w="15" w:type="dxa"/>
          <w:bottom w:w="15" w:type="dxa"/>
          <w:right w:w="15" w:type="dxa"/>
        </w:tblCellMar>
      </w:tblPr>
      <w:tblGrid>
        <w:gridCol w:w="795"/>
        <w:gridCol w:w="915"/>
      </w:tblGrid>
      <w:tr>
        <w:tblPrEx>
          <w:tblCellSpacing w:w="15" w:type="dxa"/>
          <w:tblInd w:w="15" w:type="dxa"/>
          <w:tblCellMar>
            <w:top w:w="15" w:type="dxa"/>
            <w:left w:w="15" w:type="dxa"/>
            <w:bottom w:w="15" w:type="dxa"/>
            <w:right w:w="15" w:type="dxa"/>
          </w:tblCellMar>
        </w:tblPrEx>
        <w:trPr>
          <w:tblCellSpacing w:w="15" w:type="dxa"/>
        </w:trPr>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r>
              <w:rPr>
                <w:rStyle w:val="DefaultParagraphFont"/>
                <w:rFonts w:ascii="Arial Unicode MS" w:eastAsia="Arial Unicode MS" w:hAnsi="Arial Unicode MS" w:cs="Arial Unicode MS"/>
                <w:b w:val="0"/>
                <w:bCs w:val="0"/>
                <w:i w:val="0"/>
                <w:iCs w:val="0"/>
                <w:smallCaps w:val="0"/>
                <w:sz w:val="24"/>
                <w:szCs w:val="24"/>
                <w:bdr w:val="nil"/>
                <w:rtl w:val="0"/>
              </w:rPr>
              <w:t>English</w:t>
            </w:r>
          </w:p>
        </w:tc>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r>
              <w:rPr>
                <w:rStyle w:val="DefaultParagraphFont"/>
                <w:rFonts w:ascii="Arial Unicode MS" w:eastAsia="Arial Unicode MS" w:hAnsi="Arial Unicode MS" w:cs="Arial Unicode MS"/>
                <w:b w:val="0"/>
                <w:bCs w:val="0"/>
                <w:i w:val="0"/>
                <w:iCs w:val="0"/>
                <w:smallCaps w:val="0"/>
                <w:sz w:val="24"/>
                <w:szCs w:val="24"/>
                <w:bdr w:val="nil"/>
                <w:rtl w:val="0"/>
              </w:rPr>
              <w:t>Fluent</w:t>
            </w:r>
          </w:p>
        </w:tc>
      </w:tr>
      <w:tr>
        <w:tblPrEx>
          <w:tblCellSpacing w:w="15" w:type="dxa"/>
          <w:tblInd w:w="15" w:type="dxa"/>
          <w:tblCellMar>
            <w:top w:w="15" w:type="dxa"/>
            <w:left w:w="15" w:type="dxa"/>
            <w:bottom w:w="15" w:type="dxa"/>
            <w:right w:w="15" w:type="dxa"/>
          </w:tblCellMar>
        </w:tblPrEx>
        <w:trPr>
          <w:tblCellSpacing w:w="15" w:type="dxa"/>
        </w:trPr>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r>
              <w:rPr>
                <w:rStyle w:val="DefaultParagraphFont"/>
                <w:rFonts w:ascii="Arial Unicode MS" w:eastAsia="Arial Unicode MS" w:hAnsi="Arial Unicode MS" w:cs="Arial Unicode MS"/>
                <w:b w:val="0"/>
                <w:bCs w:val="0"/>
                <w:i w:val="0"/>
                <w:iCs w:val="0"/>
                <w:smallCaps w:val="0"/>
                <w:sz w:val="24"/>
                <w:szCs w:val="24"/>
                <w:bdr w:val="nil"/>
                <w:rtl w:val="0"/>
              </w:rPr>
              <w:t>Spanish</w:t>
            </w:r>
          </w:p>
        </w:tc>
        <w:tc>
          <w:tcPr>
            <w:noWrap w:val="0"/>
            <w:tcMar>
              <w:top w:w="15" w:type="dxa"/>
              <w:left w:w="15" w:type="dxa"/>
              <w:bottom w:w="15" w:type="dxa"/>
              <w:right w:w="15" w:type="dxa"/>
            </w:tcMar>
            <w:vAlign w:val="center"/>
          </w:tcPr>
          <w:p>
            <w:pPr>
              <w:bidi w:val="0"/>
              <w:rPr>
                <w:rFonts w:ascii="Arial Unicode MS" w:eastAsia="Arial Unicode MS" w:hAnsi="Arial Unicode MS" w:cs="Arial Unicode MS"/>
              </w:rPr>
            </w:pPr>
            <w:r>
              <w:rPr>
                <w:rStyle w:val="DefaultParagraphFont"/>
                <w:rFonts w:ascii="Arial Unicode MS" w:eastAsia="Arial Unicode MS" w:hAnsi="Arial Unicode MS" w:cs="Arial Unicode MS"/>
                <w:b w:val="0"/>
                <w:bCs w:val="0"/>
                <w:i w:val="0"/>
                <w:iCs w:val="0"/>
                <w:smallCaps w:val="0"/>
                <w:sz w:val="24"/>
                <w:szCs w:val="24"/>
                <w:bdr w:val="nil"/>
                <w:rtl w:val="0"/>
              </w:rPr>
              <w:t>Beginner</w:t>
            </w:r>
          </w:p>
        </w:tc>
      </w:tr>
    </w:tbl>
    <w:p>
      <w:pPr>
        <w:bidi w:val="0"/>
        <w:spacing w:before="120" w:after="120"/>
        <w:ind w:left="15" w:right="15"/>
        <w:rPr>
          <w:rFonts w:ascii="Arial Unicode MS" w:eastAsia="Arial Unicode MS" w:hAnsi="Arial Unicode MS" w:cs="Arial Unicode MS"/>
        </w:rPr>
      </w:pPr>
      <w:r>
        <w:pict>
          <v:rect id="_x0000_i1030" style="height:1.5pt;width:6in" o:hrpct="1000" o:hralign="center" o:hrstd="t" o:hr="t" filled="t" fillcolor="gray" stroked="f">
            <v:path strokeok="f"/>
          </v:rect>
        </w:pict>
      </w:r>
    </w:p>
    <w:p>
      <w:pPr>
        <w:bidi w:val="0"/>
        <w:rPr>
          <w:rFonts w:ascii="Arial Unicode MS" w:eastAsia="Arial Unicode MS" w:hAnsi="Arial Unicode MS" w:cs="Arial Unicode MS"/>
        </w:rPr>
      </w:pPr>
      <w:r>
        <w:rPr>
          <w:rStyle w:val="DefaultParagraphFont"/>
          <w:rFonts w:ascii="Arial Unicode MS" w:eastAsia="Arial Unicode MS" w:hAnsi="Arial Unicode MS" w:cs="Arial Unicode MS"/>
          <w:bdr w:val="nil"/>
          <w:rtl w:val="0"/>
        </w:rPr>
        <w:t>PROFESSIONAL MEMBERSHIPS / AFFILIATIONS</w:t>
      </w:r>
    </w:p>
    <w:p>
      <w:pPr>
        <w:bidi w:val="0"/>
        <w:rPr>
          <w:rFonts w:ascii="Arial Unicode MS" w:eastAsia="Arial Unicode MS" w:hAnsi="Arial Unicode MS" w:cs="Arial Unicode MS"/>
        </w:rPr>
      </w:pPr>
      <w:r>
        <w:rPr>
          <w:rStyle w:val="DefaultParagraphFont"/>
          <w:rFonts w:ascii="Arial Unicode MS" w:eastAsia="Arial Unicode MS" w:hAnsi="Arial Unicode MS" w:cs="Arial Unicode MS"/>
          <w:bdr w:val="nil"/>
          <w:rtl w:val="0"/>
        </w:rPr>
        <w:t>Patriot Academy Alumni</w:t>
      </w:r>
    </w:p>
    <w:p>
      <w:pPr>
        <w:bidi w:val="0"/>
        <w:spacing w:before="120" w:after="120"/>
        <w:ind w:left="15" w:right="15"/>
        <w:rPr>
          <w:rFonts w:ascii="Arial Unicode MS" w:eastAsia="Arial Unicode MS" w:hAnsi="Arial Unicode MS" w:cs="Arial Unicode MS"/>
        </w:rPr>
      </w:pPr>
      <w:r>
        <w:pict>
          <v:rect id="_x0000_i1031" style="height:1.5pt;width:6in" o:hrpct="1000" o:hralign="center" o:hrstd="t" o:hr="t" filled="t" fillcolor="gray" stroked="f">
            <v:path strokeok="f"/>
          </v:rect>
        </w:pict>
      </w:r>
    </w:p>
    <w:p>
      <w:pPr>
        <w:bidi w:val="0"/>
        <w:rPr>
          <w:rFonts w:ascii="Arial Unicode MS" w:eastAsia="Arial Unicode MS" w:hAnsi="Arial Unicode MS" w:cs="Arial Unicode MS"/>
        </w:rPr>
      </w:pPr>
      <w:r>
        <w:rPr>
          <w:rStyle w:val="DefaultParagraphFont"/>
          <w:rFonts w:ascii="Arial Unicode MS" w:eastAsia="Arial Unicode MS" w:hAnsi="Arial Unicode MS" w:cs="Arial Unicode MS"/>
          <w:bdr w:val="nil"/>
          <w:rtl w:val="0"/>
        </w:rPr>
        <w:t>HONORS &amp; AWARDS</w:t>
      </w:r>
    </w:p>
    <w:p>
      <w:pPr>
        <w:bidi w:val="0"/>
        <w:rPr>
          <w:rFonts w:ascii="Arial Unicode MS" w:eastAsia="Arial Unicode MS" w:hAnsi="Arial Unicode MS" w:cs="Arial Unicode MS"/>
        </w:rPr>
      </w:pPr>
      <w:r>
        <w:rPr>
          <w:rStyle w:val="DefaultParagraphFont"/>
          <w:rFonts w:ascii="Arial Unicode MS" w:eastAsia="Arial Unicode MS" w:hAnsi="Arial Unicode MS" w:cs="Arial Unicode MS"/>
          <w:bdr w:val="nil"/>
          <w:rtl w:val="0"/>
        </w:rPr>
        <w:t>A Honor Roll - Senior Year</w:t>
      </w:r>
    </w:p>
    <w:p>
      <w:pPr>
        <w:bidi w:val="0"/>
        <w:rPr>
          <w:rFonts w:ascii="Arial Unicode MS" w:eastAsia="Arial Unicode MS" w:hAnsi="Arial Unicode MS" w:cs="Arial Unicode MS"/>
        </w:rPr>
      </w:pPr>
      <w:r>
        <w:rPr>
          <w:rStyle w:val="DefaultParagraphFont"/>
          <w:rFonts w:ascii="Arial Unicode MS" w:eastAsia="Arial Unicode MS" w:hAnsi="Arial Unicode MS" w:cs="Arial Unicode MS"/>
          <w:bdr w:val="nil"/>
          <w:rtl w:val="0"/>
        </w:rPr>
        <w:t>Outstanding in History Award</w:t>
      </w:r>
    </w:p>
    <w:p>
      <w:pPr>
        <w:bidi w:val="0"/>
        <w:rPr>
          <w:rFonts w:ascii="Arial Unicode MS" w:eastAsia="Arial Unicode MS" w:hAnsi="Arial Unicode MS" w:cs="Arial Unicode MS"/>
        </w:rPr>
      </w:pPr>
      <w:r>
        <w:rPr>
          <w:rStyle w:val="DefaultParagraphFont"/>
          <w:rFonts w:ascii="Arial Unicode MS" w:eastAsia="Arial Unicode MS" w:hAnsi="Arial Unicode MS" w:cs="Arial Unicode MS"/>
          <w:bdr w:val="nil"/>
          <w:rtl w:val="0"/>
        </w:rPr>
        <w:t>Christian Character Award</w:t>
      </w:r>
    </w:p>
    <w:p>
      <w:pPr>
        <w:bidi w:val="0"/>
        <w:rPr>
          <w:rFonts w:ascii="Arial Unicode MS" w:eastAsia="Arial Unicode MS" w:hAnsi="Arial Unicode MS" w:cs="Arial Unicode MS"/>
        </w:rPr>
      </w:pPr>
      <w:r>
        <w:rPr>
          <w:rStyle w:val="DefaultParagraphFont"/>
          <w:rFonts w:ascii="Arial Unicode MS" w:eastAsia="Arial Unicode MS" w:hAnsi="Arial Unicode MS" w:cs="Arial Unicode MS"/>
          <w:bdr w:val="nil"/>
          <w:rtl w:val="0"/>
        </w:rPr>
        <w:t>Spotlight Silver - Dance Competition - Hip-Hop</w:t>
      </w:r>
    </w:p>
    <w:p>
      <w:pPr>
        <w:bidi w:val="0"/>
        <w:rPr>
          <w:rFonts w:ascii="Arial Unicode MS" w:eastAsia="Arial Unicode MS" w:hAnsi="Arial Unicode MS" w:cs="Arial Unicode MS"/>
        </w:rPr>
      </w:pPr>
      <w:r>
        <w:rPr>
          <w:rStyle w:val="DefaultParagraphFont"/>
          <w:rFonts w:ascii="Arial Unicode MS" w:eastAsia="Arial Unicode MS" w:hAnsi="Arial Unicode MS" w:cs="Arial Unicode MS"/>
          <w:bdr w:val="nil"/>
          <w:rtl w:val="0"/>
        </w:rPr>
        <w:t>Spotlight Gold - Dance Competition - Tap</w:t>
      </w:r>
    </w:p>
    <w:p>
      <w:pPr>
        <w:bidi w:val="0"/>
        <w:rPr>
          <w:rFonts w:ascii="Arial Unicode MS" w:eastAsia="Arial Unicode MS" w:hAnsi="Arial Unicode MS" w:cs="Arial Unicode MS"/>
        </w:rPr>
      </w:pPr>
      <w:r>
        <w:rPr>
          <w:rStyle w:val="DefaultParagraphFont"/>
          <w:rFonts w:ascii="Arial Unicode MS" w:eastAsia="Arial Unicode MS" w:hAnsi="Arial Unicode MS" w:cs="Arial Unicode MS"/>
          <w:bdr w:val="nil"/>
          <w:rtl w:val="0"/>
        </w:rPr>
        <w:t>Torch of Freedom - Patriot Academy</w:t>
      </w:r>
    </w:p>
    <w:p>
      <w:pPr>
        <w:bidi w:val="0"/>
        <w:rPr>
          <w:rFonts w:ascii="Arial Unicode MS" w:eastAsia="Arial Unicode MS" w:hAnsi="Arial Unicode MS" w:cs="Arial Unicode MS"/>
        </w:rPr>
      </w:pPr>
      <w:r>
        <w:rPr>
          <w:rStyle w:val="DefaultParagraphFont"/>
          <w:rFonts w:ascii="Arial Unicode MS" w:eastAsia="Arial Unicode MS" w:hAnsi="Arial Unicode MS" w:cs="Arial Unicode MS"/>
          <w:bdr w:val="nil"/>
          <w:rtl w:val="0"/>
        </w:rPr>
        <w:t>US Capitol American Flag from Congressman Ralph M.</w:t>
      </w:r>
    </w:p>
    <w:p>
      <w:pPr>
        <w:bidi w:val="0"/>
        <w:rPr>
          <w:rFonts w:ascii="Arial Unicode MS" w:eastAsia="Arial Unicode MS" w:hAnsi="Arial Unicode MS" w:cs="Arial Unicode MS"/>
        </w:rPr>
      </w:pPr>
      <w:r>
        <w:rPr>
          <w:rStyle w:val="DefaultParagraphFont"/>
          <w:rFonts w:ascii="Arial Unicode MS" w:eastAsia="Arial Unicode MS" w:hAnsi="Arial Unicode MS" w:cs="Arial Unicode MS"/>
          <w:bdr w:val="nil"/>
          <w:rtl w:val="0"/>
        </w:rPr>
        <w:t>Volunteer Award for Rep. Dan Flynn Campaign</w:t>
      </w:r>
    </w:p>
    <w:p>
      <w:pPr>
        <w:bidi w:val="0"/>
        <w:rPr>
          <w:rFonts w:ascii="Arial Unicode MS" w:eastAsia="Arial Unicode MS" w:hAnsi="Arial Unicode MS" w:cs="Arial Unicode MS"/>
        </w:rPr>
      </w:pPr>
      <w:r>
        <w:rPr>
          <w:rStyle w:val="DefaultParagraphFont"/>
          <w:rFonts w:ascii="Arial Unicode MS" w:eastAsia="Arial Unicode MS" w:hAnsi="Arial Unicode MS" w:cs="Arial Unicode MS"/>
          <w:bdr w:val="nil"/>
          <w:rtl w:val="0"/>
        </w:rPr>
        <w:t>1st Place - Soccer Champions 2002</w:t>
      </w:r>
    </w:p>
    <w:p>
      <w:pPr>
        <w:bidi w:val="0"/>
        <w:rPr>
          <w:rFonts w:ascii="Arial Unicode MS" w:eastAsia="Arial Unicode MS" w:hAnsi="Arial Unicode MS" w:cs="Arial Unicode MS"/>
        </w:rPr>
      </w:pPr>
      <w:r>
        <w:rPr>
          <w:rStyle w:val="DefaultParagraphFont"/>
          <w:rFonts w:ascii="Arial Unicode MS" w:eastAsia="Arial Unicode MS" w:hAnsi="Arial Unicode MS" w:cs="Arial Unicode MS"/>
          <w:bdr w:val="nil"/>
          <w:rtl w:val="0"/>
        </w:rPr>
        <w:t>Creativity Award for Pinhole Camera Photography</w:t>
      </w:r>
    </w:p>
    <w:p>
      <w:pPr>
        <w:bidi w:val="0"/>
        <w:rPr>
          <w:rFonts w:ascii="Arial Unicode MS" w:eastAsia="Arial Unicode MS" w:hAnsi="Arial Unicode MS" w:cs="Arial Unicode MS"/>
        </w:rPr>
      </w:pPr>
      <w:r>
        <w:rPr>
          <w:rStyle w:val="DefaultParagraphFont"/>
          <w:rFonts w:ascii="Arial Unicode MS" w:eastAsia="Arial Unicode MS" w:hAnsi="Arial Unicode MS" w:cs="Arial Unicode MS"/>
          <w:bdr w:val="nil"/>
          <w:rtl w:val="0"/>
        </w:rPr>
        <w:t>LOCS Valedictorian 2008</w:t>
      </w:r>
    </w:p>
    <w:p>
      <w:pPr>
        <w:bidi w:val="0"/>
        <w:spacing w:before="120" w:after="120"/>
        <w:ind w:left="15" w:right="15"/>
        <w:rPr>
          <w:rFonts w:ascii="Arial Unicode MS" w:eastAsia="Arial Unicode MS" w:hAnsi="Arial Unicode MS" w:cs="Arial Unicode MS"/>
        </w:rPr>
      </w:pPr>
      <w:r>
        <w:pict>
          <v:rect id="_x0000_i1032" style="height:1.5pt;width:6in" o:hrpct="1000" o:hralign="center" o:hrstd="t" o:hr="t" filled="t" fillcolor="gray" stroked="f">
            <v:path strokeok="f"/>
          </v:rect>
        </w:pict>
      </w:r>
    </w:p>
    <w:p>
      <w:pPr>
        <w:bidi w:val="0"/>
        <w:rPr>
          <w:rFonts w:ascii="Arial Unicode MS" w:eastAsia="Arial Unicode MS" w:hAnsi="Arial Unicode MS" w:cs="Arial Unicode MS"/>
        </w:rPr>
      </w:pPr>
      <w:r>
        <w:rPr>
          <w:rStyle w:val="DefaultParagraphFont"/>
          <w:rFonts w:ascii="Arial Unicode MS" w:eastAsia="Arial Unicode MS" w:hAnsi="Arial Unicode MS" w:cs="Arial Unicode MS"/>
          <w:bdr w:val="nil"/>
          <w:rtl w:val="0"/>
        </w:rPr>
        <w:t>INTERESTS</w:t>
      </w:r>
    </w:p>
    <w:p>
      <w:pPr>
        <w:bidi w:val="0"/>
        <w:rPr>
          <w:rFonts w:ascii="Arial Unicode MS" w:eastAsia="Arial Unicode MS" w:hAnsi="Arial Unicode MS" w:cs="Arial Unicode MS"/>
        </w:rPr>
      </w:pPr>
      <w:r>
        <w:rPr>
          <w:rStyle w:val="DefaultParagraphFont"/>
          <w:rFonts w:ascii="Arial Unicode MS" w:eastAsia="Arial Unicode MS" w:hAnsi="Arial Unicode MS" w:cs="Arial Unicode MS"/>
          <w:bdr w:val="nil"/>
          <w:rtl w:val="0"/>
        </w:rPr>
        <w:t xml:space="preserve">Dance , Soccer , Writing , Law , Politics , Photography , Photoshop , Music , Piano , Psychology </w:t>
      </w:r>
    </w:p>
    <w:p>
      <w:pPr>
        <w:bidi w:val="0"/>
        <w:spacing w:before="120" w:after="120"/>
        <w:ind w:left="15" w:right="15"/>
        <w:rPr>
          <w:rFonts w:ascii="Arial Unicode MS" w:eastAsia="Arial Unicode MS" w:hAnsi="Arial Unicode MS" w:cs="Arial Unicode MS"/>
        </w:rPr>
      </w:pPr>
      <w:r>
        <w:pict>
          <v:rect id="_x0000_i1033" style="height:1.5pt;width:6in" o:hrpct="1000" o:hralign="center" o:hrstd="t" o:hr="t" filled="t" fillcolor="gray" stroked="f">
            <v:path strokeok="f"/>
          </v:rect>
        </w:pict>
      </w:r>
    </w:p>
    <w:p>
      <w:pPr>
        <w:bidi w:val="0"/>
        <w:rPr>
          <w:rFonts w:ascii="Arial Unicode MS" w:eastAsia="Arial Unicode MS" w:hAnsi="Arial Unicode MS" w:cs="Arial Unicode MS"/>
        </w:rPr>
      </w:pPr>
      <w:r>
        <w:rPr>
          <w:rStyle w:val="DefaultParagraphFont"/>
          <w:rFonts w:ascii="Arial Unicode MS" w:eastAsia="Arial Unicode MS" w:hAnsi="Arial Unicode MS" w:cs="Arial Unicode MS"/>
          <w:bdr w:val="nil"/>
          <w:rtl w:val="0"/>
        </w:rPr>
        <w:t>REFERENCES</w:t>
      </w:r>
    </w:p>
    <w:p>
      <w:pPr>
        <w:bidi w:val="0"/>
        <w:rPr>
          <w:rFonts w:ascii="Arial Unicode MS" w:eastAsia="Arial Unicode MS" w:hAnsi="Arial Unicode MS" w:cs="Arial Unicode MS"/>
        </w:rPr>
      </w:pPr>
      <w:r>
        <w:rPr>
          <w:rStyle w:val="DefaultParagraphFont"/>
          <w:rFonts w:ascii="Arial Unicode MS" w:eastAsia="Arial Unicode MS" w:hAnsi="Arial Unicode MS" w:cs="Arial Unicode MS"/>
          <w:bdr w:val="nil"/>
          <w:rtl w:val="0"/>
        </w:rPr>
        <w:t>Susan Blair</w:t>
      </w:r>
    </w:p>
    <w:p>
      <w:pPr>
        <w:bidi w:val="0"/>
        <w:rPr>
          <w:rFonts w:ascii="Arial Unicode MS" w:eastAsia="Arial Unicode MS" w:hAnsi="Arial Unicode MS" w:cs="Arial Unicode MS"/>
        </w:rPr>
      </w:pPr>
      <w:r>
        <w:rPr>
          <w:rStyle w:val="DefaultParagraphFont"/>
          <w:rFonts w:ascii="Arial Unicode MS" w:eastAsia="Arial Unicode MS" w:hAnsi="Arial Unicode MS" w:cs="Arial Unicode MS"/>
          <w:bdr w:val="nil"/>
          <w:rtl w:val="0"/>
        </w:rPr>
        <w:t xml:space="preserve">Call Center Representative, Time Warner Cable Inc. </w:t>
      </w:r>
    </w:p>
    <w:p>
      <w:pPr>
        <w:bidi w:val="0"/>
        <w:rPr>
          <w:rFonts w:ascii="Arial Unicode MS" w:eastAsia="Arial Unicode MS" w:hAnsi="Arial Unicode MS" w:cs="Arial Unicode MS"/>
        </w:rPr>
      </w:pPr>
      <w:r>
        <w:rPr>
          <w:rStyle w:val="DefaultParagraphFont"/>
          <w:rFonts w:ascii="Arial Unicode MS" w:eastAsia="Arial Unicode MS" w:hAnsi="Arial Unicode MS" w:cs="Arial Unicode MS"/>
          <w:bdr w:val="nil"/>
          <w:rtl w:val="0"/>
        </w:rPr>
        <w:t>+1 (512) 968-8528</w:t>
      </w:r>
    </w:p>
    <w:p>
      <w:pPr>
        <w:bidi w:val="0"/>
        <w:rPr>
          <w:rFonts w:ascii="Arial Unicode MS" w:eastAsia="Arial Unicode MS" w:hAnsi="Arial Unicode MS" w:cs="Arial Unicode MS"/>
        </w:rPr>
      </w:pPr>
      <w:r>
        <w:rPr>
          <w:rStyle w:val="DefaultParagraphFont"/>
          <w:rFonts w:ascii="Arial Unicode MS" w:eastAsia="Arial Unicode MS" w:hAnsi="Arial Unicode MS" w:cs="Arial Unicode MS"/>
          <w:bdr w:val="nil"/>
          <w:rtl w:val="0"/>
        </w:rPr>
        <w:t>Personal</w:t>
      </w:r>
    </w:p>
    <w:p>
      <w:pPr>
        <w:bidi w:val="0"/>
        <w:rPr>
          <w:rFonts w:ascii="Arial Unicode MS" w:eastAsia="Arial Unicode MS" w:hAnsi="Arial Unicode MS" w:cs="Arial Unicode MS"/>
        </w:rPr>
      </w:pPr>
    </w:p>
    <w:p>
      <w:pPr>
        <w:bidi w:val="0"/>
        <w:rPr>
          <w:rFonts w:ascii="Arial Unicode MS" w:eastAsia="Arial Unicode MS" w:hAnsi="Arial Unicode MS" w:cs="Arial Unicode MS"/>
        </w:rPr>
      </w:pPr>
      <w:r>
        <w:rPr>
          <w:rStyle w:val="DefaultParagraphFont"/>
          <w:rFonts w:ascii="Arial Unicode MS" w:eastAsia="Arial Unicode MS" w:hAnsi="Arial Unicode MS" w:cs="Arial Unicode MS"/>
          <w:bdr w:val="nil"/>
          <w:rtl w:val="0"/>
        </w:rPr>
        <w:t>Dan Flynn</w:t>
      </w:r>
    </w:p>
    <w:p>
      <w:pPr>
        <w:bidi w:val="0"/>
        <w:rPr>
          <w:rFonts w:ascii="Arial Unicode MS" w:eastAsia="Arial Unicode MS" w:hAnsi="Arial Unicode MS" w:cs="Arial Unicode MS"/>
        </w:rPr>
      </w:pPr>
      <w:r>
        <w:rPr>
          <w:rStyle w:val="DefaultParagraphFont"/>
          <w:rFonts w:ascii="Arial Unicode MS" w:eastAsia="Arial Unicode MS" w:hAnsi="Arial Unicode MS" w:cs="Arial Unicode MS"/>
          <w:bdr w:val="nil"/>
          <w:rtl w:val="0"/>
        </w:rPr>
        <w:t xml:space="preserve">State Representative, Texas House of Representatives </w:t>
      </w:r>
    </w:p>
    <w:p>
      <w:pPr>
        <w:bidi w:val="0"/>
        <w:rPr>
          <w:rFonts w:ascii="Arial Unicode MS" w:eastAsia="Arial Unicode MS" w:hAnsi="Arial Unicode MS" w:cs="Arial Unicode MS"/>
        </w:rPr>
      </w:pPr>
      <w:r>
        <w:rPr>
          <w:rStyle w:val="DefaultParagraphFont"/>
          <w:rFonts w:ascii="Arial Unicode MS" w:eastAsia="Arial Unicode MS" w:hAnsi="Arial Unicode MS" w:cs="Arial Unicode MS"/>
          <w:bdr w:val="nil"/>
          <w:rtl w:val="0"/>
        </w:rPr>
        <w:t xml:space="preserve">+1 (903) 567-0921 </w:t>
      </w:r>
    </w:p>
    <w:p>
      <w:pPr>
        <w:bidi w:val="0"/>
        <w:rPr>
          <w:rFonts w:ascii="Arial Unicode MS" w:eastAsia="Arial Unicode MS" w:hAnsi="Arial Unicode MS" w:cs="Arial Unicode MS"/>
        </w:rPr>
      </w:pPr>
      <w:r>
        <w:rPr>
          <w:rStyle w:val="DefaultParagraphFont"/>
          <w:rFonts w:ascii="Arial Unicode MS" w:eastAsia="Arial Unicode MS" w:hAnsi="Arial Unicode MS" w:cs="Arial Unicode MS"/>
          <w:bdr w:val="nil"/>
          <w:rtl w:val="0"/>
        </w:rPr>
        <w:t>Professional</w:t>
      </w:r>
    </w:p>
    <w:p>
      <w:pPr>
        <w:bidi w:val="0"/>
        <w:rPr>
          <w:rFonts w:ascii="Arial Unicode MS" w:eastAsia="Arial Unicode MS" w:hAnsi="Arial Unicode MS" w:cs="Arial Unicode MS"/>
        </w:rPr>
      </w:pPr>
    </w:p>
    <w:p>
      <w:pPr>
        <w:bidi w:val="0"/>
        <w:rPr>
          <w:rFonts w:ascii="Arial Unicode MS" w:eastAsia="Arial Unicode MS" w:hAnsi="Arial Unicode MS" w:cs="Arial Unicode MS"/>
        </w:rPr>
      </w:pPr>
      <w:r>
        <w:rPr>
          <w:rStyle w:val="DefaultParagraphFont"/>
          <w:rFonts w:ascii="Arial Unicode MS" w:eastAsia="Arial Unicode MS" w:hAnsi="Arial Unicode MS" w:cs="Arial Unicode MS"/>
          <w:bdr w:val="nil"/>
          <w:rtl w:val="0"/>
        </w:rPr>
        <w:t>Lore Catone</w:t>
      </w:r>
    </w:p>
    <w:p>
      <w:pPr>
        <w:bidi w:val="0"/>
        <w:rPr>
          <w:rFonts w:ascii="Arial Unicode MS" w:eastAsia="Arial Unicode MS" w:hAnsi="Arial Unicode MS" w:cs="Arial Unicode MS"/>
        </w:rPr>
      </w:pPr>
      <w:r>
        <w:rPr>
          <w:rStyle w:val="DefaultParagraphFont"/>
          <w:rFonts w:ascii="Arial Unicode MS" w:eastAsia="Arial Unicode MS" w:hAnsi="Arial Unicode MS" w:cs="Arial Unicode MS"/>
          <w:bdr w:val="nil"/>
          <w:rtl w:val="0"/>
        </w:rPr>
        <w:t xml:space="preserve">Director, South Austin Pregnancy Resource Center </w:t>
      </w:r>
    </w:p>
    <w:p>
      <w:pPr>
        <w:bidi w:val="0"/>
        <w:rPr>
          <w:rFonts w:ascii="Arial Unicode MS" w:eastAsia="Arial Unicode MS" w:hAnsi="Arial Unicode MS" w:cs="Arial Unicode MS"/>
        </w:rPr>
      </w:pPr>
      <w:r>
        <w:rPr>
          <w:rStyle w:val="DefaultParagraphFont"/>
          <w:rFonts w:ascii="Arial Unicode MS" w:eastAsia="Arial Unicode MS" w:hAnsi="Arial Unicode MS" w:cs="Arial Unicode MS"/>
          <w:bdr w:val="nil"/>
          <w:rtl w:val="0"/>
        </w:rPr>
        <w:t>+1 (512) 447-7800</w:t>
      </w:r>
    </w:p>
    <w:p>
      <w:pPr>
        <w:bidi w:val="0"/>
        <w:rPr>
          <w:rFonts w:ascii="Arial Unicode MS" w:eastAsia="Arial Unicode MS" w:hAnsi="Arial Unicode MS" w:cs="Arial Unicode MS"/>
        </w:rPr>
      </w:pPr>
      <w:r>
        <w:rPr>
          <w:rStyle w:val="DefaultParagraphFont"/>
          <w:rFonts w:ascii="Arial Unicode MS" w:eastAsia="Arial Unicode MS" w:hAnsi="Arial Unicode MS" w:cs="Arial Unicode MS"/>
          <w:bdr w:val="nil"/>
          <w:rtl w:val="0"/>
        </w:rPr>
        <w:t>Professional</w:t>
      </w:r>
    </w:p>
    <w:p>
      <w:pPr>
        <w:bidi w:val="0"/>
        <w:rPr>
          <w:rFonts w:ascii="Arial Unicode MS" w:eastAsia="Arial Unicode MS" w:hAnsi="Arial Unicode MS" w:cs="Arial Unicode MS"/>
        </w:rPr>
      </w:pPr>
    </w:p>
    <w:p>
      <w:pPr>
        <w:bidi w:val="0"/>
        <w:rPr>
          <w:rFonts w:ascii="Arial Unicode MS" w:eastAsia="Arial Unicode MS" w:hAnsi="Arial Unicode MS" w:cs="Arial Unicode MS"/>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rPr>
      <w:sz w:val="24"/>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val="0"/>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val="0"/>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val="0"/>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val="0"/>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val="0"/>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val="0"/>
      <w:bCs/>
      <w:i w:val="0"/>
      <w:sz w:val="16"/>
      <w:szCs w:val="16"/>
      <w:bdr w:val="nil"/>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Kathryn J. Blair</dc:title>
  <cp:revision>0</cp:revision>
</cp:coreProperties>
</file>