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/>
      </w:tblPr>
      <w:tblGrid>
        <w:gridCol w:w="9576"/>
      </w:tblGrid>
      <w:tr w:rsidR="00622608">
        <w:trPr>
          <w:jc w:val="center"/>
        </w:trPr>
        <w:tc>
          <w:tcPr>
            <w:tcW w:w="9576" w:type="dxa"/>
          </w:tcPr>
          <w:p w:rsidR="00622608" w:rsidRDefault="00622608">
            <w:pPr>
              <w:pStyle w:val="HeaderFirstPage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703981219"/>
        <w:placeholder>
          <w:docPart w:val="A2BFF7C913B54D4E8490A78A9BDE82E8"/>
        </w:placeholder>
        <w:docPartList>
          <w:docPartGallery w:val="Quick Parts"/>
          <w:docPartCategory w:val=" Resume Name"/>
        </w:docPartList>
      </w:sdtPr>
      <w:sdtContent>
        <w:p w:rsidR="00622608" w:rsidRDefault="00622608">
          <w:pPr>
            <w:pStyle w:val="NoSpacing"/>
          </w:pPr>
        </w:p>
        <w:tbl>
          <w:tblPr>
            <w:tblStyle w:val="TableGrid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365"/>
            <w:gridCol w:w="9363"/>
          </w:tblGrid>
          <w:tr w:rsidR="00622608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622608" w:rsidRDefault="00622608"/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622608" w:rsidRDefault="001B4F27">
                <w:pPr>
                  <w:pStyle w:val="PersonalName"/>
                </w:pPr>
                <w:r>
                  <w:rPr>
                    <w:color w:val="9FB8CD" w:themeColor="accent2"/>
                    <w:spacing w:val="10"/>
                  </w:rPr>
                  <w:sym w:font="Wingdings 3" w:char="F07D"/>
                </w:r>
                <w:sdt>
                  <w:sdtPr>
                    <w:rPr>
                      <w:rFonts w:ascii=".HelveticaNeueInterface-MediumP" w:hAnsi=".HelveticaNeueInterface-MediumP" w:cs=".HelveticaNeueInterface-MediumP"/>
                      <w:color w:val="auto"/>
                      <w:sz w:val="50"/>
                      <w:szCs w:val="50"/>
                      <w:lang w:eastAsia="en-US"/>
                    </w:rPr>
                    <w:id w:val="10979384"/>
                    <w:placeholder>
                      <w:docPart w:val="B98970356F4D49B2910DC50034C8BCFE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C249CF">
                      <w:rPr>
                        <w:rFonts w:ascii=".HelveticaNeueInterface-MediumP" w:hAnsi=".HelveticaNeueInterface-MediumP" w:cs=".HelveticaNeueInterface-MediumP"/>
                        <w:color w:val="auto"/>
                        <w:sz w:val="50"/>
                        <w:szCs w:val="50"/>
                        <w:lang w:eastAsia="en-US"/>
                      </w:rPr>
                      <w:t>Shawn Brown</w:t>
                    </w:r>
                  </w:sdtContent>
                </w:sdt>
              </w:p>
              <w:p w:rsidR="00622608" w:rsidRDefault="00224ABD">
                <w:pPr>
                  <w:pStyle w:val="AddressText"/>
                </w:pPr>
                <w:r>
                  <w:t xml:space="preserve">4623 </w:t>
                </w:r>
                <w:proofErr w:type="spellStart"/>
                <w:r>
                  <w:t>Addington</w:t>
                </w:r>
                <w:proofErr w:type="spellEnd"/>
                <w:r>
                  <w:t xml:space="preserve"> Drive</w:t>
                </w:r>
              </w:p>
              <w:p w:rsidR="00224ABD" w:rsidRDefault="00975E84">
                <w:pPr>
                  <w:pStyle w:val="AddressText"/>
                </w:pPr>
                <w:r>
                  <w:t xml:space="preserve">Memphis, </w:t>
                </w:r>
                <w:proofErr w:type="spellStart"/>
                <w:r w:rsidR="00887283">
                  <w:t>T</w:t>
                </w:r>
                <w:r w:rsidR="00224ABD">
                  <w:t>n</w:t>
                </w:r>
                <w:proofErr w:type="spellEnd"/>
                <w:r w:rsidR="00224ABD">
                  <w:t xml:space="preserve"> 38138</w:t>
                </w:r>
              </w:p>
              <w:p w:rsidR="00622608" w:rsidRDefault="001B4F27">
                <w:pPr>
                  <w:pStyle w:val="AddressText"/>
                </w:pPr>
                <w:r>
                  <w:t xml:space="preserve">Phone: </w:t>
                </w:r>
                <w:r w:rsidR="00224ABD">
                  <w:t>901-618-9840</w:t>
                </w:r>
              </w:p>
              <w:p w:rsidR="00622608" w:rsidRDefault="001B4F27">
                <w:pPr>
                  <w:pStyle w:val="AddressText"/>
                </w:pPr>
                <w:r>
                  <w:t xml:space="preserve">E-mail: </w:t>
                </w:r>
                <w:r w:rsidR="00224ABD">
                  <w:t>s</w:t>
                </w:r>
                <w:r w:rsidR="00140160">
                  <w:t>hawn</w:t>
                </w:r>
                <w:r w:rsidR="00224ABD">
                  <w:t>brown814.sb@gmail</w:t>
                </w:r>
                <w:r w:rsidR="00140160">
                  <w:t>.com</w:t>
                </w:r>
              </w:p>
              <w:p w:rsidR="00622608" w:rsidRDefault="00622608" w:rsidP="00224ABD">
                <w:pPr>
                  <w:pStyle w:val="AddressText"/>
                  <w:rPr>
                    <w:sz w:val="24"/>
                  </w:rPr>
                </w:pPr>
              </w:p>
            </w:tc>
          </w:tr>
        </w:tbl>
        <w:p w:rsidR="00622608" w:rsidRDefault="00622608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363"/>
      </w:tblGrid>
      <w:tr w:rsidR="00622608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622608" w:rsidRDefault="00622608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622608" w:rsidRDefault="001B4F27">
            <w:pPr>
              <w:pStyle w:val="Section"/>
            </w:pPr>
            <w:r>
              <w:t>Objectives</w:t>
            </w:r>
          </w:p>
          <w:p w:rsidR="00622608" w:rsidRDefault="00975E84" w:rsidP="00887283">
            <w:pPr>
              <w:pStyle w:val="SubsectionText"/>
            </w:pPr>
            <w:r>
              <w:t>Seeking a new and challenging position where I can continue to make use of my skills and knowledge as a Forklift Operator and make an effective contribution to the business while continuing my own career development.</w:t>
            </w:r>
          </w:p>
          <w:p w:rsidR="00622608" w:rsidRDefault="001B4F27">
            <w:pPr>
              <w:pStyle w:val="Section"/>
            </w:pPr>
            <w:r>
              <w:t>Experience</w:t>
            </w:r>
          </w:p>
          <w:p w:rsidR="00622608" w:rsidRDefault="00887283">
            <w:pPr>
              <w:pStyle w:val="SubsectionDate"/>
            </w:pPr>
            <w:r>
              <w:rPr>
                <w:rStyle w:val="SubsectionChar"/>
              </w:rPr>
              <w:t xml:space="preserve">Forklift Operator </w:t>
            </w:r>
            <w:r w:rsidR="001B4F27">
              <w:t xml:space="preserve"> (</w:t>
            </w:r>
            <w:r>
              <w:t>[Jan 2015</w:t>
            </w:r>
            <w:r w:rsidR="001B4F27">
              <w:t xml:space="preserve"> – </w:t>
            </w:r>
            <w:r>
              <w:t>July-2015]</w:t>
            </w:r>
            <w:r w:rsidR="001B4F27">
              <w:t>)</w:t>
            </w:r>
          </w:p>
          <w:p w:rsidR="00622608" w:rsidRDefault="00887283">
            <w:pPr>
              <w:pStyle w:val="SubsectionDate"/>
            </w:pPr>
            <w:proofErr w:type="spellStart"/>
            <w:r>
              <w:t>Greatwide</w:t>
            </w:r>
            <w:proofErr w:type="spellEnd"/>
            <w:r>
              <w:t xml:space="preserve"> Distribution &amp; Logistics</w:t>
            </w:r>
          </w:p>
          <w:p w:rsidR="00622608" w:rsidRDefault="00887283" w:rsidP="00887283">
            <w:pPr>
              <w:pStyle w:val="ListParagraph"/>
              <w:numPr>
                <w:ilvl w:val="0"/>
                <w:numId w:val="26"/>
              </w:numPr>
            </w:pPr>
            <w:r>
              <w:t>Experienced operator responsible for transferring heavy loads of raw materials and finished goods in an industrial setting with the use of different forklifts and pallet jacks.</w:t>
            </w:r>
          </w:p>
          <w:p w:rsidR="00887283" w:rsidRDefault="00887283" w:rsidP="00887283">
            <w:pPr>
              <w:pStyle w:val="ListParagraph"/>
              <w:numPr>
                <w:ilvl w:val="0"/>
                <w:numId w:val="26"/>
              </w:numPr>
            </w:pPr>
            <w:r>
              <w:t xml:space="preserve">Responsible for packing, picking and scanning orders using a </w:t>
            </w:r>
            <w:proofErr w:type="spellStart"/>
            <w:r>
              <w:t>palletizer</w:t>
            </w:r>
            <w:proofErr w:type="spellEnd"/>
            <w:r>
              <w:t xml:space="preserve"> and RF scanning </w:t>
            </w:r>
            <w:proofErr w:type="gramStart"/>
            <w:r>
              <w:t>system .</w:t>
            </w:r>
            <w:proofErr w:type="gramEnd"/>
          </w:p>
          <w:p w:rsidR="00887283" w:rsidRDefault="00887283" w:rsidP="00887283">
            <w:pPr>
              <w:pStyle w:val="ListParagraph"/>
              <w:numPr>
                <w:ilvl w:val="0"/>
                <w:numId w:val="26"/>
              </w:numPr>
            </w:pPr>
            <w:r>
              <w:t>Operated all equipment in a safe and efficient way according to policies and procedures.</w:t>
            </w:r>
          </w:p>
          <w:p w:rsidR="00887283" w:rsidRDefault="00887283" w:rsidP="00887283">
            <w:pPr>
              <w:pStyle w:val="ListParagraph"/>
            </w:pPr>
          </w:p>
          <w:p w:rsidR="00887283" w:rsidRPr="009773D8" w:rsidRDefault="00887283" w:rsidP="00887283">
            <w:pPr>
              <w:pStyle w:val="ListParagraph"/>
            </w:pPr>
          </w:p>
          <w:p w:rsidR="009773D8" w:rsidRPr="009773D8" w:rsidRDefault="009773D8" w:rsidP="009773D8">
            <w:pPr>
              <w:autoSpaceDE w:val="0"/>
              <w:autoSpaceDN w:val="0"/>
              <w:adjustRightInd w:val="0"/>
              <w:rPr>
                <w:rFonts w:asciiTheme="majorHAnsi" w:hAnsiTheme="majorHAnsi" w:cs=".HelveticaNeueInterface-Regular"/>
                <w:color w:val="auto"/>
                <w:sz w:val="18"/>
                <w:szCs w:val="18"/>
                <w:lang w:eastAsia="en-US"/>
              </w:rPr>
            </w:pPr>
            <w:r w:rsidRPr="009773D8">
              <w:rPr>
                <w:rFonts w:asciiTheme="majorHAnsi" w:hAnsiTheme="majorHAnsi" w:cs=".HelveticaNeueInterface-Regular"/>
                <w:b/>
                <w:color w:val="auto"/>
                <w:sz w:val="18"/>
                <w:szCs w:val="18"/>
                <w:lang w:eastAsia="en-US"/>
              </w:rPr>
              <w:t>Ingram Micro</w:t>
            </w:r>
            <w:r>
              <w:rPr>
                <w:rFonts w:asciiTheme="majorHAnsi" w:hAnsiTheme="majorHAnsi" w:cs=".HelveticaNeueInterface-Regular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ajorHAnsi" w:hAnsiTheme="majorHAnsi" w:cs=".HelveticaNeueInterface-Regular"/>
                <w:color w:val="auto"/>
                <w:sz w:val="18"/>
                <w:szCs w:val="18"/>
                <w:lang w:eastAsia="en-US"/>
              </w:rPr>
              <w:t>([</w:t>
            </w:r>
            <w:r w:rsidRPr="009773D8">
              <w:rPr>
                <w:rFonts w:asciiTheme="majorHAnsi" w:hAnsiTheme="majorHAnsi" w:cs=".HelveticaNeueInterface-Regular"/>
                <w:color w:val="auto"/>
                <w:sz w:val="18"/>
                <w:szCs w:val="18"/>
                <w:lang w:eastAsia="en-US"/>
              </w:rPr>
              <w:t>Aug 2014 ~ Jan 2015</w:t>
            </w:r>
            <w:r>
              <w:rPr>
                <w:rFonts w:asciiTheme="majorHAnsi" w:hAnsiTheme="majorHAnsi" w:cs=".HelveticaNeueInterface-Regular"/>
                <w:color w:val="auto"/>
                <w:sz w:val="18"/>
                <w:szCs w:val="18"/>
                <w:lang w:eastAsia="en-US"/>
              </w:rPr>
              <w:t>])</w:t>
            </w:r>
          </w:p>
          <w:p w:rsidR="009773D8" w:rsidRPr="009773D8" w:rsidRDefault="009773D8" w:rsidP="009773D8">
            <w:pPr>
              <w:autoSpaceDE w:val="0"/>
              <w:autoSpaceDN w:val="0"/>
              <w:adjustRightInd w:val="0"/>
              <w:rPr>
                <w:rFonts w:asciiTheme="majorHAnsi" w:hAnsiTheme="majorHAnsi" w:cs=".HelveticaNeueInterface-Regular"/>
                <w:color w:val="auto"/>
                <w:sz w:val="18"/>
                <w:szCs w:val="18"/>
                <w:lang w:eastAsia="en-US"/>
              </w:rPr>
            </w:pPr>
            <w:r w:rsidRPr="009773D8">
              <w:rPr>
                <w:rFonts w:asciiTheme="majorHAnsi" w:hAnsiTheme="majorHAnsi" w:cs=".HelveticaNeueInterface-Regular"/>
                <w:color w:val="auto"/>
                <w:sz w:val="18"/>
                <w:szCs w:val="18"/>
                <w:lang w:eastAsia="en-US"/>
              </w:rPr>
              <w:t>Loader</w:t>
            </w:r>
          </w:p>
          <w:p w:rsidR="009773D8" w:rsidRPr="00C249CF" w:rsidRDefault="009773D8" w:rsidP="009773D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C249CF">
              <w:rPr>
                <w:rFonts w:cs=".HelveticaNeueInterface-Regular"/>
                <w:color w:val="auto"/>
                <w:lang w:eastAsia="en-US"/>
              </w:rPr>
              <w:t xml:space="preserve">Loaded, </w:t>
            </w:r>
            <w:proofErr w:type="gramStart"/>
            <w:r w:rsidRPr="00C249CF">
              <w:rPr>
                <w:rFonts w:cs=".HelveticaNeueInterface-Regular"/>
                <w:color w:val="auto"/>
                <w:lang w:eastAsia="en-US"/>
              </w:rPr>
              <w:t>unloaded</w:t>
            </w:r>
            <w:proofErr w:type="gramEnd"/>
            <w:r w:rsidRPr="00C249CF">
              <w:rPr>
                <w:rFonts w:cs=".HelveticaNeueInterface-Regular"/>
                <w:color w:val="auto"/>
                <w:lang w:eastAsia="en-US"/>
              </w:rPr>
              <w:t xml:space="preserve"> and moved materials onto or from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pallets, trays, racks, and shelves by hand,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hydraulic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pallet jack, electric dolly or other device to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designated areas within the work site.</w:t>
            </w:r>
          </w:p>
          <w:p w:rsidR="009773D8" w:rsidRPr="00C249CF" w:rsidRDefault="009773D8" w:rsidP="009773D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C249CF">
              <w:rPr>
                <w:rFonts w:cs=".HelveticaNeueInterface-Regular"/>
                <w:color w:val="auto"/>
                <w:lang w:eastAsia="en-US"/>
              </w:rPr>
              <w:t>Prepared materials for shipping by installing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strapping, bracing, or padding to prevent shifting or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 xml:space="preserve">damage in transit, using </w:t>
            </w:r>
            <w:r w:rsidR="00C249CF" w:rsidRPr="00C249CF">
              <w:rPr>
                <w:rFonts w:cs=".HelveticaNeueInterface-Regular"/>
                <w:color w:val="auto"/>
                <w:lang w:eastAsia="en-US"/>
              </w:rPr>
              <w:t>hand tools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 xml:space="preserve"> if necessary.</w:t>
            </w:r>
          </w:p>
          <w:p w:rsidR="009773D8" w:rsidRPr="00C249CF" w:rsidRDefault="009773D8" w:rsidP="009773D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C249CF">
              <w:rPr>
                <w:rFonts w:cs=".HelveticaNeueInterface-Regular"/>
                <w:color w:val="auto"/>
                <w:lang w:eastAsia="en-US"/>
              </w:rPr>
              <w:t>Counted weighed and recorded the number of units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of materials moved or handled on daily production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sheet and attached appropriate identifying tags or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labels to materials necessary for shipping.</w:t>
            </w:r>
          </w:p>
          <w:p w:rsidR="00C249CF" w:rsidRDefault="00C249CF" w:rsidP="009773D8">
            <w:p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</w:p>
          <w:p w:rsidR="009773D8" w:rsidRPr="00C249CF" w:rsidRDefault="009773D8" w:rsidP="009773D8">
            <w:pPr>
              <w:autoSpaceDE w:val="0"/>
              <w:autoSpaceDN w:val="0"/>
              <w:adjustRightInd w:val="0"/>
              <w:rPr>
                <w:rFonts w:asciiTheme="majorHAnsi" w:hAnsiTheme="majorHAnsi" w:cs=".HelveticaNeueInterface-Regular"/>
                <w:color w:val="auto"/>
                <w:sz w:val="18"/>
                <w:szCs w:val="18"/>
                <w:lang w:eastAsia="en-US"/>
              </w:rPr>
            </w:pPr>
            <w:r w:rsidRPr="00C249CF">
              <w:rPr>
                <w:rFonts w:asciiTheme="majorHAnsi" w:hAnsiTheme="majorHAnsi" w:cs=".HelveticaNeueInterface-Regular"/>
                <w:b/>
                <w:color w:val="auto"/>
                <w:sz w:val="18"/>
                <w:szCs w:val="18"/>
                <w:lang w:eastAsia="en-US"/>
              </w:rPr>
              <w:t>Williams Sonoma</w:t>
            </w:r>
            <w:r w:rsidRPr="00C249CF">
              <w:rPr>
                <w:rFonts w:asciiTheme="majorHAnsi" w:hAnsiTheme="majorHAnsi" w:cs=".HelveticaNeueInterface-Regular"/>
                <w:color w:val="auto"/>
                <w:sz w:val="18"/>
                <w:szCs w:val="18"/>
                <w:lang w:eastAsia="en-US"/>
              </w:rPr>
              <w:t xml:space="preserve"> </w:t>
            </w:r>
            <w:r w:rsidR="00C249CF">
              <w:rPr>
                <w:rFonts w:asciiTheme="majorHAnsi" w:hAnsiTheme="majorHAnsi" w:cs=".HelveticaNeueInterface-Regular"/>
                <w:color w:val="auto"/>
                <w:sz w:val="18"/>
                <w:szCs w:val="18"/>
                <w:lang w:eastAsia="en-US"/>
              </w:rPr>
              <w:t>([</w:t>
            </w:r>
            <w:r w:rsidRPr="00C249CF">
              <w:rPr>
                <w:rFonts w:asciiTheme="majorHAnsi" w:hAnsiTheme="majorHAnsi" w:cs=".HelveticaNeueInterface-Regular"/>
                <w:color w:val="auto"/>
                <w:sz w:val="18"/>
                <w:szCs w:val="18"/>
                <w:lang w:eastAsia="en-US"/>
              </w:rPr>
              <w:t>Jun 2012 ~ Jul 2014</w:t>
            </w:r>
            <w:r w:rsidR="00C249CF">
              <w:rPr>
                <w:rFonts w:asciiTheme="majorHAnsi" w:hAnsiTheme="majorHAnsi" w:cs=".HelveticaNeueInterface-Regular"/>
                <w:color w:val="auto"/>
                <w:sz w:val="18"/>
                <w:szCs w:val="18"/>
                <w:lang w:eastAsia="en-US"/>
              </w:rPr>
              <w:t>])</w:t>
            </w:r>
          </w:p>
          <w:p w:rsidR="009773D8" w:rsidRPr="00C249CF" w:rsidRDefault="009773D8" w:rsidP="009773D8">
            <w:pPr>
              <w:autoSpaceDE w:val="0"/>
              <w:autoSpaceDN w:val="0"/>
              <w:adjustRightInd w:val="0"/>
              <w:rPr>
                <w:rFonts w:asciiTheme="majorHAnsi" w:hAnsiTheme="majorHAnsi" w:cs=".HelveticaNeueInterface-Regular"/>
                <w:color w:val="auto"/>
                <w:sz w:val="18"/>
                <w:szCs w:val="18"/>
                <w:lang w:eastAsia="en-US"/>
              </w:rPr>
            </w:pPr>
            <w:r w:rsidRPr="00C249CF">
              <w:rPr>
                <w:rFonts w:asciiTheme="majorHAnsi" w:hAnsiTheme="majorHAnsi" w:cs=".HelveticaNeueInterface-Regular"/>
                <w:color w:val="auto"/>
                <w:sz w:val="18"/>
                <w:szCs w:val="18"/>
                <w:lang w:eastAsia="en-US"/>
              </w:rPr>
              <w:t>Picker/Packer</w:t>
            </w:r>
          </w:p>
          <w:p w:rsidR="009773D8" w:rsidRPr="00C249CF" w:rsidRDefault="009773D8" w:rsidP="009773D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C249CF">
              <w:rPr>
                <w:rFonts w:cs=".HelveticaNeueInterface-Regular"/>
                <w:color w:val="auto"/>
                <w:lang w:eastAsia="en-US"/>
              </w:rPr>
              <w:t>Picked products according to work orders; packed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them quickly with 100% accuracy.</w:t>
            </w:r>
          </w:p>
          <w:p w:rsidR="009773D8" w:rsidRPr="00C249CF" w:rsidRDefault="009773D8" w:rsidP="009773D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C249CF">
              <w:rPr>
                <w:rFonts w:cs=".HelveticaNeueInterface-Regular"/>
                <w:color w:val="auto"/>
                <w:lang w:eastAsia="en-US"/>
              </w:rPr>
              <w:t>Sorted and organized merchandise so that it can be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easily located throughout the warehouse</w:t>
            </w:r>
          </w:p>
          <w:p w:rsidR="009773D8" w:rsidRPr="00C249CF" w:rsidRDefault="009773D8" w:rsidP="009773D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C249CF">
              <w:rPr>
                <w:rFonts w:cs=".HelveticaNeueInterface-Regular"/>
                <w:color w:val="auto"/>
                <w:lang w:eastAsia="en-US"/>
              </w:rPr>
              <w:lastRenderedPageBreak/>
              <w:t>Maintained records of items received and damaged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merchandise returned.</w:t>
            </w:r>
          </w:p>
          <w:p w:rsidR="009773D8" w:rsidRPr="00C249CF" w:rsidRDefault="009773D8" w:rsidP="009773D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C249CF">
              <w:rPr>
                <w:rFonts w:cs=".HelveticaNeueInterface-Regular"/>
                <w:color w:val="auto"/>
                <w:lang w:eastAsia="en-US"/>
              </w:rPr>
              <w:t>Tagged and placed stock inventory as it is received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from vendors; also ensured and maintained quality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control standards by checking items as they were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received.</w:t>
            </w:r>
          </w:p>
          <w:p w:rsidR="009773D8" w:rsidRPr="009773D8" w:rsidRDefault="009773D8" w:rsidP="009773D8">
            <w:p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C249CF">
              <w:rPr>
                <w:rFonts w:asciiTheme="majorHAnsi" w:hAnsiTheme="majorHAnsi" w:cs=".HelveticaNeueInterface-Regular"/>
                <w:b/>
                <w:color w:val="auto"/>
                <w:sz w:val="18"/>
                <w:szCs w:val="18"/>
                <w:lang w:eastAsia="en-US"/>
              </w:rPr>
              <w:t>Federal Express</w:t>
            </w:r>
            <w:r w:rsidRPr="009773D8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 ([</w:t>
            </w:r>
            <w:r w:rsidRPr="009773D8">
              <w:rPr>
                <w:rFonts w:cs=".HelveticaNeueInterface-Regular"/>
                <w:color w:val="auto"/>
                <w:lang w:eastAsia="en-US"/>
              </w:rPr>
              <w:t>Apr 2010 ~ Jun 2012</w:t>
            </w:r>
            <w:r w:rsidR="00C249CF">
              <w:rPr>
                <w:rFonts w:cs=".HelveticaNeueInterface-Regular"/>
                <w:color w:val="auto"/>
                <w:lang w:eastAsia="en-US"/>
              </w:rPr>
              <w:t>])</w:t>
            </w:r>
          </w:p>
          <w:p w:rsidR="009773D8" w:rsidRPr="009773D8" w:rsidRDefault="009773D8" w:rsidP="009773D8">
            <w:p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9773D8">
              <w:rPr>
                <w:rFonts w:cs=".HelveticaNeueInterface-Regular"/>
                <w:color w:val="auto"/>
                <w:lang w:eastAsia="en-US"/>
              </w:rPr>
              <w:t>Material Handler</w:t>
            </w:r>
          </w:p>
          <w:p w:rsidR="009773D8" w:rsidRPr="00C249CF" w:rsidRDefault="009773D8" w:rsidP="009773D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C249CF">
              <w:rPr>
                <w:rFonts w:cs=".HelveticaNeueInterface-Regular"/>
                <w:color w:val="auto"/>
                <w:lang w:eastAsia="en-US"/>
              </w:rPr>
              <w:t>Unloaded carts from the air craft; sorted the materials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according to company rules and regulations.</w:t>
            </w:r>
          </w:p>
          <w:p w:rsidR="009773D8" w:rsidRPr="00C249CF" w:rsidRDefault="009773D8" w:rsidP="009773D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C249CF">
              <w:rPr>
                <w:rFonts w:cs=".HelveticaNeueInterface-Regular"/>
                <w:color w:val="auto"/>
                <w:lang w:eastAsia="en-US"/>
              </w:rPr>
              <w:t>Operated material handling equipment such as pallet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 xml:space="preserve">jacks, hand </w:t>
            </w:r>
            <w:proofErr w:type="gramStart"/>
            <w:r w:rsidRPr="00C249CF">
              <w:rPr>
                <w:rFonts w:cs=".HelveticaNeueInterface-Regular"/>
                <w:color w:val="auto"/>
                <w:lang w:eastAsia="en-US"/>
              </w:rPr>
              <w:t>trucks</w:t>
            </w:r>
            <w:proofErr w:type="gramEnd"/>
            <w:r w:rsidRPr="00C249CF">
              <w:rPr>
                <w:rFonts w:cs=".HelveticaNeueInterface-Regular"/>
                <w:color w:val="auto"/>
                <w:lang w:eastAsia="en-US"/>
              </w:rPr>
              <w:t xml:space="preserve"> or dollies to move stock or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reorganize storage.</w:t>
            </w:r>
          </w:p>
          <w:p w:rsidR="009773D8" w:rsidRPr="00C249CF" w:rsidRDefault="009773D8" w:rsidP="009773D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C249CF">
              <w:rPr>
                <w:rFonts w:cs=".HelveticaNeueInterface-Regular"/>
                <w:color w:val="auto"/>
                <w:lang w:eastAsia="en-US"/>
              </w:rPr>
              <w:t>Participated in routing, counting and inspecting items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while loading and unloading trucks; delivers and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r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eturns items.</w:t>
            </w:r>
          </w:p>
          <w:p w:rsidR="009773D8" w:rsidRPr="00C249CF" w:rsidRDefault="009773D8" w:rsidP="009773D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C249CF">
              <w:rPr>
                <w:rFonts w:cs=".HelveticaNeueInterface-Regular"/>
                <w:color w:val="auto"/>
                <w:lang w:eastAsia="en-US"/>
              </w:rPr>
              <w:t>Transported high technology, high dollar cost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equipment,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 xml:space="preserve">laboratory supplies, office supplies, </w:t>
            </w:r>
            <w:proofErr w:type="gramStart"/>
            <w:r w:rsidRPr="00C249CF">
              <w:rPr>
                <w:rFonts w:cs=".HelveticaNeueInterface-Regular"/>
                <w:color w:val="auto"/>
                <w:lang w:eastAsia="en-US"/>
              </w:rPr>
              <w:t>furniture</w:t>
            </w:r>
            <w:proofErr w:type="gramEnd"/>
            <w:r w:rsidRPr="00C249CF">
              <w:rPr>
                <w:rFonts w:cs=".HelveticaNeueInterface-Regular"/>
                <w:color w:val="auto"/>
                <w:lang w:eastAsia="en-US"/>
              </w:rPr>
              <w:t xml:space="preserve"> and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hazardous materials to customers; secures cargo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properly and safely with weight evenly distributed.</w:t>
            </w:r>
          </w:p>
          <w:p w:rsidR="009773D8" w:rsidRPr="00C249CF" w:rsidRDefault="009773D8" w:rsidP="009773D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C249CF">
              <w:rPr>
                <w:rFonts w:cs=".HelveticaNeueInterface-Regular"/>
                <w:color w:val="auto"/>
                <w:lang w:eastAsia="en-US"/>
              </w:rPr>
              <w:t>Utilized computerized or automated systems to</w:t>
            </w:r>
            <w:r w:rsidR="00C249CF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C249CF">
              <w:rPr>
                <w:rFonts w:cs=".HelveticaNeueInterface-Regular"/>
                <w:color w:val="auto"/>
                <w:lang w:eastAsia="en-US"/>
              </w:rPr>
              <w:t>accomplish tasks.</w:t>
            </w:r>
          </w:p>
          <w:p w:rsidR="009773D8" w:rsidRPr="009773D8" w:rsidRDefault="009773D8" w:rsidP="009773D8">
            <w:p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C249CF">
              <w:rPr>
                <w:rFonts w:asciiTheme="majorHAnsi" w:hAnsiTheme="majorHAnsi" w:cs=".HelveticaNeueInterface-Regular"/>
                <w:b/>
                <w:color w:val="auto"/>
                <w:sz w:val="18"/>
                <w:szCs w:val="18"/>
                <w:lang w:eastAsia="en-US"/>
              </w:rPr>
              <w:t xml:space="preserve">Nike </w:t>
            </w:r>
            <w:r w:rsidR="00C249CF">
              <w:rPr>
                <w:rFonts w:asciiTheme="majorHAnsi" w:hAnsiTheme="majorHAnsi" w:cs=".HelveticaNeueInterface-Regular"/>
                <w:b/>
                <w:color w:val="auto"/>
                <w:sz w:val="18"/>
                <w:szCs w:val="18"/>
                <w:lang w:eastAsia="en-US"/>
              </w:rPr>
              <w:t xml:space="preserve">   </w:t>
            </w:r>
            <w:r w:rsidR="00C249CF">
              <w:rPr>
                <w:rFonts w:asciiTheme="majorHAnsi" w:hAnsiTheme="majorHAnsi" w:cs=".HelveticaNeueInterface-Regular"/>
                <w:color w:val="auto"/>
                <w:sz w:val="18"/>
                <w:szCs w:val="18"/>
                <w:lang w:eastAsia="en-US"/>
              </w:rPr>
              <w:t>([</w:t>
            </w:r>
            <w:r w:rsidRPr="009773D8">
              <w:rPr>
                <w:rFonts w:cs=".HelveticaNeueInterface-Regular"/>
                <w:color w:val="auto"/>
                <w:lang w:eastAsia="en-US"/>
              </w:rPr>
              <w:t>Jan 2007 ~ May 2010</w:t>
            </w:r>
            <w:r w:rsidR="00C249CF">
              <w:rPr>
                <w:rFonts w:cs=".HelveticaNeueInterface-Regular"/>
                <w:color w:val="auto"/>
                <w:lang w:eastAsia="en-US"/>
              </w:rPr>
              <w:t>])</w:t>
            </w:r>
          </w:p>
          <w:p w:rsidR="009773D8" w:rsidRPr="009773D8" w:rsidRDefault="009773D8" w:rsidP="009773D8">
            <w:p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9773D8">
              <w:rPr>
                <w:rFonts w:cs=".HelveticaNeueInterface-Regular"/>
                <w:color w:val="auto"/>
                <w:lang w:eastAsia="en-US"/>
              </w:rPr>
              <w:t>Associate I</w:t>
            </w:r>
          </w:p>
          <w:p w:rsidR="009773D8" w:rsidRPr="0071447A" w:rsidRDefault="009773D8" w:rsidP="009773D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C249CF">
              <w:rPr>
                <w:rFonts w:cs=".HelveticaNeueInterface-Regular"/>
                <w:color w:val="auto"/>
                <w:lang w:eastAsia="en-US"/>
              </w:rPr>
              <w:t>Ensured and verified that the products picked and</w:t>
            </w:r>
            <w:r w:rsidR="0071447A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71447A">
              <w:rPr>
                <w:rFonts w:cs=".HelveticaNeueInterface-Regular"/>
                <w:color w:val="auto"/>
                <w:lang w:eastAsia="en-US"/>
              </w:rPr>
              <w:t>packed were 100% correct and being properly</w:t>
            </w:r>
            <w:r w:rsidR="0071447A">
              <w:rPr>
                <w:rFonts w:cs=".HelveticaNeueInterface-Regular"/>
                <w:color w:val="auto"/>
                <w:lang w:eastAsia="en-US"/>
              </w:rPr>
              <w:t xml:space="preserve"> shipped the </w:t>
            </w:r>
            <w:r w:rsidRPr="0071447A">
              <w:rPr>
                <w:rFonts w:cs=".HelveticaNeueInterface-Regular"/>
                <w:color w:val="auto"/>
                <w:lang w:eastAsia="en-US"/>
              </w:rPr>
              <w:t>appropriate address.</w:t>
            </w:r>
          </w:p>
          <w:p w:rsidR="009773D8" w:rsidRPr="0071447A" w:rsidRDefault="0071447A" w:rsidP="009773D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>
              <w:rPr>
                <w:rFonts w:cs=".HelveticaNeueInterface-Regular"/>
                <w:color w:val="auto"/>
                <w:lang w:eastAsia="en-US"/>
              </w:rPr>
              <w:t>Confirmed</w:t>
            </w:r>
            <w:r w:rsidR="009773D8" w:rsidRPr="00C249CF">
              <w:rPr>
                <w:rFonts w:cs=".HelveticaNeueInterface-Regular"/>
                <w:color w:val="auto"/>
                <w:lang w:eastAsia="en-US"/>
              </w:rPr>
              <w:t xml:space="preserve"> that all work and customer orders were</w:t>
            </w:r>
            <w:r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="009773D8" w:rsidRPr="0071447A">
              <w:rPr>
                <w:rFonts w:cs=".HelveticaNeueInterface-Regular"/>
                <w:color w:val="auto"/>
                <w:lang w:eastAsia="en-US"/>
              </w:rPr>
              <w:t>pulled are filled and dispatched in a timely manner.</w:t>
            </w:r>
          </w:p>
          <w:p w:rsidR="009773D8" w:rsidRPr="0071447A" w:rsidRDefault="009773D8" w:rsidP="0071447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C249CF">
              <w:rPr>
                <w:rFonts w:cs=".HelveticaNeueInterface-Regular"/>
                <w:color w:val="auto"/>
                <w:lang w:eastAsia="en-US"/>
              </w:rPr>
              <w:t>Maintained records of availability of goods and work</w:t>
            </w:r>
            <w:r w:rsidR="0071447A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71447A">
              <w:rPr>
                <w:rFonts w:cs=".HelveticaNeueInterface-Regular"/>
                <w:color w:val="auto"/>
                <w:lang w:eastAsia="en-US"/>
              </w:rPr>
              <w:t>closely with different departments to ensure that the</w:t>
            </w:r>
            <w:r w:rsidR="0071447A">
              <w:rPr>
                <w:rFonts w:cs=".HelveticaNeueInterface-Regular"/>
                <w:color w:val="auto"/>
                <w:lang w:eastAsia="en-US"/>
              </w:rPr>
              <w:t xml:space="preserve"> </w:t>
            </w:r>
            <w:r w:rsidRPr="0071447A">
              <w:rPr>
                <w:rFonts w:cs=".HelveticaNeueInterface-Regular"/>
                <w:color w:val="auto"/>
                <w:lang w:eastAsia="en-US"/>
              </w:rPr>
              <w:t>warehouse does not run out of material.</w:t>
            </w:r>
          </w:p>
          <w:p w:rsidR="009773D8" w:rsidRPr="00C249CF" w:rsidRDefault="009773D8" w:rsidP="00C249C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.HelveticaNeueInterface-Regular"/>
                <w:color w:val="auto"/>
                <w:lang w:eastAsia="en-US"/>
              </w:rPr>
            </w:pPr>
            <w:r w:rsidRPr="00C249CF">
              <w:rPr>
                <w:rFonts w:cs=".HelveticaNeueInterface-Regular"/>
                <w:color w:val="auto"/>
                <w:lang w:eastAsia="en-US"/>
              </w:rPr>
              <w:t>Ensured high quality of merchandise.</w:t>
            </w:r>
          </w:p>
          <w:p w:rsidR="00887283" w:rsidRDefault="00887283" w:rsidP="00887283">
            <w:pPr>
              <w:pStyle w:val="ListParagraph"/>
            </w:pPr>
          </w:p>
          <w:p w:rsidR="00887283" w:rsidRDefault="00887283"/>
          <w:p w:rsidR="00C249CF" w:rsidRDefault="001B4F27" w:rsidP="00C249CF">
            <w:pPr>
              <w:pStyle w:val="Section"/>
            </w:pPr>
            <w:r>
              <w:t>Skills</w:t>
            </w:r>
          </w:p>
          <w:p w:rsidR="00C249CF" w:rsidRPr="00C249CF" w:rsidRDefault="00C249CF" w:rsidP="00C249CF">
            <w:pPr>
              <w:pStyle w:val="Section"/>
              <w:rPr>
                <w:rFonts w:asciiTheme="minorHAnsi" w:hAnsiTheme="minorHAnsi" w:cs=".HelveticaNeueInterface-Regular"/>
                <w:b w:val="0"/>
                <w:color w:val="auto"/>
                <w:sz w:val="20"/>
                <w:lang w:eastAsia="en-US"/>
              </w:rPr>
            </w:pPr>
            <w:r w:rsidRPr="00C249CF">
              <w:rPr>
                <w:rFonts w:asciiTheme="minorHAnsi" w:hAnsiTheme="minorHAnsi" w:cs=".HelveticaNeueInterface-Regular"/>
                <w:b w:val="0"/>
                <w:color w:val="auto"/>
                <w:sz w:val="20"/>
                <w:lang w:eastAsia="en-US"/>
              </w:rPr>
              <w:t>Inventory control experience.</w:t>
            </w:r>
          </w:p>
          <w:p w:rsidR="00C249CF" w:rsidRPr="00C249CF" w:rsidRDefault="00C249CF" w:rsidP="00C249CF">
            <w:pPr>
              <w:pStyle w:val="Section"/>
              <w:rPr>
                <w:rFonts w:asciiTheme="minorHAnsi" w:hAnsiTheme="minorHAnsi" w:cs=".HelveticaNeueInterface-Regular"/>
                <w:b w:val="0"/>
                <w:color w:val="auto"/>
                <w:sz w:val="20"/>
                <w:lang w:eastAsia="en-US"/>
              </w:rPr>
            </w:pPr>
            <w:r w:rsidRPr="00C249CF">
              <w:rPr>
                <w:rFonts w:asciiTheme="minorHAnsi" w:hAnsiTheme="minorHAnsi" w:cs=".HelveticaNeueInterface-Regular"/>
                <w:b w:val="0"/>
                <w:color w:val="auto"/>
                <w:sz w:val="20"/>
                <w:lang w:eastAsia="en-US"/>
              </w:rPr>
              <w:t>Shipping &amp; Receiving experience.</w:t>
            </w:r>
          </w:p>
          <w:p w:rsidR="00C249CF" w:rsidRPr="00C249CF" w:rsidRDefault="00C249CF" w:rsidP="00C249CF">
            <w:pPr>
              <w:pStyle w:val="Section"/>
              <w:rPr>
                <w:rFonts w:asciiTheme="minorHAnsi" w:hAnsiTheme="minorHAnsi" w:cs=".HelveticaNeueInterface-Regular"/>
                <w:b w:val="0"/>
                <w:color w:val="auto"/>
                <w:sz w:val="20"/>
                <w:lang w:eastAsia="en-US"/>
              </w:rPr>
            </w:pPr>
            <w:r w:rsidRPr="00C249CF">
              <w:rPr>
                <w:rFonts w:asciiTheme="minorHAnsi" w:hAnsiTheme="minorHAnsi" w:cs=".HelveticaNeueInterface-Regular"/>
                <w:b w:val="0"/>
                <w:color w:val="auto"/>
                <w:sz w:val="20"/>
                <w:lang w:eastAsia="en-US"/>
              </w:rPr>
              <w:t>Works well as a strong team member as well independently.</w:t>
            </w:r>
          </w:p>
          <w:p w:rsidR="00C249CF" w:rsidRPr="00C249CF" w:rsidRDefault="00C249CF" w:rsidP="00C249CF">
            <w:pPr>
              <w:pStyle w:val="Section"/>
              <w:rPr>
                <w:rFonts w:asciiTheme="minorHAnsi" w:hAnsiTheme="minorHAnsi" w:cs=".HelveticaNeueInterface-Regular"/>
                <w:b w:val="0"/>
                <w:color w:val="auto"/>
                <w:sz w:val="20"/>
                <w:lang w:eastAsia="en-US"/>
              </w:rPr>
            </w:pPr>
            <w:r w:rsidRPr="00C249CF">
              <w:rPr>
                <w:rFonts w:asciiTheme="minorHAnsi" w:hAnsiTheme="minorHAnsi" w:cs=".HelveticaNeueInterface-Regular"/>
                <w:b w:val="0"/>
                <w:color w:val="auto"/>
                <w:sz w:val="20"/>
                <w:lang w:eastAsia="en-US"/>
              </w:rPr>
              <w:t>Effective organizational skills.</w:t>
            </w:r>
          </w:p>
          <w:p w:rsidR="00C249CF" w:rsidRPr="00C249CF" w:rsidRDefault="00C249CF" w:rsidP="00C249CF">
            <w:pPr>
              <w:pStyle w:val="Section"/>
              <w:rPr>
                <w:rFonts w:asciiTheme="minorHAnsi" w:hAnsiTheme="minorHAnsi"/>
                <w:b w:val="0"/>
                <w:sz w:val="20"/>
              </w:rPr>
            </w:pPr>
            <w:r w:rsidRPr="00C249CF">
              <w:rPr>
                <w:rFonts w:asciiTheme="minorHAnsi" w:hAnsiTheme="minorHAnsi" w:cs=".HelveticaNeueInterface-Regular"/>
                <w:b w:val="0"/>
                <w:color w:val="auto"/>
                <w:sz w:val="20"/>
                <w:lang w:eastAsia="en-US"/>
              </w:rPr>
              <w:t>Energetic and motivated</w:t>
            </w:r>
          </w:p>
          <w:p w:rsidR="00622608" w:rsidRDefault="00622608" w:rsidP="00C249CF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622608" w:rsidRDefault="00622608">
            <w:pPr>
              <w:pStyle w:val="ListBullet"/>
              <w:numPr>
                <w:ilvl w:val="0"/>
                <w:numId w:val="0"/>
              </w:numPr>
            </w:pPr>
          </w:p>
        </w:tc>
      </w:tr>
    </w:tbl>
    <w:tbl>
      <w:tblPr>
        <w:tblStyle w:val="TableGrid"/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576"/>
      </w:tblGrid>
      <w:tr w:rsidR="00622608">
        <w:trPr>
          <w:trHeight w:val="576"/>
          <w:jc w:val="center"/>
        </w:trPr>
        <w:tc>
          <w:tcPr>
            <w:tcW w:w="9576" w:type="dxa"/>
          </w:tcPr>
          <w:p w:rsidR="00622608" w:rsidRDefault="0071447A">
            <w:r>
              <w:lastRenderedPageBreak/>
              <w:t>901-618-9840</w:t>
            </w:r>
          </w:p>
        </w:tc>
      </w:tr>
    </w:tbl>
    <w:p w:rsidR="00622608" w:rsidRDefault="00622608"/>
    <w:sectPr w:rsidR="00622608" w:rsidSect="0062260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F27" w:rsidRDefault="001B4F27">
      <w:pPr>
        <w:spacing w:after="0" w:line="240" w:lineRule="auto"/>
      </w:pPr>
      <w:r>
        <w:separator/>
      </w:r>
    </w:p>
  </w:endnote>
  <w:endnote w:type="continuationSeparator" w:id="0">
    <w:p w:rsidR="001B4F27" w:rsidRDefault="001B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HelveticaNeueInterface-MediumP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.HelveticaNeueInterfac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08" w:rsidRDefault="001B4F27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 w:rsidR="0071447A">
        <w:rPr>
          <w:noProof/>
        </w:rPr>
        <w:t>2</w:t>
      </w:r>
    </w:fldSimple>
    <w:r>
      <w:t xml:space="preserve"> | </w:t>
    </w:r>
    <w:sdt>
      <w:sdtPr>
        <w:id w:val="121446346"/>
        <w:placeholder>
          <w:docPart w:val="E8C88D3207C04110A58E2CA2DD66F0D7"/>
        </w:placeholder>
        <w:showingPlcHdr/>
        <w:text/>
      </w:sdtPr>
      <w:sdtContent>
        <w:r>
          <w:t>[Type your phone number]</w:t>
        </w:r>
      </w:sdtContent>
    </w:sdt>
  </w:p>
  <w:p w:rsidR="00622608" w:rsidRDefault="006226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08" w:rsidRDefault="001B4F27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 w:rsidR="00C249CF">
        <w:rPr>
          <w:noProof/>
        </w:rPr>
        <w:t>3</w:t>
      </w:r>
    </w:fldSimple>
    <w:r>
      <w:t xml:space="preserve"> | </w:t>
    </w:r>
    <w:sdt>
      <w:sdtPr>
        <w:id w:val="121446365"/>
        <w:placeholder>
          <w:docPart w:val="EB10CA06FFDB40539548CAA67FEF7605"/>
        </w:placeholder>
        <w:temporary/>
        <w:showingPlcHdr/>
        <w:text/>
      </w:sdtPr>
      <w:sdtContent>
        <w:r>
          <w:t>[Type your e-mail address]</w:t>
        </w:r>
      </w:sdtContent>
    </w:sdt>
  </w:p>
  <w:p w:rsidR="00622608" w:rsidRDefault="006226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F27" w:rsidRDefault="001B4F27">
      <w:pPr>
        <w:spacing w:after="0" w:line="240" w:lineRule="auto"/>
      </w:pPr>
      <w:r>
        <w:separator/>
      </w:r>
    </w:p>
  </w:footnote>
  <w:footnote w:type="continuationSeparator" w:id="0">
    <w:p w:rsidR="001B4F27" w:rsidRDefault="001B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08" w:rsidRDefault="001B4F27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770587"/>
        <w:placeholder>
          <w:docPart w:val="CDB1F6DD36444A72A83E41AB8DAE23A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C249CF">
          <w:t>Shawn Brown</w:t>
        </w:r>
      </w:sdtContent>
    </w:sdt>
  </w:p>
  <w:p w:rsidR="00622608" w:rsidRDefault="006226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08" w:rsidRDefault="001B4F27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placeholder>
          <w:docPart w:val="2EE23732B962415CA2567B3F828F05E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C249CF">
          <w:t>Shawn Brown</w:t>
        </w:r>
      </w:sdtContent>
    </w:sdt>
  </w:p>
  <w:p w:rsidR="00622608" w:rsidRDefault="006226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5CF"/>
      </v:shape>
    </w:pict>
  </w:numPicBullet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24F877BB"/>
    <w:multiLevelType w:val="hybridMultilevel"/>
    <w:tmpl w:val="072C65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F622D"/>
    <w:multiLevelType w:val="hybridMultilevel"/>
    <w:tmpl w:val="2D64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E54CD"/>
    <w:multiLevelType w:val="hybridMultilevel"/>
    <w:tmpl w:val="1950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12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975E84"/>
    <w:rsid w:val="00117F28"/>
    <w:rsid w:val="00140160"/>
    <w:rsid w:val="001B4F27"/>
    <w:rsid w:val="00224ABD"/>
    <w:rsid w:val="00622608"/>
    <w:rsid w:val="0071447A"/>
    <w:rsid w:val="00887283"/>
    <w:rsid w:val="00975E84"/>
    <w:rsid w:val="009773D8"/>
    <w:rsid w:val="00C2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608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622608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608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608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608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608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608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608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608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608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22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6226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6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608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226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608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608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622608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622608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622608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622608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622608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608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622608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622608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22608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622608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622608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622608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622608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22608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608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608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608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608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608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608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608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622608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622608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608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622608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622608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622608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622608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622608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622608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622608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622608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622608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622608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622608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622608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622608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622608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622608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622608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622608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622608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22608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622608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22608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622608"/>
    <w:rPr>
      <w:rFonts w:asciiTheme="majorHAnsi" w:hAnsiTheme="majorHAnsi"/>
      <w:noProof/>
      <w:color w:val="525A7D" w:themeColor="accent1" w:themeShade="BF"/>
      <w:sz w:val="40"/>
      <w:szCs w:val="40"/>
    </w:rPr>
  </w:style>
  <w:style w:type="character" w:customStyle="1" w:styleId="SectionChar">
    <w:name w:val="Section Char"/>
    <w:basedOn w:val="DefaultParagraphFont"/>
    <w:link w:val="Section"/>
    <w:uiPriority w:val="1"/>
    <w:rsid w:val="00622608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622608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622608"/>
    <w:rPr>
      <w:rFonts w:asciiTheme="majorHAnsi" w:hAnsiTheme="majorHAnsi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622608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622608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622608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622608"/>
  </w:style>
  <w:style w:type="paragraph" w:customStyle="1" w:styleId="FooterFirstPage">
    <w:name w:val="Footer First Page"/>
    <w:basedOn w:val="Footer"/>
    <w:uiPriority w:val="34"/>
    <w:rsid w:val="00622608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622608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622608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622608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622608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622608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622608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622608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  <w:style w:type="paragraph" w:styleId="ListParagraph">
    <w:name w:val="List Paragraph"/>
    <w:basedOn w:val="Normal"/>
    <w:uiPriority w:val="34"/>
    <w:qFormat/>
    <w:rsid w:val="008872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BFF7C913B54D4E8490A78A9BDE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8BD63-4BC3-49F6-851C-57492DE7E9A2}"/>
      </w:docPartPr>
      <w:docPartBody>
        <w:p w:rsidR="00000000" w:rsidRDefault="00BF7F7E">
          <w:pPr>
            <w:pStyle w:val="A2BFF7C913B54D4E8490A78A9BDE82E8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B98970356F4D49B2910DC50034C8B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BCA2B-D056-4035-9BA4-97585976B2C3}"/>
      </w:docPartPr>
      <w:docPartBody>
        <w:p w:rsidR="00000000" w:rsidRDefault="00BF7F7E">
          <w:pPr>
            <w:pStyle w:val="B98970356F4D49B2910DC50034C8BCFE"/>
          </w:pPr>
          <w:r>
            <w:t>[Type your name]</w:t>
          </w:r>
        </w:p>
      </w:docPartBody>
    </w:docPart>
    <w:docPart>
      <w:docPartPr>
        <w:name w:val="CDB1F6DD36444A72A83E41AB8DAE2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1679C-5B33-4AE3-8035-66688DADDC1F}"/>
      </w:docPartPr>
      <w:docPartBody>
        <w:p w:rsidR="00000000" w:rsidRDefault="00BF7F7E">
          <w:pPr>
            <w:pStyle w:val="CDB1F6DD36444A72A83E41AB8DAE23A6"/>
          </w:pPr>
          <w:r>
            <w:t>[Type the author name]</w:t>
          </w:r>
        </w:p>
      </w:docPartBody>
    </w:docPart>
    <w:docPart>
      <w:docPartPr>
        <w:name w:val="2EE23732B962415CA2567B3F828F0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12788-9D4F-484B-8FDA-2C9273D6D9EB}"/>
      </w:docPartPr>
      <w:docPartBody>
        <w:p w:rsidR="00000000" w:rsidRDefault="00BF7F7E">
          <w:pPr>
            <w:pStyle w:val="2EE23732B962415CA2567B3F828F05E0"/>
          </w:pPr>
          <w:r>
            <w:t xml:space="preserve">[Type the author </w:t>
          </w:r>
          <w:r>
            <w:t>name]</w:t>
          </w:r>
        </w:p>
      </w:docPartBody>
    </w:docPart>
    <w:docPart>
      <w:docPartPr>
        <w:name w:val="E8C88D3207C04110A58E2CA2DD66F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A2566-56AF-485B-9BFE-203681B1E89E}"/>
      </w:docPartPr>
      <w:docPartBody>
        <w:p w:rsidR="00000000" w:rsidRDefault="00BF7F7E">
          <w:pPr>
            <w:pStyle w:val="E8C88D3207C04110A58E2CA2DD66F0D7"/>
          </w:pPr>
          <w:r>
            <w:t>[Type your phone number]</w:t>
          </w:r>
        </w:p>
      </w:docPartBody>
    </w:docPart>
    <w:docPart>
      <w:docPartPr>
        <w:name w:val="EB10CA06FFDB40539548CAA67FEF7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BD78D-9B2D-42FF-8C94-AF99F582A07D}"/>
      </w:docPartPr>
      <w:docPartBody>
        <w:p w:rsidR="00000000" w:rsidRDefault="00BF7F7E">
          <w:pPr>
            <w:pStyle w:val="EB10CA06FFDB40539548CAA67FEF7605"/>
          </w:pPr>
          <w:r>
            <w:t>[Type your e-mail address]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HelveticaNeueInterface-MediumP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.HelveticaNeueInterfac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F7F7E"/>
    <w:rsid w:val="00BF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A2BFF7C913B54D4E8490A78A9BDE82E8">
    <w:name w:val="A2BFF7C913B54D4E8490A78A9BDE82E8"/>
  </w:style>
  <w:style w:type="paragraph" w:customStyle="1" w:styleId="B98970356F4D49B2910DC50034C8BCFE">
    <w:name w:val="B98970356F4D49B2910DC50034C8BCFE"/>
  </w:style>
  <w:style w:type="paragraph" w:customStyle="1" w:styleId="AA77350C077340D490473A849F64A134">
    <w:name w:val="AA77350C077340D490473A849F64A134"/>
  </w:style>
  <w:style w:type="paragraph" w:customStyle="1" w:styleId="D785277F4A78482585217132EB4FC35B">
    <w:name w:val="D785277F4A78482585217132EB4FC35B"/>
  </w:style>
  <w:style w:type="paragraph" w:customStyle="1" w:styleId="9C34CA5D1C124E90B35CF522C99592A9">
    <w:name w:val="9C34CA5D1C124E90B35CF522C99592A9"/>
  </w:style>
  <w:style w:type="paragraph" w:customStyle="1" w:styleId="F16522A1615543A3BBEB4971D55AFE21">
    <w:name w:val="F16522A1615543A3BBEB4971D55AFE21"/>
  </w:style>
  <w:style w:type="paragraph" w:customStyle="1" w:styleId="5544C54B1869417C9D3F0C5015E640CA">
    <w:name w:val="5544C54B1869417C9D3F0C5015E640CA"/>
  </w:style>
  <w:style w:type="paragraph" w:customStyle="1" w:styleId="4880F3CB71F24AB5840F512D83A59D3F">
    <w:name w:val="4880F3CB71F24AB5840F512D83A59D3F"/>
  </w:style>
  <w:style w:type="paragraph" w:customStyle="1" w:styleId="CDB1F6DD36444A72A83E41AB8DAE23A6">
    <w:name w:val="CDB1F6DD36444A72A83E41AB8DAE23A6"/>
  </w:style>
  <w:style w:type="paragraph" w:customStyle="1" w:styleId="2EE23732B962415CA2567B3F828F05E0">
    <w:name w:val="2EE23732B962415CA2567B3F828F05E0"/>
  </w:style>
  <w:style w:type="paragraph" w:customStyle="1" w:styleId="E8C88D3207C04110A58E2CA2DD66F0D7">
    <w:name w:val="E8C88D3207C04110A58E2CA2DD66F0D7"/>
  </w:style>
  <w:style w:type="paragraph" w:customStyle="1" w:styleId="EB10CA06FFDB40539548CAA67FEF7605">
    <w:name w:val="EB10CA06FFDB40539548CAA67FEF760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64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Brown</dc:creator>
  <cp:lastModifiedBy>Tiffany Echols</cp:lastModifiedBy>
  <cp:revision>2</cp:revision>
  <cp:lastPrinted>2015-07-29T20:39:00Z</cp:lastPrinted>
  <dcterms:created xsi:type="dcterms:W3CDTF">2015-07-29T18:26:00Z</dcterms:created>
  <dcterms:modified xsi:type="dcterms:W3CDTF">2015-07-29T20:43:00Z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