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CD" w:rsidRPr="002B20B6" w:rsidRDefault="007975CD">
      <w:pPr>
        <w:pStyle w:val="Title"/>
        <w:rPr>
          <w:rFonts w:ascii="Cambria" w:hAnsi="Cambria"/>
          <w:i/>
          <w:sz w:val="20"/>
          <w:szCs w:val="20"/>
        </w:rPr>
      </w:pPr>
      <w:r w:rsidRPr="002B20B6">
        <w:rPr>
          <w:rFonts w:ascii="Cambria" w:hAnsi="Cambria"/>
          <w:i/>
          <w:sz w:val="20"/>
          <w:szCs w:val="20"/>
        </w:rPr>
        <w:t>ROSEMARY DAVIS</w:t>
      </w:r>
    </w:p>
    <w:p w:rsidR="007975CD" w:rsidRPr="002B20B6" w:rsidRDefault="007975CD" w:rsidP="002E18F4">
      <w:pPr>
        <w:jc w:val="center"/>
        <w:rPr>
          <w:rFonts w:ascii="Cambria" w:hAnsi="Cambria"/>
          <w:b/>
          <w:bCs/>
          <w:szCs w:val="20"/>
        </w:rPr>
      </w:pPr>
      <w:r w:rsidRPr="002B20B6">
        <w:rPr>
          <w:rFonts w:ascii="Cambria" w:hAnsi="Cambria"/>
          <w:b/>
          <w:bCs/>
          <w:szCs w:val="20"/>
        </w:rPr>
        <w:t>813 E. Lackawanna Ave.</w:t>
      </w:r>
    </w:p>
    <w:p w:rsidR="007975CD" w:rsidRPr="002B20B6" w:rsidRDefault="007975CD" w:rsidP="002E18F4">
      <w:pPr>
        <w:jc w:val="center"/>
        <w:rPr>
          <w:rFonts w:ascii="Cambria" w:hAnsi="Cambria"/>
          <w:b/>
          <w:szCs w:val="20"/>
        </w:rPr>
      </w:pPr>
      <w:r w:rsidRPr="002B20B6">
        <w:rPr>
          <w:rFonts w:ascii="Cambria" w:hAnsi="Cambria"/>
          <w:b/>
          <w:szCs w:val="20"/>
        </w:rPr>
        <w:t>Olyphant PA. 18447</w:t>
      </w:r>
    </w:p>
    <w:p w:rsidR="007975CD" w:rsidRPr="002B20B6" w:rsidRDefault="007975CD" w:rsidP="002E18F4">
      <w:pPr>
        <w:jc w:val="center"/>
        <w:rPr>
          <w:rFonts w:ascii="Cambria" w:hAnsi="Cambria"/>
          <w:b/>
          <w:szCs w:val="20"/>
        </w:rPr>
      </w:pPr>
      <w:r w:rsidRPr="002B20B6">
        <w:rPr>
          <w:rFonts w:ascii="Cambria" w:hAnsi="Cambria"/>
          <w:b/>
          <w:szCs w:val="20"/>
        </w:rPr>
        <w:t xml:space="preserve">Phone: (570) </w:t>
      </w:r>
      <w:r w:rsidR="00382EC3">
        <w:rPr>
          <w:rFonts w:ascii="Cambria" w:hAnsi="Cambria"/>
          <w:b/>
          <w:szCs w:val="20"/>
        </w:rPr>
        <w:t>994-0787</w:t>
      </w:r>
    </w:p>
    <w:p w:rsidR="007975CD" w:rsidRDefault="007975CD" w:rsidP="002E18F4">
      <w:pPr>
        <w:jc w:val="center"/>
        <w:rPr>
          <w:rFonts w:ascii="Cambria" w:hAnsi="Cambria"/>
          <w:b/>
          <w:szCs w:val="20"/>
        </w:rPr>
      </w:pPr>
      <w:r w:rsidRPr="002B20B6">
        <w:rPr>
          <w:rFonts w:ascii="Cambria" w:hAnsi="Cambria"/>
          <w:b/>
          <w:szCs w:val="20"/>
        </w:rPr>
        <w:t xml:space="preserve">Email: </w:t>
      </w:r>
      <w:hyperlink r:id="rId8" w:history="1">
        <w:r w:rsidR="000E07AA" w:rsidRPr="00E64B6F">
          <w:rPr>
            <w:rStyle w:val="Hyperlink"/>
            <w:rFonts w:ascii="Cambria" w:hAnsi="Cambria"/>
            <w:b/>
            <w:szCs w:val="20"/>
          </w:rPr>
          <w:t>MVPTS2006@Aol.Com</w:t>
        </w:r>
      </w:hyperlink>
    </w:p>
    <w:p w:rsidR="000E07AA" w:rsidRPr="002B20B6" w:rsidRDefault="000E07AA" w:rsidP="002E18F4">
      <w:pPr>
        <w:jc w:val="center"/>
        <w:rPr>
          <w:rFonts w:ascii="Cambria" w:hAnsi="Cambria"/>
          <w:b/>
          <w:szCs w:val="20"/>
        </w:rPr>
      </w:pPr>
    </w:p>
    <w:p w:rsidR="001C319A" w:rsidRPr="002B20B6" w:rsidRDefault="001C319A">
      <w:pPr>
        <w:rPr>
          <w:rFonts w:ascii="Cambria" w:hAnsi="Cambria"/>
          <w:b/>
          <w:bCs/>
          <w:szCs w:val="20"/>
        </w:rPr>
      </w:pPr>
    </w:p>
    <w:p w:rsidR="007975CD" w:rsidRPr="000E07AA" w:rsidRDefault="007975CD" w:rsidP="000E07AA">
      <w:pPr>
        <w:spacing w:line="276" w:lineRule="auto"/>
        <w:rPr>
          <w:rFonts w:ascii="Cambria" w:hAnsi="Cambria"/>
          <w:b/>
          <w:i/>
          <w:sz w:val="24"/>
        </w:rPr>
      </w:pPr>
      <w:r w:rsidRPr="000E07AA">
        <w:rPr>
          <w:rFonts w:ascii="Cambria" w:hAnsi="Cambria"/>
          <w:b/>
          <w:bCs/>
          <w:sz w:val="24"/>
        </w:rPr>
        <w:t>OBJECTIVE</w:t>
      </w:r>
      <w:r w:rsidR="006178C9" w:rsidRPr="000E07AA">
        <w:rPr>
          <w:rFonts w:ascii="Cambria" w:hAnsi="Cambria"/>
          <w:sz w:val="24"/>
        </w:rPr>
        <w:t>:</w:t>
      </w:r>
      <w:r w:rsidR="00290CF6" w:rsidRPr="000E07AA">
        <w:rPr>
          <w:rFonts w:ascii="Cambria" w:hAnsi="Cambria"/>
          <w:sz w:val="24"/>
        </w:rPr>
        <w:t xml:space="preserve">  </w:t>
      </w:r>
      <w:r w:rsidR="002D3D6E" w:rsidRPr="000E07AA">
        <w:rPr>
          <w:rFonts w:ascii="Cambria" w:hAnsi="Cambria"/>
          <w:b/>
          <w:i/>
          <w:sz w:val="24"/>
        </w:rPr>
        <w:t>Office</w:t>
      </w:r>
      <w:r w:rsidR="009567A4" w:rsidRPr="000E07AA">
        <w:rPr>
          <w:rFonts w:ascii="Cambria" w:hAnsi="Cambria"/>
          <w:b/>
          <w:i/>
          <w:sz w:val="24"/>
        </w:rPr>
        <w:t>/</w:t>
      </w:r>
      <w:r w:rsidR="009E423E">
        <w:rPr>
          <w:rFonts w:ascii="Cambria" w:hAnsi="Cambria"/>
          <w:b/>
          <w:i/>
          <w:sz w:val="24"/>
        </w:rPr>
        <w:t xml:space="preserve">Executive </w:t>
      </w:r>
    </w:p>
    <w:p w:rsidR="000E07AA" w:rsidRPr="000E07AA" w:rsidRDefault="000E07AA" w:rsidP="000E07AA">
      <w:pPr>
        <w:spacing w:line="276" w:lineRule="auto"/>
        <w:rPr>
          <w:rFonts w:ascii="Cambria" w:hAnsi="Cambria"/>
          <w:sz w:val="24"/>
        </w:rPr>
      </w:pPr>
    </w:p>
    <w:p w:rsidR="00F62AFF" w:rsidRPr="000E07AA" w:rsidRDefault="007975CD" w:rsidP="000E07AA">
      <w:pPr>
        <w:keepNext/>
        <w:spacing w:line="276" w:lineRule="auto"/>
        <w:rPr>
          <w:rFonts w:ascii="Cambria" w:hAnsi="Cambria"/>
          <w:b/>
          <w:bCs/>
          <w:sz w:val="24"/>
          <w:u w:val="single"/>
        </w:rPr>
      </w:pPr>
      <w:r w:rsidRPr="000E07AA">
        <w:rPr>
          <w:rFonts w:ascii="Cambria" w:hAnsi="Cambria"/>
          <w:b/>
          <w:bCs/>
          <w:sz w:val="24"/>
          <w:u w:val="single"/>
        </w:rPr>
        <w:t>EDUCATION</w:t>
      </w:r>
    </w:p>
    <w:p w:rsidR="005F4DB0" w:rsidRPr="000E07AA" w:rsidRDefault="009E423E" w:rsidP="000E07AA">
      <w:pPr>
        <w:keepNext/>
        <w:spacing w:line="276" w:lineRule="auto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Associates</w:t>
      </w:r>
      <w:r w:rsidR="005F4DB0" w:rsidRPr="000E07AA">
        <w:rPr>
          <w:rFonts w:ascii="Cambria" w:hAnsi="Cambria"/>
          <w:b/>
          <w:bCs/>
          <w:sz w:val="24"/>
        </w:rPr>
        <w:t xml:space="preserve"> Degree in Accounting, Colorado Technical University </w:t>
      </w:r>
    </w:p>
    <w:p w:rsidR="00F62AFF" w:rsidRPr="000E07AA" w:rsidRDefault="002D3D6E" w:rsidP="000E07AA">
      <w:pPr>
        <w:keepNext/>
        <w:spacing w:line="276" w:lineRule="auto"/>
        <w:rPr>
          <w:rFonts w:ascii="Cambria" w:hAnsi="Cambria"/>
          <w:b/>
          <w:bCs/>
          <w:sz w:val="24"/>
        </w:rPr>
      </w:pPr>
      <w:r w:rsidRPr="000E07AA">
        <w:rPr>
          <w:rFonts w:ascii="Cambria" w:hAnsi="Cambria"/>
          <w:b/>
          <w:bCs/>
          <w:sz w:val="24"/>
        </w:rPr>
        <w:t>Executive Office Management,</w:t>
      </w:r>
      <w:r w:rsidR="005F4DB0" w:rsidRPr="000E07AA">
        <w:rPr>
          <w:rFonts w:ascii="Cambria" w:hAnsi="Cambria"/>
          <w:b/>
          <w:bCs/>
          <w:sz w:val="24"/>
        </w:rPr>
        <w:t xml:space="preserve"> </w:t>
      </w:r>
      <w:r w:rsidR="00F62AFF" w:rsidRPr="000E07AA">
        <w:rPr>
          <w:rFonts w:ascii="Cambria" w:hAnsi="Cambria"/>
          <w:b/>
          <w:bCs/>
          <w:sz w:val="24"/>
        </w:rPr>
        <w:t>L</w:t>
      </w:r>
      <w:r w:rsidRPr="000E07AA">
        <w:rPr>
          <w:rFonts w:ascii="Cambria" w:hAnsi="Cambria"/>
          <w:b/>
          <w:bCs/>
          <w:sz w:val="24"/>
        </w:rPr>
        <w:t xml:space="preserve">ackawanna </w:t>
      </w:r>
      <w:r w:rsidR="00F62AFF" w:rsidRPr="000E07AA">
        <w:rPr>
          <w:rFonts w:ascii="Cambria" w:hAnsi="Cambria"/>
          <w:b/>
          <w:bCs/>
          <w:sz w:val="24"/>
        </w:rPr>
        <w:t>C</w:t>
      </w:r>
      <w:r w:rsidRPr="000E07AA">
        <w:rPr>
          <w:rFonts w:ascii="Cambria" w:hAnsi="Cambria"/>
          <w:b/>
          <w:bCs/>
          <w:sz w:val="24"/>
        </w:rPr>
        <w:t>ollege</w:t>
      </w:r>
    </w:p>
    <w:p w:rsidR="00F4579C" w:rsidRPr="000E07AA" w:rsidRDefault="00F4579C" w:rsidP="000E07AA">
      <w:pPr>
        <w:keepNext/>
        <w:spacing w:line="276" w:lineRule="auto"/>
        <w:rPr>
          <w:rFonts w:ascii="Cambria" w:hAnsi="Cambria"/>
          <w:b/>
          <w:bCs/>
          <w:sz w:val="24"/>
        </w:rPr>
      </w:pPr>
      <w:r w:rsidRPr="000E07AA">
        <w:rPr>
          <w:rFonts w:ascii="Cambria" w:hAnsi="Cambria"/>
          <w:b/>
          <w:bCs/>
          <w:sz w:val="24"/>
        </w:rPr>
        <w:t>Pa Notary</w:t>
      </w:r>
    </w:p>
    <w:p w:rsidR="007975CD" w:rsidRPr="000E07AA" w:rsidRDefault="007975CD" w:rsidP="000E07AA">
      <w:pPr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b/>
          <w:iCs/>
          <w:sz w:val="24"/>
        </w:rPr>
        <w:t>Associates Degree (Business Administration) Northeast Institute of Education</w:t>
      </w:r>
      <w:r w:rsidRPr="000E07AA">
        <w:rPr>
          <w:rFonts w:ascii="Cambria" w:hAnsi="Cambria"/>
          <w:sz w:val="24"/>
        </w:rPr>
        <w:t xml:space="preserve"> </w:t>
      </w:r>
    </w:p>
    <w:p w:rsidR="009E423E" w:rsidRDefault="009E423E" w:rsidP="000E07AA">
      <w:pPr>
        <w:pStyle w:val="Heading4"/>
        <w:spacing w:line="276" w:lineRule="auto"/>
        <w:rPr>
          <w:rFonts w:ascii="Cambria" w:hAnsi="Cambria"/>
          <w:sz w:val="24"/>
        </w:rPr>
      </w:pPr>
    </w:p>
    <w:p w:rsidR="007975CD" w:rsidRPr="000E07AA" w:rsidRDefault="007975CD" w:rsidP="000E07AA">
      <w:pPr>
        <w:pStyle w:val="Heading4"/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sz w:val="24"/>
        </w:rPr>
        <w:t>EMPLOYMENT</w:t>
      </w:r>
      <w:r w:rsidR="00661145" w:rsidRPr="000E07AA">
        <w:rPr>
          <w:rFonts w:ascii="Cambria" w:hAnsi="Cambria"/>
          <w:sz w:val="24"/>
        </w:rPr>
        <w:tab/>
      </w:r>
    </w:p>
    <w:p w:rsidR="00661145" w:rsidRPr="000E07AA" w:rsidRDefault="00661145" w:rsidP="000E07AA">
      <w:pPr>
        <w:spacing w:line="276" w:lineRule="auto"/>
        <w:rPr>
          <w:b/>
          <w:sz w:val="24"/>
        </w:rPr>
      </w:pPr>
      <w:r w:rsidRPr="000E07AA">
        <w:rPr>
          <w:b/>
          <w:sz w:val="24"/>
        </w:rPr>
        <w:t>Law Office Management</w:t>
      </w:r>
      <w:r w:rsidR="005F4DB0" w:rsidRPr="000E07AA">
        <w:rPr>
          <w:b/>
          <w:sz w:val="24"/>
        </w:rPr>
        <w:t xml:space="preserve"> - Consulting</w:t>
      </w:r>
    </w:p>
    <w:p w:rsidR="00661145" w:rsidRDefault="005F4DB0" w:rsidP="000E07AA">
      <w:pPr>
        <w:spacing w:line="276" w:lineRule="auto"/>
        <w:rPr>
          <w:sz w:val="24"/>
        </w:rPr>
      </w:pPr>
      <w:proofErr w:type="gramStart"/>
      <w:r w:rsidRPr="000E07AA">
        <w:rPr>
          <w:sz w:val="24"/>
        </w:rPr>
        <w:t>Bank Reconciliation</w:t>
      </w:r>
      <w:r w:rsidR="00661145" w:rsidRPr="000E07AA">
        <w:rPr>
          <w:sz w:val="24"/>
        </w:rPr>
        <w:t xml:space="preserve">, </w:t>
      </w:r>
      <w:r w:rsidRPr="000E07AA">
        <w:rPr>
          <w:sz w:val="24"/>
        </w:rPr>
        <w:t xml:space="preserve">Accounting (A/R, A/P, billing), </w:t>
      </w:r>
      <w:r w:rsidR="00661145" w:rsidRPr="000E07AA">
        <w:rPr>
          <w:sz w:val="24"/>
        </w:rPr>
        <w:t>Correspondence, Email, Scheduling</w:t>
      </w:r>
      <w:r w:rsidRPr="000E07AA">
        <w:rPr>
          <w:sz w:val="24"/>
        </w:rPr>
        <w:t xml:space="preserve"> Microsoft Office, QuickBooks</w:t>
      </w:r>
      <w:r w:rsidR="00534409">
        <w:rPr>
          <w:sz w:val="24"/>
        </w:rPr>
        <w:t>.</w:t>
      </w:r>
      <w:proofErr w:type="gramEnd"/>
      <w:r w:rsidR="00534409">
        <w:rPr>
          <w:sz w:val="24"/>
        </w:rPr>
        <w:t xml:space="preserve"> Scheduling Clients, Client Depositions, Legal Research</w:t>
      </w:r>
    </w:p>
    <w:p w:rsidR="000E07AA" w:rsidRPr="000E07AA" w:rsidRDefault="000E07AA" w:rsidP="000E07AA">
      <w:pPr>
        <w:spacing w:line="276" w:lineRule="auto"/>
        <w:rPr>
          <w:sz w:val="24"/>
        </w:rPr>
      </w:pPr>
    </w:p>
    <w:p w:rsidR="00DF715A" w:rsidRPr="000E07AA" w:rsidRDefault="00DF715A" w:rsidP="000E07AA">
      <w:pPr>
        <w:spacing w:line="276" w:lineRule="auto"/>
        <w:rPr>
          <w:rFonts w:ascii="Cambria" w:hAnsi="Cambria"/>
          <w:b/>
          <w:sz w:val="24"/>
        </w:rPr>
      </w:pPr>
      <w:r w:rsidRPr="000E07AA">
        <w:rPr>
          <w:rFonts w:ascii="Cambria" w:hAnsi="Cambria"/>
          <w:b/>
          <w:sz w:val="24"/>
        </w:rPr>
        <w:t>Mid-Valley Accounting - Consulting</w:t>
      </w:r>
    </w:p>
    <w:p w:rsidR="00DF715A" w:rsidRDefault="00DF715A" w:rsidP="000E07AA">
      <w:pPr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sz w:val="24"/>
        </w:rPr>
        <w:t>Payroll, Bookkeeping, Notary Services</w:t>
      </w:r>
      <w:r w:rsidR="006509A1" w:rsidRPr="000E07AA">
        <w:rPr>
          <w:rFonts w:ascii="Cambria" w:hAnsi="Cambria"/>
          <w:sz w:val="24"/>
        </w:rPr>
        <w:t xml:space="preserve"> (RE Closings)</w:t>
      </w:r>
      <w:r w:rsidRPr="000E07AA">
        <w:rPr>
          <w:rFonts w:ascii="Cambria" w:hAnsi="Cambria"/>
          <w:sz w:val="24"/>
        </w:rPr>
        <w:t>, Banking, Office Procedures</w:t>
      </w:r>
      <w:r w:rsidR="006509A1" w:rsidRPr="000E07AA">
        <w:rPr>
          <w:rFonts w:ascii="Cambria" w:hAnsi="Cambria"/>
          <w:sz w:val="24"/>
        </w:rPr>
        <w:t xml:space="preserve"> and Management</w:t>
      </w:r>
      <w:r w:rsidRPr="000E07AA">
        <w:rPr>
          <w:rFonts w:ascii="Cambria" w:hAnsi="Cambria"/>
          <w:sz w:val="24"/>
        </w:rPr>
        <w:t>, Tax Reporting</w:t>
      </w:r>
    </w:p>
    <w:p w:rsidR="002A42CE" w:rsidRPr="000E07AA" w:rsidRDefault="00C91ED8" w:rsidP="000E07AA">
      <w:pPr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sz w:val="24"/>
        </w:rPr>
        <w:t>Cont</w:t>
      </w:r>
      <w:r w:rsidR="000B55B1" w:rsidRPr="000E07AA">
        <w:rPr>
          <w:rFonts w:ascii="Cambria" w:hAnsi="Cambria"/>
          <w:sz w:val="24"/>
        </w:rPr>
        <w:t>roller/Payroll Specialist</w:t>
      </w:r>
    </w:p>
    <w:p w:rsidR="002E18F4" w:rsidRPr="000E07AA" w:rsidRDefault="000E07AA" w:rsidP="000E07AA">
      <w:p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F62AFF" w:rsidRPr="000E07AA">
        <w:rPr>
          <w:rFonts w:ascii="Cambria" w:hAnsi="Cambria"/>
          <w:sz w:val="24"/>
        </w:rPr>
        <w:t xml:space="preserve">anagement, </w:t>
      </w:r>
      <w:r w:rsidR="005F4DB0" w:rsidRPr="000E07AA">
        <w:rPr>
          <w:rFonts w:ascii="Cambria" w:hAnsi="Cambria"/>
          <w:sz w:val="24"/>
        </w:rPr>
        <w:t>QuickBooks &amp; Peachtree</w:t>
      </w:r>
      <w:r w:rsidR="00C91ED8" w:rsidRPr="000E07AA">
        <w:rPr>
          <w:rFonts w:ascii="Cambria" w:hAnsi="Cambria"/>
          <w:sz w:val="24"/>
        </w:rPr>
        <w:t xml:space="preserve"> Software system, AP/AR, billing statement, </w:t>
      </w:r>
      <w:r w:rsidR="00F62AFF" w:rsidRPr="000E07AA">
        <w:rPr>
          <w:rFonts w:ascii="Cambria" w:hAnsi="Cambria"/>
          <w:sz w:val="24"/>
        </w:rPr>
        <w:t xml:space="preserve"> </w:t>
      </w:r>
      <w:r w:rsidR="002D3D6E" w:rsidRPr="000E07A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  </w:t>
      </w:r>
      <w:r w:rsidR="005F4DB0" w:rsidRPr="000E07AA">
        <w:rPr>
          <w:rFonts w:ascii="Cambria" w:hAnsi="Cambria"/>
          <w:sz w:val="24"/>
        </w:rPr>
        <w:t xml:space="preserve">financial </w:t>
      </w:r>
      <w:proofErr w:type="gramStart"/>
      <w:r w:rsidR="005F4DB0" w:rsidRPr="000E07AA">
        <w:rPr>
          <w:rFonts w:ascii="Cambria" w:hAnsi="Cambria"/>
          <w:sz w:val="24"/>
        </w:rPr>
        <w:t>reports</w:t>
      </w:r>
      <w:r w:rsidR="00C91ED8" w:rsidRPr="000E07AA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>,</w:t>
      </w:r>
      <w:proofErr w:type="gramEnd"/>
      <w:r>
        <w:rPr>
          <w:rFonts w:ascii="Cambria" w:hAnsi="Cambria"/>
          <w:sz w:val="24"/>
        </w:rPr>
        <w:t xml:space="preserve"> </w:t>
      </w:r>
      <w:r w:rsidR="00C91ED8" w:rsidRPr="000E07AA">
        <w:rPr>
          <w:rFonts w:ascii="Cambria" w:hAnsi="Cambria"/>
          <w:sz w:val="24"/>
        </w:rPr>
        <w:t>Employee payroll</w:t>
      </w:r>
      <w:r w:rsidR="005F4DB0" w:rsidRPr="000E07AA">
        <w:rPr>
          <w:rFonts w:ascii="Cambria" w:hAnsi="Cambria"/>
          <w:sz w:val="24"/>
        </w:rPr>
        <w:t>, tax</w:t>
      </w:r>
      <w:r w:rsidR="00C91ED8" w:rsidRPr="000E07AA">
        <w:rPr>
          <w:rFonts w:ascii="Cambria" w:hAnsi="Cambria"/>
          <w:sz w:val="24"/>
        </w:rPr>
        <w:t xml:space="preserve"> payments and reporting.  </w:t>
      </w:r>
      <w:proofErr w:type="gramStart"/>
      <w:r w:rsidR="00C91ED8" w:rsidRPr="000E07AA">
        <w:rPr>
          <w:rFonts w:ascii="Cambria" w:hAnsi="Cambria"/>
          <w:sz w:val="24"/>
        </w:rPr>
        <w:t>Human</w:t>
      </w:r>
      <w:r w:rsidR="005F4DB0" w:rsidRPr="000E07AA">
        <w:rPr>
          <w:rFonts w:ascii="Cambria" w:hAnsi="Cambria"/>
          <w:sz w:val="24"/>
        </w:rPr>
        <w:t xml:space="preserve"> </w:t>
      </w:r>
      <w:r w:rsidR="00C91ED8" w:rsidRPr="000E07AA">
        <w:rPr>
          <w:rFonts w:ascii="Cambria" w:hAnsi="Cambria"/>
          <w:sz w:val="24"/>
        </w:rPr>
        <w:t>Resources.</w:t>
      </w:r>
      <w:proofErr w:type="gramEnd"/>
      <w:r w:rsidR="00C91ED8" w:rsidRPr="000E07AA">
        <w:rPr>
          <w:rFonts w:ascii="Cambria" w:hAnsi="Cambria"/>
          <w:sz w:val="24"/>
        </w:rPr>
        <w:t xml:space="preserve">  </w:t>
      </w:r>
      <w:r w:rsidR="002E18F4" w:rsidRPr="000E07AA">
        <w:rPr>
          <w:rFonts w:ascii="Cambria" w:hAnsi="Cambria"/>
          <w:sz w:val="24"/>
        </w:rPr>
        <w:t>V</w:t>
      </w:r>
      <w:r w:rsidR="00C91ED8" w:rsidRPr="000E07AA">
        <w:rPr>
          <w:rFonts w:ascii="Cambria" w:hAnsi="Cambria"/>
          <w:sz w:val="24"/>
        </w:rPr>
        <w:t>end</w:t>
      </w:r>
      <w:r w:rsidR="00F62AFF" w:rsidRPr="000E07AA">
        <w:rPr>
          <w:rFonts w:ascii="Cambria" w:hAnsi="Cambria"/>
          <w:sz w:val="24"/>
        </w:rPr>
        <w:t>or</w:t>
      </w:r>
      <w:r w:rsidR="002A42CE" w:rsidRPr="000E07AA">
        <w:rPr>
          <w:rFonts w:ascii="Cambria" w:hAnsi="Cambria"/>
          <w:sz w:val="24"/>
        </w:rPr>
        <w:t xml:space="preserve"> </w:t>
      </w:r>
      <w:r w:rsidR="00C91ED8" w:rsidRPr="000E07AA">
        <w:rPr>
          <w:rFonts w:ascii="Cambria" w:hAnsi="Cambria"/>
          <w:sz w:val="24"/>
        </w:rPr>
        <w:t xml:space="preserve">contact and </w:t>
      </w:r>
    </w:p>
    <w:p w:rsidR="00C91ED8" w:rsidRPr="000E07AA" w:rsidRDefault="00C91ED8" w:rsidP="000E07AA">
      <w:pPr>
        <w:spacing w:line="276" w:lineRule="auto"/>
        <w:rPr>
          <w:rFonts w:ascii="Cambria" w:hAnsi="Cambria"/>
          <w:sz w:val="24"/>
        </w:rPr>
      </w:pPr>
      <w:proofErr w:type="gramStart"/>
      <w:r w:rsidRPr="000E07AA">
        <w:rPr>
          <w:rFonts w:ascii="Cambria" w:hAnsi="Cambria"/>
          <w:sz w:val="24"/>
        </w:rPr>
        <w:t>updates</w:t>
      </w:r>
      <w:proofErr w:type="gramEnd"/>
      <w:r w:rsidRPr="000E07AA">
        <w:rPr>
          <w:rFonts w:ascii="Cambria" w:hAnsi="Cambria"/>
          <w:sz w:val="24"/>
        </w:rPr>
        <w:t>.</w:t>
      </w:r>
      <w:r w:rsidR="00486588" w:rsidRPr="000E07AA">
        <w:rPr>
          <w:rFonts w:ascii="Cambria" w:hAnsi="Cambria"/>
          <w:sz w:val="24"/>
        </w:rPr>
        <w:t xml:space="preserve"> </w:t>
      </w:r>
      <w:r w:rsidR="002D3D6E" w:rsidRPr="000E07AA">
        <w:rPr>
          <w:rFonts w:ascii="Cambria" w:hAnsi="Cambria"/>
          <w:sz w:val="24"/>
        </w:rPr>
        <w:t xml:space="preserve"> </w:t>
      </w:r>
      <w:r w:rsidR="00486588" w:rsidRPr="000E07AA">
        <w:rPr>
          <w:rFonts w:ascii="Cambria" w:hAnsi="Cambria"/>
          <w:sz w:val="24"/>
        </w:rPr>
        <w:t xml:space="preserve"> </w:t>
      </w:r>
      <w:r w:rsidR="002A42CE" w:rsidRPr="000E07AA">
        <w:rPr>
          <w:rFonts w:ascii="Cambria" w:hAnsi="Cambria"/>
          <w:sz w:val="24"/>
        </w:rPr>
        <w:t>(Consulting)</w:t>
      </w:r>
      <w:r w:rsidR="002A42CE" w:rsidRPr="000E07AA">
        <w:rPr>
          <w:rFonts w:ascii="Cambria" w:hAnsi="Cambria"/>
          <w:sz w:val="24"/>
        </w:rPr>
        <w:tab/>
      </w:r>
      <w:r w:rsidR="002A42CE" w:rsidRPr="000E07AA">
        <w:rPr>
          <w:rFonts w:ascii="Cambria" w:hAnsi="Cambria"/>
          <w:sz w:val="24"/>
        </w:rPr>
        <w:tab/>
      </w:r>
    </w:p>
    <w:p w:rsidR="00A76E9A" w:rsidRPr="000E07AA" w:rsidRDefault="00A76E9A" w:rsidP="000E07AA">
      <w:pPr>
        <w:spacing w:line="276" w:lineRule="auto"/>
        <w:ind w:left="720"/>
        <w:rPr>
          <w:rFonts w:ascii="Cambria" w:hAnsi="Cambria"/>
          <w:sz w:val="24"/>
        </w:rPr>
      </w:pPr>
    </w:p>
    <w:p w:rsidR="0086348F" w:rsidRPr="000E07AA" w:rsidRDefault="00382EC3" w:rsidP="000E07AA">
      <w:pPr>
        <w:spacing w:line="276" w:lineRule="auto"/>
        <w:rPr>
          <w:rFonts w:ascii="Cambria" w:hAnsi="Cambria"/>
          <w:b/>
          <w:sz w:val="24"/>
        </w:rPr>
      </w:pPr>
      <w:proofErr w:type="gramStart"/>
      <w:r w:rsidRPr="000E07AA">
        <w:rPr>
          <w:rFonts w:ascii="Cambria" w:hAnsi="Cambria"/>
          <w:b/>
          <w:bCs/>
          <w:sz w:val="24"/>
        </w:rPr>
        <w:t>Financial Manager/</w:t>
      </w:r>
      <w:r w:rsidRPr="000E07AA">
        <w:rPr>
          <w:rFonts w:ascii="Cambria" w:hAnsi="Cambria"/>
          <w:sz w:val="24"/>
        </w:rPr>
        <w:t xml:space="preserve"> </w:t>
      </w:r>
      <w:r w:rsidRPr="000E07AA">
        <w:rPr>
          <w:rFonts w:ascii="Cambria" w:hAnsi="Cambria"/>
          <w:b/>
          <w:bCs/>
          <w:sz w:val="24"/>
        </w:rPr>
        <w:t>Community Medical Associates, P.C.</w:t>
      </w:r>
      <w:proofErr w:type="gramEnd"/>
    </w:p>
    <w:p w:rsidR="004548CE" w:rsidRPr="000E07AA" w:rsidRDefault="004548CE" w:rsidP="000E07AA">
      <w:pPr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sz w:val="24"/>
        </w:rPr>
        <w:t>E</w:t>
      </w:r>
      <w:r w:rsidR="0086348F" w:rsidRPr="000E07AA">
        <w:rPr>
          <w:rFonts w:ascii="Cambria" w:hAnsi="Cambria"/>
          <w:sz w:val="24"/>
        </w:rPr>
        <w:t>xcel, Microsoft Works, Lotus Notes</w:t>
      </w:r>
      <w:r w:rsidR="006509A1" w:rsidRPr="000E07AA">
        <w:rPr>
          <w:rFonts w:ascii="Cambria" w:hAnsi="Cambria"/>
          <w:sz w:val="24"/>
        </w:rPr>
        <w:t>.</w:t>
      </w:r>
      <w:r w:rsidR="0086348F" w:rsidRPr="000E07AA">
        <w:rPr>
          <w:rFonts w:ascii="Cambria" w:hAnsi="Cambria"/>
          <w:sz w:val="24"/>
        </w:rPr>
        <w:t xml:space="preserve"> </w:t>
      </w:r>
      <w:proofErr w:type="gramStart"/>
      <w:r w:rsidR="006509A1" w:rsidRPr="000E07AA">
        <w:rPr>
          <w:rFonts w:ascii="Cambria" w:hAnsi="Cambria"/>
          <w:sz w:val="24"/>
        </w:rPr>
        <w:t>V</w:t>
      </w:r>
      <w:r w:rsidR="0086348F" w:rsidRPr="000E07AA">
        <w:rPr>
          <w:rFonts w:ascii="Cambria" w:hAnsi="Cambria"/>
          <w:sz w:val="24"/>
        </w:rPr>
        <w:t>endor</w:t>
      </w:r>
      <w:r w:rsidR="001D495C" w:rsidRPr="000E07AA">
        <w:rPr>
          <w:rFonts w:ascii="Cambria" w:hAnsi="Cambria"/>
          <w:sz w:val="24"/>
        </w:rPr>
        <w:t xml:space="preserve"> </w:t>
      </w:r>
      <w:r w:rsidR="0086348F" w:rsidRPr="000E07AA">
        <w:rPr>
          <w:rFonts w:ascii="Cambria" w:hAnsi="Cambria"/>
          <w:sz w:val="24"/>
        </w:rPr>
        <w:t>issues and contact.</w:t>
      </w:r>
      <w:proofErr w:type="gramEnd"/>
      <w:r w:rsidR="0086348F" w:rsidRPr="000E07AA">
        <w:rPr>
          <w:rFonts w:ascii="Cambria" w:hAnsi="Cambria"/>
          <w:sz w:val="24"/>
        </w:rPr>
        <w:t xml:space="preserve">  </w:t>
      </w:r>
    </w:p>
    <w:p w:rsidR="004548CE" w:rsidRPr="000E07AA" w:rsidRDefault="005F4DB0" w:rsidP="000E07AA">
      <w:pPr>
        <w:spacing w:line="276" w:lineRule="auto"/>
        <w:rPr>
          <w:rFonts w:ascii="Cambria" w:hAnsi="Cambria"/>
          <w:sz w:val="24"/>
        </w:rPr>
      </w:pPr>
      <w:proofErr w:type="gramStart"/>
      <w:r w:rsidRPr="000E07AA">
        <w:rPr>
          <w:rFonts w:ascii="Cambria" w:hAnsi="Cambria"/>
          <w:sz w:val="24"/>
        </w:rPr>
        <w:t>Business equipment operations</w:t>
      </w:r>
      <w:r w:rsidR="0086348F" w:rsidRPr="000E07AA">
        <w:rPr>
          <w:rFonts w:ascii="Cambria" w:hAnsi="Cambria"/>
          <w:sz w:val="24"/>
        </w:rPr>
        <w:t>.</w:t>
      </w:r>
      <w:proofErr w:type="gramEnd"/>
      <w:r w:rsidR="0086348F" w:rsidRPr="000E07AA">
        <w:rPr>
          <w:rFonts w:ascii="Cambria" w:hAnsi="Cambria"/>
          <w:sz w:val="24"/>
        </w:rPr>
        <w:t xml:space="preserve"> All accounts payable and insurances. </w:t>
      </w:r>
    </w:p>
    <w:p w:rsidR="000E07AA" w:rsidRDefault="0086348F" w:rsidP="000E07AA">
      <w:pPr>
        <w:spacing w:line="276" w:lineRule="auto"/>
        <w:rPr>
          <w:rFonts w:ascii="Cambria" w:hAnsi="Cambria"/>
          <w:sz w:val="24"/>
        </w:rPr>
      </w:pPr>
      <w:proofErr w:type="gramStart"/>
      <w:r w:rsidRPr="000E07AA">
        <w:rPr>
          <w:rFonts w:ascii="Cambria" w:hAnsi="Cambria"/>
          <w:sz w:val="24"/>
        </w:rPr>
        <w:t xml:space="preserve">Customer </w:t>
      </w:r>
      <w:r w:rsidR="005F4DB0" w:rsidRPr="000E07AA">
        <w:rPr>
          <w:rFonts w:ascii="Cambria" w:hAnsi="Cambria"/>
          <w:sz w:val="24"/>
        </w:rPr>
        <w:t>Service Relations</w:t>
      </w:r>
      <w:r w:rsidRPr="000E07AA">
        <w:rPr>
          <w:rFonts w:ascii="Cambria" w:hAnsi="Cambria"/>
          <w:sz w:val="24"/>
        </w:rPr>
        <w:t>.</w:t>
      </w:r>
      <w:proofErr w:type="gramEnd"/>
      <w:r w:rsidRPr="000E07AA">
        <w:rPr>
          <w:rFonts w:ascii="Cambria" w:hAnsi="Cambria"/>
          <w:sz w:val="24"/>
        </w:rPr>
        <w:t xml:space="preserve">  QuickBooks Enterprise.</w:t>
      </w:r>
      <w:r w:rsidR="00732B15" w:rsidRPr="000E07AA">
        <w:rPr>
          <w:rFonts w:ascii="Cambria" w:hAnsi="Cambria"/>
          <w:sz w:val="24"/>
        </w:rPr>
        <w:t xml:space="preserve"> </w:t>
      </w:r>
      <w:proofErr w:type="gramStart"/>
      <w:r w:rsidR="005F4DB0" w:rsidRPr="000E07AA">
        <w:rPr>
          <w:rFonts w:ascii="Cambria" w:hAnsi="Cambria"/>
          <w:sz w:val="24"/>
        </w:rPr>
        <w:t>Cash Management</w:t>
      </w:r>
      <w:r w:rsidR="00732B15" w:rsidRPr="000E07AA">
        <w:rPr>
          <w:rFonts w:ascii="Cambria" w:hAnsi="Cambria"/>
          <w:sz w:val="24"/>
        </w:rPr>
        <w:t>.</w:t>
      </w:r>
      <w:proofErr w:type="gramEnd"/>
      <w:r w:rsidR="000E07AA">
        <w:rPr>
          <w:rFonts w:ascii="Cambria" w:hAnsi="Cambria"/>
          <w:sz w:val="24"/>
        </w:rPr>
        <w:t xml:space="preserve"> </w:t>
      </w:r>
    </w:p>
    <w:p w:rsidR="000E07AA" w:rsidRDefault="007975CD" w:rsidP="000E07AA">
      <w:pPr>
        <w:spacing w:line="276" w:lineRule="auto"/>
        <w:rPr>
          <w:rFonts w:ascii="Cambria" w:hAnsi="Cambria"/>
          <w:sz w:val="24"/>
        </w:rPr>
      </w:pPr>
      <w:r w:rsidRPr="000E07AA">
        <w:rPr>
          <w:rFonts w:ascii="Cambria" w:hAnsi="Cambria"/>
          <w:sz w:val="24"/>
        </w:rPr>
        <w:t>Payroll, 401(K), and ins</w:t>
      </w:r>
      <w:r w:rsidR="004548CE" w:rsidRPr="000E07AA">
        <w:rPr>
          <w:rFonts w:ascii="Cambria" w:hAnsi="Cambria"/>
          <w:sz w:val="24"/>
        </w:rPr>
        <w:t>.</w:t>
      </w:r>
      <w:r w:rsidRPr="000E07AA">
        <w:rPr>
          <w:rFonts w:ascii="Cambria" w:hAnsi="Cambria"/>
          <w:sz w:val="24"/>
        </w:rPr>
        <w:t xml:space="preserve"> administration, patient, physician and employee problem</w:t>
      </w:r>
    </w:p>
    <w:p w:rsidR="007975CD" w:rsidRDefault="007975CD" w:rsidP="000E07AA">
      <w:pPr>
        <w:spacing w:line="276" w:lineRule="auto"/>
        <w:rPr>
          <w:rFonts w:ascii="Cambria" w:hAnsi="Cambria"/>
          <w:sz w:val="24"/>
        </w:rPr>
      </w:pPr>
      <w:proofErr w:type="gramStart"/>
      <w:r w:rsidRPr="000E07AA">
        <w:rPr>
          <w:rFonts w:ascii="Cambria" w:hAnsi="Cambria"/>
          <w:sz w:val="24"/>
        </w:rPr>
        <w:t>solving</w:t>
      </w:r>
      <w:proofErr w:type="gramEnd"/>
      <w:r w:rsidRPr="000E07AA">
        <w:rPr>
          <w:rFonts w:ascii="Cambria" w:hAnsi="Cambria"/>
          <w:sz w:val="24"/>
        </w:rPr>
        <w:t xml:space="preserve">.  Operation of Medical Manager </w:t>
      </w:r>
      <w:r w:rsidR="0086348F" w:rsidRPr="000E07AA">
        <w:rPr>
          <w:rFonts w:ascii="Cambria" w:hAnsi="Cambria"/>
          <w:sz w:val="24"/>
        </w:rPr>
        <w:t>System</w:t>
      </w:r>
      <w:r w:rsidRPr="000E07AA">
        <w:rPr>
          <w:rFonts w:ascii="Cambria" w:hAnsi="Cambria"/>
          <w:sz w:val="24"/>
        </w:rPr>
        <w:t xml:space="preserve"> and QuickBooks Pro </w:t>
      </w:r>
      <w:proofErr w:type="gramStart"/>
      <w:r w:rsidRPr="000E07AA">
        <w:rPr>
          <w:rFonts w:ascii="Cambria" w:hAnsi="Cambria"/>
          <w:sz w:val="24"/>
        </w:rPr>
        <w:t xml:space="preserve">Accounting </w:t>
      </w:r>
      <w:r w:rsidR="004548CE" w:rsidRPr="000E07AA">
        <w:rPr>
          <w:rFonts w:ascii="Cambria" w:hAnsi="Cambria"/>
          <w:sz w:val="24"/>
        </w:rPr>
        <w:t xml:space="preserve"> </w:t>
      </w:r>
      <w:r w:rsidRPr="000E07AA">
        <w:rPr>
          <w:rFonts w:ascii="Cambria" w:hAnsi="Cambria"/>
          <w:sz w:val="24"/>
        </w:rPr>
        <w:t>systems</w:t>
      </w:r>
      <w:proofErr w:type="gramEnd"/>
      <w:r w:rsidRPr="000E07AA">
        <w:rPr>
          <w:rFonts w:ascii="Cambria" w:hAnsi="Cambria"/>
          <w:sz w:val="24"/>
        </w:rPr>
        <w:t xml:space="preserve">. </w:t>
      </w:r>
      <w:proofErr w:type="gramStart"/>
      <w:r w:rsidRPr="000E07AA">
        <w:rPr>
          <w:rFonts w:ascii="Cambria" w:hAnsi="Cambria"/>
          <w:sz w:val="24"/>
        </w:rPr>
        <w:t>A</w:t>
      </w:r>
      <w:r w:rsidR="004548CE" w:rsidRPr="000E07AA">
        <w:rPr>
          <w:rFonts w:ascii="Cambria" w:hAnsi="Cambria"/>
          <w:sz w:val="24"/>
        </w:rPr>
        <w:t>P</w:t>
      </w:r>
      <w:r w:rsidR="00F62AFF" w:rsidRPr="000E07AA">
        <w:rPr>
          <w:rFonts w:ascii="Cambria" w:hAnsi="Cambria"/>
          <w:sz w:val="24"/>
        </w:rPr>
        <w:t xml:space="preserve"> </w:t>
      </w:r>
      <w:r w:rsidR="004548CE" w:rsidRPr="000E07AA">
        <w:rPr>
          <w:rFonts w:ascii="Cambria" w:hAnsi="Cambria"/>
          <w:sz w:val="24"/>
        </w:rPr>
        <w:t>/AR</w:t>
      </w:r>
      <w:r w:rsidRPr="000E07AA">
        <w:rPr>
          <w:rFonts w:ascii="Cambria" w:hAnsi="Cambria"/>
          <w:sz w:val="24"/>
        </w:rPr>
        <w:t>.</w:t>
      </w:r>
      <w:proofErr w:type="gramEnd"/>
      <w:r w:rsidRPr="000E07AA">
        <w:rPr>
          <w:rFonts w:ascii="Cambria" w:hAnsi="Cambria"/>
          <w:sz w:val="24"/>
        </w:rPr>
        <w:t xml:space="preserve"> </w:t>
      </w:r>
      <w:r w:rsidR="00F62AFF" w:rsidRPr="000E07AA">
        <w:rPr>
          <w:rFonts w:ascii="Cambria" w:hAnsi="Cambria"/>
          <w:sz w:val="24"/>
        </w:rPr>
        <w:t xml:space="preserve"> </w:t>
      </w:r>
      <w:r w:rsidR="002D3D6E" w:rsidRPr="000E07AA">
        <w:rPr>
          <w:rFonts w:ascii="Cambria" w:hAnsi="Cambria"/>
          <w:sz w:val="24"/>
        </w:rPr>
        <w:t xml:space="preserve"> </w:t>
      </w:r>
      <w:proofErr w:type="gramStart"/>
      <w:r w:rsidR="002D3D6E" w:rsidRPr="000E07AA">
        <w:rPr>
          <w:rFonts w:ascii="Cambria" w:hAnsi="Cambria"/>
          <w:sz w:val="24"/>
        </w:rPr>
        <w:t>Operations</w:t>
      </w:r>
      <w:r w:rsidR="00F62AFF" w:rsidRPr="000E07AA">
        <w:rPr>
          <w:rFonts w:ascii="Cambria" w:hAnsi="Cambria"/>
          <w:sz w:val="24"/>
        </w:rPr>
        <w:t xml:space="preserve"> </w:t>
      </w:r>
      <w:r w:rsidRPr="000E07AA">
        <w:rPr>
          <w:rFonts w:ascii="Cambria" w:hAnsi="Cambria"/>
          <w:sz w:val="24"/>
        </w:rPr>
        <w:t>all business equipment.</w:t>
      </w:r>
      <w:proofErr w:type="gramEnd"/>
      <w:r w:rsidR="00553471" w:rsidRPr="000E07AA">
        <w:rPr>
          <w:rFonts w:ascii="Cambria" w:hAnsi="Cambria"/>
          <w:sz w:val="24"/>
        </w:rPr>
        <w:t xml:space="preserve">  </w:t>
      </w:r>
      <w:proofErr w:type="gramStart"/>
      <w:r w:rsidR="00553471" w:rsidRPr="000E07AA">
        <w:rPr>
          <w:rFonts w:ascii="Cambria" w:hAnsi="Cambria"/>
          <w:sz w:val="24"/>
        </w:rPr>
        <w:t>Medical</w:t>
      </w:r>
      <w:r w:rsidR="00F62AFF" w:rsidRPr="000E07AA">
        <w:rPr>
          <w:rFonts w:ascii="Cambria" w:hAnsi="Cambria"/>
          <w:sz w:val="24"/>
        </w:rPr>
        <w:t xml:space="preserve"> </w:t>
      </w:r>
      <w:r w:rsidR="004548CE" w:rsidRPr="000E07AA">
        <w:rPr>
          <w:rFonts w:ascii="Cambria" w:hAnsi="Cambria"/>
          <w:sz w:val="24"/>
        </w:rPr>
        <w:t xml:space="preserve"> </w:t>
      </w:r>
      <w:r w:rsidR="002D3D6E" w:rsidRPr="000E07AA">
        <w:rPr>
          <w:rFonts w:ascii="Cambria" w:hAnsi="Cambria"/>
          <w:sz w:val="24"/>
        </w:rPr>
        <w:t>t</w:t>
      </w:r>
      <w:r w:rsidR="0086348F" w:rsidRPr="000E07AA">
        <w:rPr>
          <w:rFonts w:ascii="Cambria" w:hAnsi="Cambria"/>
          <w:sz w:val="24"/>
        </w:rPr>
        <w:t>erminology</w:t>
      </w:r>
      <w:proofErr w:type="gramEnd"/>
      <w:r w:rsidR="0086348F" w:rsidRPr="000E07AA">
        <w:rPr>
          <w:rFonts w:ascii="Cambria" w:hAnsi="Cambria"/>
          <w:sz w:val="24"/>
        </w:rPr>
        <w:t>.</w:t>
      </w:r>
    </w:p>
    <w:p w:rsidR="00FE7054" w:rsidRDefault="00FE7054" w:rsidP="000E07AA">
      <w:pPr>
        <w:spacing w:line="276" w:lineRule="auto"/>
        <w:rPr>
          <w:rFonts w:ascii="Cambria" w:hAnsi="Cambria"/>
          <w:sz w:val="24"/>
        </w:rPr>
      </w:pPr>
    </w:p>
    <w:p w:rsidR="00FE7054" w:rsidRDefault="00FE7054" w:rsidP="000E07AA">
      <w:pPr>
        <w:spacing w:line="276" w:lineRule="auto"/>
        <w:rPr>
          <w:rFonts w:ascii="Cambria" w:hAnsi="Cambria"/>
          <w:b/>
          <w:sz w:val="24"/>
        </w:rPr>
      </w:pPr>
      <w:r w:rsidRPr="00FE7054">
        <w:rPr>
          <w:rFonts w:ascii="Cambria" w:hAnsi="Cambria"/>
          <w:b/>
          <w:sz w:val="24"/>
        </w:rPr>
        <w:t>Community Medical Center – Central Scheduler</w:t>
      </w:r>
    </w:p>
    <w:p w:rsidR="00FE7054" w:rsidRPr="00FE7054" w:rsidRDefault="00FE7054" w:rsidP="000E07AA">
      <w:pPr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Scheduling patients for facility wide testing, customer service, insurance verification</w:t>
      </w:r>
    </w:p>
    <w:sectPr w:rsidR="00FE7054" w:rsidRPr="00FE7054" w:rsidSect="002E18F4"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DB" w:rsidRDefault="00CA40DB">
      <w:r>
        <w:separator/>
      </w:r>
    </w:p>
  </w:endnote>
  <w:endnote w:type="continuationSeparator" w:id="0">
    <w:p w:rsidR="00CA40DB" w:rsidRDefault="00CA4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BC" w:rsidRDefault="00495EBC">
    <w:pPr>
      <w:rPr>
        <w:rFonts w:ascii="Papyrus" w:hAnsi="Papyrus"/>
        <w:sz w:val="18"/>
      </w:rPr>
    </w:pPr>
  </w:p>
  <w:p w:rsidR="00495EBC" w:rsidRDefault="00495EBC">
    <w:pPr>
      <w:rPr>
        <w:rFonts w:ascii="Papyrus" w:hAnsi="Papyrus"/>
        <w:sz w:val="18"/>
      </w:rPr>
    </w:pPr>
  </w:p>
  <w:p w:rsidR="00495EBC" w:rsidRDefault="00495EBC">
    <w:pPr>
      <w:rPr>
        <w:rFonts w:ascii="Papyrus" w:hAnsi="Papyrus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DB" w:rsidRDefault="00CA40DB">
      <w:r>
        <w:separator/>
      </w:r>
    </w:p>
  </w:footnote>
  <w:footnote w:type="continuationSeparator" w:id="0">
    <w:p w:rsidR="00CA40DB" w:rsidRDefault="00CA4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C07CBD"/>
    <w:multiLevelType w:val="hybridMultilevel"/>
    <w:tmpl w:val="1F3C88A8"/>
    <w:lvl w:ilvl="0" w:tplc="90CE9B16">
      <w:start w:val="200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A2410D8"/>
    <w:multiLevelType w:val="hybridMultilevel"/>
    <w:tmpl w:val="B9B02480"/>
    <w:lvl w:ilvl="0" w:tplc="931C18FC">
      <w:start w:val="2005"/>
      <w:numFmt w:val="decimal"/>
      <w:lvlText w:val="%1"/>
      <w:lvlJc w:val="left"/>
      <w:pPr>
        <w:tabs>
          <w:tab w:val="num" w:pos="1890"/>
        </w:tabs>
        <w:ind w:left="189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>
    <w:nsid w:val="2D502382"/>
    <w:multiLevelType w:val="hybridMultilevel"/>
    <w:tmpl w:val="2472932A"/>
    <w:lvl w:ilvl="0" w:tplc="A77E2D3E">
      <w:start w:val="2006"/>
      <w:numFmt w:val="decimal"/>
      <w:lvlText w:val="%1"/>
      <w:lvlJc w:val="left"/>
      <w:pPr>
        <w:tabs>
          <w:tab w:val="num" w:pos="1920"/>
        </w:tabs>
        <w:ind w:left="192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3">
    <w:nsid w:val="2DB2302F"/>
    <w:multiLevelType w:val="multilevel"/>
    <w:tmpl w:val="9416B622"/>
    <w:lvl w:ilvl="0">
      <w:start w:val="1986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>
    <w:nsid w:val="3AC97C94"/>
    <w:multiLevelType w:val="multilevel"/>
    <w:tmpl w:val="389AD0FA"/>
    <w:lvl w:ilvl="0">
      <w:start w:val="200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2003"/>
      <w:numFmt w:val="decimal"/>
      <w:lvlText w:val="%1-%2"/>
      <w:lvlJc w:val="left"/>
      <w:pPr>
        <w:tabs>
          <w:tab w:val="num" w:pos="1860"/>
        </w:tabs>
        <w:ind w:left="1860" w:hanging="11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580"/>
        </w:tabs>
        <w:ind w:left="2580" w:hanging="11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3300"/>
        </w:tabs>
        <w:ind w:left="3300" w:hanging="11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4020"/>
        </w:tabs>
        <w:ind w:left="4020" w:hanging="11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4740"/>
        </w:tabs>
        <w:ind w:left="4740" w:hanging="11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5460"/>
        </w:tabs>
        <w:ind w:left="5460" w:hanging="11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15">
    <w:nsid w:val="61E71D3F"/>
    <w:multiLevelType w:val="hybridMultilevel"/>
    <w:tmpl w:val="25AE0076"/>
    <w:lvl w:ilvl="0" w:tplc="E326EE06">
      <w:start w:val="2001"/>
      <w:numFmt w:val="decimal"/>
      <w:lvlText w:val="%1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B40B6E"/>
    <w:multiLevelType w:val="hybridMultilevel"/>
    <w:tmpl w:val="E1A04EF4"/>
    <w:lvl w:ilvl="0" w:tplc="6A302312">
      <w:start w:val="2003"/>
      <w:numFmt w:val="decimal"/>
      <w:lvlText w:val="%1"/>
      <w:lvlJc w:val="left"/>
      <w:pPr>
        <w:tabs>
          <w:tab w:val="num" w:pos="1230"/>
        </w:tabs>
        <w:ind w:left="12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>
    <w:nsid w:val="7C01793F"/>
    <w:multiLevelType w:val="hybridMultilevel"/>
    <w:tmpl w:val="33C6BDD2"/>
    <w:lvl w:ilvl="0" w:tplc="202ECBFC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5736E"/>
    <w:multiLevelType w:val="hybridMultilevel"/>
    <w:tmpl w:val="B8CAAAE2"/>
    <w:lvl w:ilvl="0" w:tplc="B5FE4EA6">
      <w:start w:val="2005"/>
      <w:numFmt w:val="decimal"/>
      <w:lvlText w:val="%1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3"/>
  </w:num>
  <w:num w:numId="12">
    <w:abstractNumId w:val="15"/>
  </w:num>
  <w:num w:numId="13">
    <w:abstractNumId w:val="16"/>
  </w:num>
  <w:num w:numId="14">
    <w:abstractNumId w:val="14"/>
  </w:num>
  <w:num w:numId="15">
    <w:abstractNumId w:val="11"/>
  </w:num>
  <w:num w:numId="16">
    <w:abstractNumId w:val="12"/>
  </w:num>
  <w:num w:numId="17">
    <w:abstractNumId w:val="10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olorSet" w:val="0"/>
    <w:docVar w:name="FormatFile" w:val="wkthmRES.fmt"/>
    <w:docVar w:name="MicrosoftWorksTaskID" w:val="17"/>
    <w:docVar w:name="StyleSet" w:val="7"/>
  </w:docVars>
  <w:rsids>
    <w:rsidRoot w:val="00F4579C"/>
    <w:rsid w:val="0002186E"/>
    <w:rsid w:val="00074E86"/>
    <w:rsid w:val="00084EDC"/>
    <w:rsid w:val="000959F7"/>
    <w:rsid w:val="000B55B1"/>
    <w:rsid w:val="000C168B"/>
    <w:rsid w:val="000D008C"/>
    <w:rsid w:val="000D04BA"/>
    <w:rsid w:val="000E07AA"/>
    <w:rsid w:val="000F5488"/>
    <w:rsid w:val="000F5539"/>
    <w:rsid w:val="0010214A"/>
    <w:rsid w:val="0011115C"/>
    <w:rsid w:val="001574B9"/>
    <w:rsid w:val="00162826"/>
    <w:rsid w:val="0017413D"/>
    <w:rsid w:val="00193DBE"/>
    <w:rsid w:val="001C319A"/>
    <w:rsid w:val="001D3049"/>
    <w:rsid w:val="001D495C"/>
    <w:rsid w:val="00202076"/>
    <w:rsid w:val="0021515B"/>
    <w:rsid w:val="00232FD6"/>
    <w:rsid w:val="002351C8"/>
    <w:rsid w:val="002834F1"/>
    <w:rsid w:val="00290CF6"/>
    <w:rsid w:val="002A05DD"/>
    <w:rsid w:val="002A42CE"/>
    <w:rsid w:val="002B20B6"/>
    <w:rsid w:val="002D3D6E"/>
    <w:rsid w:val="002E18F4"/>
    <w:rsid w:val="00327B1B"/>
    <w:rsid w:val="00356BD5"/>
    <w:rsid w:val="00382EC3"/>
    <w:rsid w:val="003A4DA4"/>
    <w:rsid w:val="003D3000"/>
    <w:rsid w:val="00440503"/>
    <w:rsid w:val="00445D22"/>
    <w:rsid w:val="004548CE"/>
    <w:rsid w:val="00460C28"/>
    <w:rsid w:val="00486588"/>
    <w:rsid w:val="00495EBC"/>
    <w:rsid w:val="004B7CA2"/>
    <w:rsid w:val="004D5028"/>
    <w:rsid w:val="004F4EA5"/>
    <w:rsid w:val="00507742"/>
    <w:rsid w:val="005316FA"/>
    <w:rsid w:val="00534409"/>
    <w:rsid w:val="00553471"/>
    <w:rsid w:val="0056637E"/>
    <w:rsid w:val="00581DFA"/>
    <w:rsid w:val="00581ED4"/>
    <w:rsid w:val="00592072"/>
    <w:rsid w:val="005A6131"/>
    <w:rsid w:val="005C0EA3"/>
    <w:rsid w:val="005F1E57"/>
    <w:rsid w:val="005F4DB0"/>
    <w:rsid w:val="0061155D"/>
    <w:rsid w:val="00613423"/>
    <w:rsid w:val="006178C9"/>
    <w:rsid w:val="0062120D"/>
    <w:rsid w:val="006367DA"/>
    <w:rsid w:val="006509A1"/>
    <w:rsid w:val="00657B55"/>
    <w:rsid w:val="00661145"/>
    <w:rsid w:val="006758B9"/>
    <w:rsid w:val="006763D8"/>
    <w:rsid w:val="006850C6"/>
    <w:rsid w:val="00685BEA"/>
    <w:rsid w:val="006A390D"/>
    <w:rsid w:val="006A7D1C"/>
    <w:rsid w:val="006B2337"/>
    <w:rsid w:val="006C7B38"/>
    <w:rsid w:val="006E54EB"/>
    <w:rsid w:val="00700262"/>
    <w:rsid w:val="00710CE2"/>
    <w:rsid w:val="007254F1"/>
    <w:rsid w:val="00727531"/>
    <w:rsid w:val="007301E2"/>
    <w:rsid w:val="0073217E"/>
    <w:rsid w:val="00732B15"/>
    <w:rsid w:val="007975CD"/>
    <w:rsid w:val="007D02AA"/>
    <w:rsid w:val="007D253D"/>
    <w:rsid w:val="00817471"/>
    <w:rsid w:val="008331D8"/>
    <w:rsid w:val="00855856"/>
    <w:rsid w:val="0086348F"/>
    <w:rsid w:val="008B50EE"/>
    <w:rsid w:val="008E6A16"/>
    <w:rsid w:val="008F4099"/>
    <w:rsid w:val="0091497B"/>
    <w:rsid w:val="00921C37"/>
    <w:rsid w:val="009222DE"/>
    <w:rsid w:val="009246D8"/>
    <w:rsid w:val="00947216"/>
    <w:rsid w:val="009567A4"/>
    <w:rsid w:val="009702D8"/>
    <w:rsid w:val="0098479D"/>
    <w:rsid w:val="009D4323"/>
    <w:rsid w:val="009E0F07"/>
    <w:rsid w:val="009E423E"/>
    <w:rsid w:val="00A16109"/>
    <w:rsid w:val="00A76E9A"/>
    <w:rsid w:val="00AA73DB"/>
    <w:rsid w:val="00AB15EB"/>
    <w:rsid w:val="00AB71CC"/>
    <w:rsid w:val="00B214BA"/>
    <w:rsid w:val="00B25C48"/>
    <w:rsid w:val="00B267D3"/>
    <w:rsid w:val="00B431F7"/>
    <w:rsid w:val="00B46E29"/>
    <w:rsid w:val="00B8129D"/>
    <w:rsid w:val="00BF0D15"/>
    <w:rsid w:val="00C063DF"/>
    <w:rsid w:val="00C45ED6"/>
    <w:rsid w:val="00C65992"/>
    <w:rsid w:val="00C71286"/>
    <w:rsid w:val="00C82B4B"/>
    <w:rsid w:val="00C83C6C"/>
    <w:rsid w:val="00C86CEC"/>
    <w:rsid w:val="00C91ED8"/>
    <w:rsid w:val="00CA2C23"/>
    <w:rsid w:val="00CA40DB"/>
    <w:rsid w:val="00CC54BB"/>
    <w:rsid w:val="00CC5681"/>
    <w:rsid w:val="00CF09EC"/>
    <w:rsid w:val="00CF365E"/>
    <w:rsid w:val="00D109DC"/>
    <w:rsid w:val="00D33340"/>
    <w:rsid w:val="00D44E3C"/>
    <w:rsid w:val="00D71887"/>
    <w:rsid w:val="00D8318E"/>
    <w:rsid w:val="00D86361"/>
    <w:rsid w:val="00DA5EB4"/>
    <w:rsid w:val="00DF715A"/>
    <w:rsid w:val="00E37930"/>
    <w:rsid w:val="00E55B55"/>
    <w:rsid w:val="00E7558F"/>
    <w:rsid w:val="00EB344A"/>
    <w:rsid w:val="00EE557B"/>
    <w:rsid w:val="00EF1D5F"/>
    <w:rsid w:val="00F10CF3"/>
    <w:rsid w:val="00F14D93"/>
    <w:rsid w:val="00F253B1"/>
    <w:rsid w:val="00F4579C"/>
    <w:rsid w:val="00F62AFF"/>
    <w:rsid w:val="00F84E59"/>
    <w:rsid w:val="00F97CE0"/>
    <w:rsid w:val="00FA6E4F"/>
    <w:rsid w:val="00FC5B84"/>
    <w:rsid w:val="00FE7054"/>
    <w:rsid w:val="00FF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57B"/>
    <w:rPr>
      <w:szCs w:val="24"/>
    </w:rPr>
  </w:style>
  <w:style w:type="paragraph" w:styleId="Heading1">
    <w:name w:val="heading 1"/>
    <w:basedOn w:val="Normal"/>
    <w:next w:val="Normal"/>
    <w:qFormat/>
    <w:rsid w:val="00EE557B"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EE557B"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rsid w:val="00EE557B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E557B"/>
    <w:pPr>
      <w:keepNext/>
      <w:outlineLvl w:val="3"/>
    </w:pPr>
    <w:rPr>
      <w:rFonts w:ascii="Papyrus" w:hAnsi="Papyrus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557B"/>
    <w:pPr>
      <w:jc w:val="center"/>
    </w:pPr>
    <w:rPr>
      <w:rFonts w:ascii="Papyrus" w:hAnsi="Papyrus"/>
      <w:b/>
      <w:sz w:val="26"/>
      <w:szCs w:val="28"/>
    </w:rPr>
  </w:style>
  <w:style w:type="paragraph" w:styleId="BalloonText">
    <w:name w:val="Balloon Text"/>
    <w:basedOn w:val="Normal"/>
    <w:semiHidden/>
    <w:rsid w:val="00DA5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48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8CE"/>
    <w:rPr>
      <w:szCs w:val="24"/>
    </w:rPr>
  </w:style>
  <w:style w:type="paragraph" w:styleId="Footer">
    <w:name w:val="footer"/>
    <w:basedOn w:val="Normal"/>
    <w:link w:val="FooterChar"/>
    <w:rsid w:val="004548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48CE"/>
    <w:rPr>
      <w:szCs w:val="24"/>
    </w:rPr>
  </w:style>
  <w:style w:type="paragraph" w:styleId="ListParagraph">
    <w:name w:val="List Paragraph"/>
    <w:basedOn w:val="Normal"/>
    <w:uiPriority w:val="34"/>
    <w:qFormat/>
    <w:rsid w:val="002A42CE"/>
    <w:pPr>
      <w:ind w:left="720"/>
      <w:contextualSpacing/>
    </w:pPr>
  </w:style>
  <w:style w:type="character" w:styleId="Hyperlink">
    <w:name w:val="Hyperlink"/>
    <w:basedOn w:val="DefaultParagraphFont"/>
    <w:rsid w:val="000E0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PTS2006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440B-82AF-48D4-A9BD-FE205914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reswdus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ROSEMARY DAVIS</vt:lpstr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ROSEMARY DAVIS</dc:title>
  <dc:creator>Unknown User</dc:creator>
  <cp:lastModifiedBy>User</cp:lastModifiedBy>
  <cp:revision>2</cp:revision>
  <cp:lastPrinted>2014-05-18T19:55:00Z</cp:lastPrinted>
  <dcterms:created xsi:type="dcterms:W3CDTF">2015-06-01T17:22:00Z</dcterms:created>
  <dcterms:modified xsi:type="dcterms:W3CDTF">2015-06-01T17:22:00Z</dcterms:modified>
</cp:coreProperties>
</file>