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Nombre del currículo"/>
        <w:tag w:val="Nombre del currículo"/>
        <w:id w:val="2142538285"/>
        <w:placeholder>
          <w:docPart w:val="EE0A245E9CCA4FCFB33C651A9BE3E544"/>
        </w:placeholder>
        <w:docPartList>
          <w:docPartGallery w:val="Quick Parts"/>
          <w:docPartCategory w:val=" Nombre del currículo"/>
        </w:docPartList>
      </w:sdtPr>
      <w:sdtContent>
        <w:p w:rsidR="00CE6267" w:rsidRDefault="00CE6267">
          <w:pPr>
            <w:pStyle w:val="NoSpacing"/>
          </w:pPr>
        </w:p>
        <w:tbl>
          <w:tblPr>
            <w:tblW w:w="5000" w:type="pct"/>
            <w:tblInd w:w="-8" w:type="dxa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35"/>
            <w:gridCol w:w="9104"/>
          </w:tblGrid>
          <w:tr w:rsidR="00CE6267" w:rsidTr="00896F89">
            <w:tc>
              <w:tcPr>
                <w:tcW w:w="321" w:type="dxa"/>
                <w:shd w:val="clear" w:color="auto" w:fill="9FB8CD" w:themeFill="accent2"/>
              </w:tcPr>
              <w:p w:rsidR="00CE6267" w:rsidRDefault="00CE6267">
                <w:pPr>
                  <w:spacing w:after="0" w:line="240" w:lineRule="auto"/>
                </w:pPr>
              </w:p>
            </w:tc>
            <w:tc>
              <w:tcPr>
                <w:tcW w:w="8734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CE6267" w:rsidRDefault="007B70A1">
                <w:pPr>
                  <w:pStyle w:val="Nombr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F1AA42EC74A741838D16AB0454FF88B9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roofErr w:type="spellStart"/>
                    <w:r w:rsidR="0098671D">
                      <w:t>Ryan</w:t>
                    </w:r>
                    <w:proofErr w:type="spellEnd"/>
                    <w:r w:rsidR="0098671D">
                      <w:t xml:space="preserve"> </w:t>
                    </w:r>
                    <w:proofErr w:type="spellStart"/>
                    <w:r w:rsidR="0098671D">
                      <w:t>Febus</w:t>
                    </w:r>
                    <w:proofErr w:type="spellEnd"/>
                    <w:r w:rsidR="0098671D">
                      <w:t xml:space="preserve"> Rosario</w:t>
                    </w:r>
                  </w:sdtContent>
                </w:sdt>
              </w:p>
              <w:p w:rsidR="00CE6267" w:rsidRPr="00896F89" w:rsidRDefault="0098671D">
                <w:pPr>
                  <w:pStyle w:val="Textodedireccin"/>
                  <w:spacing w:line="240" w:lineRule="auto"/>
                  <w:rPr>
                    <w:sz w:val="20"/>
                  </w:rPr>
                </w:pPr>
                <w:r w:rsidRPr="00896F89">
                  <w:rPr>
                    <w:sz w:val="20"/>
                  </w:rPr>
                  <w:t>Urb.</w:t>
                </w:r>
                <w:r w:rsidR="00AB57A1">
                  <w:rPr>
                    <w:sz w:val="20"/>
                  </w:rPr>
                  <w:t xml:space="preserve"> </w:t>
                </w:r>
                <w:proofErr w:type="spellStart"/>
                <w:r w:rsidRPr="00896F89">
                  <w:rPr>
                    <w:sz w:val="20"/>
                  </w:rPr>
                  <w:t>Russe</w:t>
                </w:r>
                <w:proofErr w:type="spellEnd"/>
                <w:r w:rsidRPr="00896F89">
                  <w:rPr>
                    <w:sz w:val="20"/>
                  </w:rPr>
                  <w:t xml:space="preserve"> Calle Gardenia # 25</w:t>
                </w:r>
              </w:p>
              <w:p w:rsidR="0098671D" w:rsidRPr="00896F89" w:rsidRDefault="0098671D" w:rsidP="0098671D">
                <w:pPr>
                  <w:pStyle w:val="Textodedireccin"/>
                  <w:spacing w:line="240" w:lineRule="auto"/>
                  <w:jc w:val="center"/>
                  <w:rPr>
                    <w:sz w:val="20"/>
                  </w:rPr>
                </w:pPr>
                <w:r w:rsidRPr="00896F89">
                  <w:rPr>
                    <w:sz w:val="20"/>
                  </w:rPr>
                  <w:t xml:space="preserve">                                                                        Morovis PR 00687</w:t>
                </w:r>
              </w:p>
              <w:p w:rsidR="00CE6267" w:rsidRDefault="0098671D" w:rsidP="0098671D">
                <w:pPr>
                  <w:pStyle w:val="Textodedireccin"/>
                  <w:spacing w:line="240" w:lineRule="auto"/>
                  <w:jc w:val="center"/>
                  <w:rPr>
                    <w:sz w:val="20"/>
                  </w:rPr>
                </w:pPr>
                <w:r w:rsidRPr="00896F89">
                  <w:rPr>
                    <w:sz w:val="20"/>
                    <w:lang w:val="es-ES"/>
                  </w:rPr>
                  <w:t xml:space="preserve">                                                                                  </w:t>
                </w:r>
                <w:r w:rsidR="007B70A1" w:rsidRPr="00896F89">
                  <w:rPr>
                    <w:sz w:val="20"/>
                    <w:lang w:val="es-ES"/>
                  </w:rPr>
                  <w:t xml:space="preserve">Teléfono: </w:t>
                </w:r>
                <w:r w:rsidRPr="00896F89">
                  <w:rPr>
                    <w:sz w:val="20"/>
                  </w:rPr>
                  <w:t xml:space="preserve">(787) </w:t>
                </w:r>
                <w:r w:rsidR="002679CF">
                  <w:rPr>
                    <w:sz w:val="20"/>
                  </w:rPr>
                  <w:t>367</w:t>
                </w:r>
                <w:r w:rsidR="00DA6F6A">
                  <w:rPr>
                    <w:sz w:val="20"/>
                  </w:rPr>
                  <w:t>-7186</w:t>
                </w:r>
              </w:p>
              <w:p w:rsidR="008D37CA" w:rsidRPr="00896F89" w:rsidRDefault="008D37CA" w:rsidP="0098671D">
                <w:pPr>
                  <w:pStyle w:val="Textodedireccin"/>
                  <w:spacing w:line="240" w:lineRule="auto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                                                           </w:t>
                </w:r>
                <w:r w:rsidR="00FD6559">
                  <w:rPr>
                    <w:sz w:val="20"/>
                  </w:rPr>
                  <w:t xml:space="preserve">      </w:t>
                </w:r>
                <w:r w:rsidR="002679CF">
                  <w:rPr>
                    <w:sz w:val="20"/>
                  </w:rPr>
                  <w:t xml:space="preserve"> (939</w:t>
                </w:r>
                <w:r>
                  <w:rPr>
                    <w:sz w:val="20"/>
                  </w:rPr>
                  <w:t xml:space="preserve">) </w:t>
                </w:r>
                <w:r w:rsidR="002679CF">
                  <w:rPr>
                    <w:sz w:val="20"/>
                  </w:rPr>
                  <w:t>240-3261</w:t>
                </w:r>
              </w:p>
              <w:p w:rsidR="00CE6267" w:rsidRPr="00896F89" w:rsidRDefault="0098671D">
                <w:pPr>
                  <w:pStyle w:val="Textodedireccin"/>
                  <w:spacing w:line="240" w:lineRule="auto"/>
                  <w:rPr>
                    <w:sz w:val="20"/>
                  </w:rPr>
                </w:pPr>
                <w:r w:rsidRPr="00896F89">
                  <w:rPr>
                    <w:sz w:val="20"/>
                    <w:lang w:val="es-ES"/>
                  </w:rPr>
                  <w:t>Email:</w:t>
                </w:r>
                <w:r w:rsidR="007B70A1" w:rsidRPr="00896F89">
                  <w:rPr>
                    <w:sz w:val="20"/>
                    <w:lang w:val="es-ES"/>
                  </w:rPr>
                  <w:t xml:space="preserve"> </w:t>
                </w:r>
                <w:r w:rsidRPr="00896F89">
                  <w:rPr>
                    <w:sz w:val="20"/>
                  </w:rPr>
                  <w:t>jovenesvalientesministries@gmail.com</w:t>
                </w:r>
              </w:p>
              <w:p w:rsidR="00CE6267" w:rsidRDefault="00CE6267" w:rsidP="0098671D">
                <w:pPr>
                  <w:pStyle w:val="Textodedireccin"/>
                  <w:spacing w:line="240" w:lineRule="auto"/>
                  <w:rPr>
                    <w:sz w:val="24"/>
                  </w:rPr>
                </w:pPr>
              </w:p>
            </w:tc>
            <w:bookmarkStart w:id="0" w:name="_GoBack"/>
            <w:bookmarkEnd w:id="0"/>
          </w:tr>
          <w:tr w:rsidR="008D37CA" w:rsidTr="00896F89">
            <w:tc>
              <w:tcPr>
                <w:tcW w:w="321" w:type="dxa"/>
                <w:shd w:val="clear" w:color="auto" w:fill="9FB8CD" w:themeFill="accent2"/>
              </w:tcPr>
              <w:p w:rsidR="008D37CA" w:rsidRDefault="008D37CA">
                <w:pPr>
                  <w:spacing w:after="0" w:line="240" w:lineRule="auto"/>
                </w:pPr>
              </w:p>
            </w:tc>
            <w:tc>
              <w:tcPr>
                <w:tcW w:w="8734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8D37CA" w:rsidRDefault="008D37CA">
                <w:pPr>
                  <w:pStyle w:val="Nombre"/>
                  <w:rPr>
                    <w:color w:val="628BAD" w:themeColor="accent2" w:themeShade="BF"/>
                    <w:spacing w:val="10"/>
                  </w:rPr>
                </w:pPr>
              </w:p>
            </w:tc>
          </w:tr>
        </w:tbl>
        <w:p w:rsidR="00CE6267" w:rsidRDefault="007D5DF1">
          <w:pPr>
            <w:pStyle w:val="NoSpacing"/>
          </w:pPr>
        </w:p>
      </w:sdtContent>
    </w:sdt>
    <w:p w:rsidR="00CE6267" w:rsidRDefault="00CE6267">
      <w:pPr>
        <w:pStyle w:val="NoSpacing"/>
      </w:pPr>
    </w:p>
    <w:tbl>
      <w:tblPr>
        <w:tblW w:w="5000" w:type="pct"/>
        <w:tblInd w:w="-8" w:type="dxa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074"/>
      </w:tblGrid>
      <w:tr w:rsidR="00CE6267" w:rsidTr="00896F89">
        <w:tc>
          <w:tcPr>
            <w:tcW w:w="365" w:type="dxa"/>
            <w:shd w:val="clear" w:color="auto" w:fill="AAB0C7" w:themeFill="accent1" w:themeFillTint="99"/>
          </w:tcPr>
          <w:p w:rsidR="00CE6267" w:rsidRDefault="00CE6267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E6267" w:rsidRDefault="007B70A1">
            <w:pPr>
              <w:pStyle w:val="Seccin"/>
            </w:pPr>
            <w:r>
              <w:rPr>
                <w:lang w:val="es-ES"/>
              </w:rPr>
              <w:t>Objetivos</w:t>
            </w:r>
          </w:p>
          <w:p w:rsidR="0098671D" w:rsidRPr="0098671D" w:rsidRDefault="0098671D" w:rsidP="0098671D">
            <w:pPr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98671D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Trabajar en una compañía donde mis conocimientos y habilidades puedan ser utilizados al máximo, para así crecer profesionalmente para beneficio de la compañía y propio.</w:t>
            </w:r>
          </w:p>
          <w:p w:rsidR="0098671D" w:rsidRPr="0098671D" w:rsidRDefault="0098671D" w:rsidP="0098671D">
            <w:pPr>
              <w:rPr>
                <w:rFonts w:ascii="Bookman Old Style" w:hAnsi="Bookman Old Style"/>
                <w:b/>
                <w:color w:val="93B9C2" w:themeColor="background2" w:themeShade="BF"/>
                <w:sz w:val="24"/>
                <w:szCs w:val="24"/>
              </w:rPr>
            </w:pPr>
            <w:r w:rsidRPr="0098671D">
              <w:rPr>
                <w:rFonts w:ascii="Bookman Old Style" w:hAnsi="Bookman Old Style"/>
                <w:b/>
                <w:color w:val="93B9C2" w:themeColor="background2" w:themeShade="BF"/>
                <w:sz w:val="24"/>
                <w:szCs w:val="24"/>
              </w:rPr>
              <w:t>Calificaciones</w:t>
            </w:r>
          </w:p>
          <w:p w:rsidR="0098671D" w:rsidRPr="001430F3" w:rsidRDefault="0098671D" w:rsidP="0098671D">
            <w:r w:rsidRPr="00C57393">
              <w:t xml:space="preserve">• Habilidades de servicio al cliente y habilidades de comunicación efectivas, habilidades interpersonales. </w:t>
            </w:r>
            <w:r w:rsidR="00C53CF9">
              <w:t xml:space="preserve">  </w:t>
            </w:r>
            <w:r w:rsidRPr="001430F3">
              <w:t>Organización, gestión del tiempo, h</w:t>
            </w:r>
            <w:r>
              <w:t xml:space="preserve">abilidades verbales, escritas y uso </w:t>
            </w:r>
            <w:r w:rsidRPr="001430F3">
              <w:t>de la computadora</w:t>
            </w:r>
          </w:p>
          <w:p w:rsidR="0098671D" w:rsidRPr="0098671D" w:rsidRDefault="0098671D" w:rsidP="0098671D">
            <w:pPr>
              <w:rPr>
                <w:lang w:val="en-US"/>
              </w:rPr>
            </w:pPr>
            <w:r w:rsidRPr="0098671D">
              <w:rPr>
                <w:lang w:val="en-US"/>
              </w:rPr>
              <w:t>• Software - Word, Excel, PowerPoint, Outlook, Access, Adobe y Publisher</w:t>
            </w:r>
          </w:p>
          <w:p w:rsidR="0098671D" w:rsidRPr="00C57393" w:rsidRDefault="0098671D" w:rsidP="0098671D">
            <w:r w:rsidRPr="00C57393">
              <w:t>• Bilingüe - Español-Inglés</w:t>
            </w:r>
          </w:p>
          <w:p w:rsidR="00CE6267" w:rsidRDefault="00CE6267">
            <w:pPr>
              <w:pStyle w:val="Textodesubseccin"/>
            </w:pPr>
          </w:p>
          <w:p w:rsidR="00CE6267" w:rsidRDefault="007B70A1">
            <w:pPr>
              <w:pStyle w:val="Seccin"/>
            </w:pPr>
            <w:r>
              <w:rPr>
                <w:lang w:val="es-ES"/>
              </w:rPr>
              <w:t>Educación</w:t>
            </w:r>
          </w:p>
          <w:p w:rsidR="0098671D" w:rsidRPr="00B82E19" w:rsidRDefault="0098671D" w:rsidP="0098671D">
            <w:pPr>
              <w:rPr>
                <w:b/>
              </w:rPr>
            </w:pPr>
            <w:r w:rsidRPr="00B82E19">
              <w:rPr>
                <w:b/>
              </w:rPr>
              <w:t xml:space="preserve">Administración de Empresas  </w:t>
            </w:r>
            <w:r w:rsidR="00873DA6">
              <w:rPr>
                <w:b/>
              </w:rPr>
              <w:t xml:space="preserve">                          </w:t>
            </w:r>
            <w:r w:rsidRPr="00B82E19">
              <w:rPr>
                <w:b/>
              </w:rPr>
              <w:t xml:space="preserve">American </w:t>
            </w:r>
            <w:proofErr w:type="spellStart"/>
            <w:r w:rsidRPr="00B82E19">
              <w:rPr>
                <w:b/>
              </w:rPr>
              <w:t>University</w:t>
            </w:r>
            <w:proofErr w:type="spellEnd"/>
            <w:r w:rsidRPr="00B82E19">
              <w:rPr>
                <w:b/>
              </w:rPr>
              <w:t xml:space="preserve"> of Puerto Rico</w:t>
            </w:r>
            <w:r w:rsidRPr="00B82E19">
              <w:rPr>
                <w:b/>
              </w:rPr>
              <w:tab/>
            </w:r>
            <w:r w:rsidRPr="00B82E19">
              <w:rPr>
                <w:b/>
              </w:rPr>
              <w:tab/>
            </w:r>
            <w:r w:rsidRPr="00B82E19">
              <w:rPr>
                <w:b/>
              </w:rPr>
              <w:tab/>
            </w:r>
            <w:r w:rsidRPr="00B82E19">
              <w:rPr>
                <w:b/>
              </w:rPr>
              <w:tab/>
            </w:r>
            <w:r w:rsidRPr="00B82E19">
              <w:rPr>
                <w:b/>
              </w:rPr>
              <w:tab/>
              <w:t xml:space="preserve">                                              Bayamón, P.R. 2007</w:t>
            </w:r>
          </w:p>
          <w:p w:rsidR="0098671D" w:rsidRDefault="0098671D" w:rsidP="0098671D">
            <w:r w:rsidRPr="0098671D">
              <w:tab/>
            </w:r>
          </w:p>
          <w:p w:rsidR="00CE6267" w:rsidRPr="005700B8" w:rsidRDefault="007B70A1" w:rsidP="0098671D">
            <w:pPr>
              <w:rPr>
                <w:rFonts w:asciiTheme="majorHAnsi" w:hAnsiTheme="majorHAnsi"/>
                <w:b/>
                <w:color w:val="93B9C2" w:themeColor="background2" w:themeShade="BF"/>
                <w:sz w:val="24"/>
                <w:szCs w:val="24"/>
              </w:rPr>
            </w:pPr>
            <w:r w:rsidRPr="005700B8">
              <w:rPr>
                <w:rFonts w:asciiTheme="majorHAnsi" w:hAnsiTheme="majorHAnsi"/>
                <w:b/>
                <w:color w:val="93B9C2" w:themeColor="background2" w:themeShade="BF"/>
                <w:sz w:val="24"/>
                <w:szCs w:val="24"/>
              </w:rPr>
              <w:t>Experiencia</w:t>
            </w:r>
          </w:p>
          <w:p w:rsidR="00B70FA8" w:rsidRDefault="00B82E19" w:rsidP="0098671D">
            <w:pPr>
              <w:rPr>
                <w:rFonts w:asciiTheme="majorHAnsi" w:hAnsiTheme="majorHAnsi"/>
                <w:b/>
                <w:color w:val="auto"/>
              </w:rPr>
            </w:pPr>
            <w:r w:rsidRPr="00B82E19">
              <w:rPr>
                <w:rFonts w:asciiTheme="majorHAnsi" w:hAnsiTheme="majorHAnsi"/>
                <w:b/>
                <w:color w:val="auto"/>
              </w:rPr>
              <w:t xml:space="preserve">Dorado Beach/Ritz </w:t>
            </w:r>
            <w:proofErr w:type="spellStart"/>
            <w:r w:rsidRPr="00B82E19">
              <w:rPr>
                <w:rFonts w:asciiTheme="majorHAnsi" w:hAnsiTheme="majorHAnsi"/>
                <w:b/>
                <w:color w:val="auto"/>
              </w:rPr>
              <w:t>Carl</w:t>
            </w:r>
            <w:r>
              <w:rPr>
                <w:rFonts w:asciiTheme="majorHAnsi" w:hAnsiTheme="majorHAnsi"/>
                <w:b/>
                <w:color w:val="auto"/>
              </w:rPr>
              <w:t>ton</w:t>
            </w:r>
            <w:proofErr w:type="spellEnd"/>
            <w:r>
              <w:rPr>
                <w:rFonts w:asciiTheme="majorHAnsi" w:hAnsiTheme="majorHAnsi"/>
                <w:b/>
                <w:color w:val="auto"/>
              </w:rPr>
              <w:t xml:space="preserve">                    </w:t>
            </w:r>
            <w:r w:rsidRPr="00B82E19">
              <w:rPr>
                <w:rFonts w:asciiTheme="majorHAnsi" w:hAnsiTheme="majorHAnsi"/>
                <w:b/>
                <w:color w:val="auto"/>
              </w:rPr>
              <w:t>Dorado, PR</w:t>
            </w:r>
            <w:r>
              <w:rPr>
                <w:rFonts w:asciiTheme="majorHAnsi" w:hAnsiTheme="majorHAnsi"/>
                <w:b/>
                <w:color w:val="auto"/>
              </w:rPr>
              <w:t xml:space="preserve">   </w:t>
            </w:r>
            <w:proofErr w:type="spellStart"/>
            <w:r w:rsidR="00B70FA8">
              <w:rPr>
                <w:rFonts w:asciiTheme="majorHAnsi" w:hAnsiTheme="majorHAnsi"/>
                <w:b/>
                <w:color w:val="auto"/>
              </w:rPr>
              <w:t>Dic</w:t>
            </w:r>
            <w:proofErr w:type="spellEnd"/>
            <w:r w:rsidR="00B70FA8">
              <w:rPr>
                <w:rFonts w:asciiTheme="majorHAnsi" w:hAnsiTheme="majorHAnsi"/>
                <w:b/>
                <w:color w:val="auto"/>
              </w:rPr>
              <w:t>/2013-Presente</w:t>
            </w:r>
          </w:p>
          <w:p w:rsidR="005D07E9" w:rsidRPr="005D07E9" w:rsidRDefault="005D07E9" w:rsidP="0098671D">
            <w:pPr>
              <w:rPr>
                <w:rFonts w:ascii="Gill Sans MT" w:hAnsi="Gill Sans MT"/>
                <w:color w:val="auto"/>
              </w:rPr>
            </w:pPr>
            <w:r w:rsidRPr="005D07E9">
              <w:rPr>
                <w:rFonts w:ascii="Bookman Old Style" w:hAnsi="Bookman Old Style"/>
                <w:color w:val="auto"/>
              </w:rPr>
              <w:t>●</w:t>
            </w:r>
            <w:proofErr w:type="spellStart"/>
            <w:r w:rsidRPr="005D07E9">
              <w:rPr>
                <w:rFonts w:ascii="Gill Sans MT" w:hAnsi="Gill Sans MT"/>
                <w:color w:val="auto"/>
              </w:rPr>
              <w:t>Bellman</w:t>
            </w:r>
            <w:proofErr w:type="spellEnd"/>
            <w:r w:rsidRPr="005D07E9">
              <w:rPr>
                <w:rFonts w:ascii="Gill Sans MT" w:hAnsi="Gill Sans MT"/>
                <w:color w:val="auto"/>
              </w:rPr>
              <w:t xml:space="preserve">                                                                </w:t>
            </w:r>
            <w:r w:rsidRPr="005D07E9">
              <w:rPr>
                <w:rFonts w:ascii="Arial" w:hAnsi="Arial" w:cs="Arial"/>
                <w:color w:val="auto"/>
              </w:rPr>
              <w:t>●</w:t>
            </w:r>
            <w:r w:rsidRPr="005D07E9">
              <w:rPr>
                <w:rFonts w:ascii="Gill Sans MT" w:hAnsi="Gill Sans MT"/>
                <w:color w:val="auto"/>
              </w:rPr>
              <w:t xml:space="preserve">Mesero </w:t>
            </w:r>
          </w:p>
          <w:p w:rsidR="005D07E9" w:rsidRPr="00896F89" w:rsidRDefault="005D07E9" w:rsidP="0098671D">
            <w:pPr>
              <w:rPr>
                <w:rFonts w:ascii="Gill Sans MT" w:hAnsi="Gill Sans MT"/>
                <w:color w:val="auto"/>
              </w:rPr>
            </w:pPr>
            <w:r w:rsidRPr="00896F89">
              <w:rPr>
                <w:rFonts w:ascii="Arial" w:hAnsi="Arial" w:cs="Arial"/>
                <w:color w:val="auto"/>
              </w:rPr>
              <w:t>●</w:t>
            </w:r>
            <w:r w:rsidRPr="00896F89">
              <w:rPr>
                <w:rFonts w:ascii="Gill Sans MT" w:hAnsi="Gill Sans MT"/>
                <w:color w:val="auto"/>
              </w:rPr>
              <w:t xml:space="preserve">Servicio al Cliente                                               </w:t>
            </w:r>
            <w:r w:rsidRPr="005700B8">
              <w:rPr>
                <w:rFonts w:ascii="Gill Sans MT" w:hAnsi="Gill Sans MT"/>
                <w:color w:val="auto"/>
              </w:rPr>
              <w:t xml:space="preserve"> </w:t>
            </w:r>
            <w:r w:rsidRPr="00896F89">
              <w:rPr>
                <w:rFonts w:ascii="Gill Sans MT" w:hAnsi="Gill Sans MT"/>
                <w:color w:val="auto"/>
              </w:rPr>
              <w:t xml:space="preserve"> </w:t>
            </w:r>
            <w:r w:rsidRPr="00896F89">
              <w:rPr>
                <w:rFonts w:ascii="Arial" w:hAnsi="Arial" w:cs="Arial"/>
                <w:color w:val="auto"/>
              </w:rPr>
              <w:t>●</w:t>
            </w:r>
            <w:proofErr w:type="spellStart"/>
            <w:r w:rsidRPr="00896F89">
              <w:rPr>
                <w:rFonts w:ascii="Gill Sans MT" w:hAnsi="Gill Sans MT"/>
                <w:color w:val="auto"/>
              </w:rPr>
              <w:t>Stewarding</w:t>
            </w:r>
            <w:proofErr w:type="spellEnd"/>
            <w:r w:rsidRPr="00896F89">
              <w:rPr>
                <w:rFonts w:ascii="Gill Sans MT" w:hAnsi="Gill Sans MT"/>
                <w:color w:val="auto"/>
              </w:rPr>
              <w:t xml:space="preserve">              </w:t>
            </w:r>
          </w:p>
          <w:p w:rsidR="005D07E9" w:rsidRPr="005D07E9" w:rsidRDefault="005D07E9" w:rsidP="0098671D">
            <w:pPr>
              <w:rPr>
                <w:rFonts w:ascii="Gill Sans MT" w:hAnsi="Gill Sans MT"/>
                <w:color w:val="auto"/>
                <w:lang w:val="en-US"/>
              </w:rPr>
            </w:pPr>
            <w:r w:rsidRPr="005D07E9">
              <w:rPr>
                <w:rFonts w:ascii="Arial" w:hAnsi="Arial" w:cs="Arial"/>
                <w:color w:val="auto"/>
                <w:lang w:val="en-US"/>
              </w:rPr>
              <w:t>●</w:t>
            </w:r>
            <w:r w:rsidRPr="005D07E9">
              <w:rPr>
                <w:rFonts w:ascii="Gill Sans MT" w:hAnsi="Gill Sans MT"/>
                <w:color w:val="auto"/>
                <w:lang w:val="en-US"/>
              </w:rPr>
              <w:t>Pool and Beach Attendant</w:t>
            </w:r>
          </w:p>
          <w:p w:rsidR="00B82E19" w:rsidRPr="005D07E9" w:rsidRDefault="00202DFA" w:rsidP="0098671D">
            <w:pPr>
              <w:rPr>
                <w:rFonts w:asciiTheme="majorHAnsi" w:hAnsiTheme="majorHAnsi"/>
                <w:b/>
                <w:color w:val="auto"/>
                <w:lang w:val="en-US"/>
              </w:rPr>
            </w:pPr>
            <w:r>
              <w:rPr>
                <w:rFonts w:asciiTheme="majorHAnsi" w:hAnsiTheme="majorHAnsi"/>
                <w:b/>
                <w:color w:val="auto"/>
                <w:lang w:val="en-US"/>
              </w:rPr>
              <w:lastRenderedPageBreak/>
              <w:t xml:space="preserve">      </w:t>
            </w:r>
            <w:r w:rsidR="00B82E19" w:rsidRPr="005D07E9">
              <w:rPr>
                <w:rFonts w:asciiTheme="majorHAnsi" w:hAnsiTheme="majorHAnsi"/>
                <w:b/>
                <w:color w:val="auto"/>
                <w:lang w:val="en-US"/>
              </w:rPr>
              <w:t xml:space="preserve">          </w:t>
            </w:r>
            <w:r w:rsidR="00873DA6">
              <w:rPr>
                <w:rFonts w:asciiTheme="majorHAnsi" w:hAnsiTheme="majorHAnsi"/>
                <w:b/>
                <w:color w:val="auto"/>
                <w:lang w:val="en-US"/>
              </w:rPr>
              <w:t xml:space="preserve">                      </w:t>
            </w:r>
          </w:p>
          <w:p w:rsidR="0098671D" w:rsidRPr="0098671D" w:rsidRDefault="0098671D" w:rsidP="0098671D">
            <w:pPr>
              <w:rPr>
                <w:lang w:val="en-US"/>
              </w:rPr>
            </w:pPr>
            <w:r w:rsidRPr="0098671D">
              <w:rPr>
                <w:b/>
                <w:lang w:val="en-US"/>
              </w:rPr>
              <w:t>The U.S. Census Bureau</w:t>
            </w:r>
            <w:r w:rsidRPr="00B82E19">
              <w:rPr>
                <w:b/>
                <w:lang w:val="en-US"/>
              </w:rPr>
              <w:t xml:space="preserve">,                                                               </w:t>
            </w:r>
            <w:r w:rsidR="00B82E19" w:rsidRPr="00B82E19">
              <w:rPr>
                <w:b/>
                <w:lang w:val="en-US"/>
              </w:rPr>
              <w:t>Morovis, PR</w:t>
            </w:r>
            <w:r w:rsidRPr="00B82E19">
              <w:rPr>
                <w:b/>
                <w:lang w:val="en-US"/>
              </w:rPr>
              <w:t xml:space="preserve">                                                                 </w:t>
            </w:r>
            <w:r w:rsidRPr="0098671D">
              <w:rPr>
                <w:b/>
                <w:lang w:val="en-US"/>
              </w:rPr>
              <w:t>Jan/2010-Nov/2010</w:t>
            </w:r>
          </w:p>
          <w:p w:rsidR="0098671D" w:rsidRPr="00A93D0C" w:rsidRDefault="0098671D" w:rsidP="0098671D">
            <w:pPr>
              <w:rPr>
                <w:b/>
              </w:rPr>
            </w:pPr>
            <w:proofErr w:type="spellStart"/>
            <w:r w:rsidRPr="00A93D0C">
              <w:rPr>
                <w:b/>
              </w:rPr>
              <w:t>Crew</w:t>
            </w:r>
            <w:proofErr w:type="spellEnd"/>
            <w:r w:rsidRPr="00A93D0C">
              <w:rPr>
                <w:b/>
              </w:rPr>
              <w:t xml:space="preserve"> Leader </w:t>
            </w:r>
          </w:p>
          <w:p w:rsidR="0098671D" w:rsidRPr="00471957" w:rsidRDefault="0098671D" w:rsidP="0098671D">
            <w:r w:rsidRPr="00471957">
              <w:t xml:space="preserve">Responsable de la capacitación, dirección y supervisión de un equipo de más de treinta personas. Revisar el trabajo de los enumeradores. Reunirme a diario con empleados del censo a revisar su producción y aprobar sus registros de nómina diaria. </w:t>
            </w:r>
            <w:r w:rsidR="00B70FA8" w:rsidRPr="00471957">
              <w:t>Asegurar</w:t>
            </w:r>
            <w:r w:rsidRPr="00471957">
              <w:t xml:space="preserve"> que se sigan los </w:t>
            </w:r>
            <w:r w:rsidR="00B70FA8" w:rsidRPr="00471957">
              <w:t>procedimientos, la</w:t>
            </w:r>
            <w:r w:rsidRPr="00471957">
              <w:t xml:space="preserve"> calidad y la productividad del equipo.</w:t>
            </w:r>
          </w:p>
          <w:p w:rsidR="0098671D" w:rsidRPr="00C57393" w:rsidRDefault="0098671D" w:rsidP="0098671D">
            <w:r w:rsidRPr="0098671D">
              <w:rPr>
                <w:b/>
              </w:rPr>
              <w:t xml:space="preserve">Boston </w:t>
            </w:r>
            <w:proofErr w:type="spellStart"/>
            <w:r w:rsidRPr="0098671D">
              <w:rPr>
                <w:b/>
              </w:rPr>
              <w:t>Scientific</w:t>
            </w:r>
            <w:proofErr w:type="spellEnd"/>
            <w:r w:rsidRPr="00C57393">
              <w:t xml:space="preserve">,   </w:t>
            </w:r>
            <w:r>
              <w:t xml:space="preserve">                                                                        </w:t>
            </w:r>
            <w:r w:rsidRPr="00262A92">
              <w:rPr>
                <w:b/>
              </w:rPr>
              <w:t xml:space="preserve">Dorado, Puerto Rico                                                                                 </w:t>
            </w:r>
            <w:r w:rsidR="00B70FA8">
              <w:rPr>
                <w:b/>
              </w:rPr>
              <w:t>Ene</w:t>
            </w:r>
            <w:r w:rsidRPr="0098671D">
              <w:rPr>
                <w:b/>
              </w:rPr>
              <w:t>/2007</w:t>
            </w:r>
            <w:r w:rsidR="00B70FA8">
              <w:rPr>
                <w:b/>
              </w:rPr>
              <w:t>-Di</w:t>
            </w:r>
            <w:r w:rsidRPr="0098671D">
              <w:rPr>
                <w:b/>
              </w:rPr>
              <w:t>c/2007</w:t>
            </w:r>
          </w:p>
          <w:p w:rsidR="0098671D" w:rsidRPr="00A93D0C" w:rsidRDefault="0098671D" w:rsidP="0098671D">
            <w:pPr>
              <w:rPr>
                <w:b/>
              </w:rPr>
            </w:pPr>
            <w:r>
              <w:rPr>
                <w:b/>
              </w:rPr>
              <w:t>OPERADOR DE MANUFACTURA</w:t>
            </w:r>
          </w:p>
          <w:p w:rsidR="0098671D" w:rsidRPr="00C57393" w:rsidRDefault="0098671D" w:rsidP="0098671D">
            <w:r w:rsidRPr="00471957">
              <w:t xml:space="preserve">Manejar equipos de la planta y realizar las tareas que el gerente de la planta asigne, conforme con los procedimientos corporativos. Máquinas de control y de proceso, </w:t>
            </w:r>
            <w:r w:rsidR="00B82E19" w:rsidRPr="00471957">
              <w:t>inspeccionar</w:t>
            </w:r>
            <w:r w:rsidRPr="00471957">
              <w:t xml:space="preserve"> el equipo  o materiales, mover objetos, y evaluar los datos para garantizar la conformidad con las normas. </w:t>
            </w:r>
            <w:r w:rsidRPr="00C57393">
              <w:t>Asegurar la calidad del producto y la productividad.</w:t>
            </w:r>
          </w:p>
          <w:p w:rsidR="0098671D" w:rsidRPr="0098671D" w:rsidRDefault="0098671D" w:rsidP="0098671D">
            <w:pPr>
              <w:rPr>
                <w:b/>
              </w:rPr>
            </w:pPr>
            <w:proofErr w:type="spellStart"/>
            <w:r w:rsidRPr="0098671D">
              <w:rPr>
                <w:b/>
              </w:rPr>
              <w:t>Gold</w:t>
            </w:r>
            <w:proofErr w:type="spellEnd"/>
            <w:r w:rsidRPr="0098671D">
              <w:rPr>
                <w:b/>
              </w:rPr>
              <w:t xml:space="preserve"> Bond Security, Dorado Puerto Rico                                                       </w:t>
            </w:r>
            <w:r w:rsidR="00B70FA8">
              <w:rPr>
                <w:b/>
              </w:rPr>
              <w:t xml:space="preserve">                     Mar/2006-Di</w:t>
            </w:r>
            <w:r w:rsidRPr="0098671D">
              <w:rPr>
                <w:b/>
              </w:rPr>
              <w:t>c/2006</w:t>
            </w:r>
          </w:p>
          <w:p w:rsidR="0098671D" w:rsidRPr="0098671D" w:rsidRDefault="0098671D" w:rsidP="0098671D">
            <w:pPr>
              <w:rPr>
                <w:b/>
              </w:rPr>
            </w:pPr>
            <w:r w:rsidRPr="0098671D">
              <w:rPr>
                <w:b/>
              </w:rPr>
              <w:t>GUARDIA DE SEGURIDAD</w:t>
            </w:r>
          </w:p>
          <w:p w:rsidR="0098671D" w:rsidRDefault="0098671D" w:rsidP="0098671D">
            <w:r w:rsidRPr="00471957">
              <w:t xml:space="preserve">Proteger la propiedad, los bienes y  los clientes por mantener una presencia de alta visibilidad para </w:t>
            </w:r>
            <w:r>
              <w:t xml:space="preserve">percatarme de </w:t>
            </w:r>
            <w:r w:rsidRPr="00471957">
              <w:t xml:space="preserve">acciones ilegales e inapropiados, observación directa, a través de patrullas, </w:t>
            </w:r>
            <w:r w:rsidR="00B82E19">
              <w:t>sistemas de alarmas u observando</w:t>
            </w:r>
            <w:r w:rsidRPr="00471957">
              <w:t xml:space="preserve"> cámaras para detectar signos de </w:t>
            </w:r>
            <w:r w:rsidR="00B82E19" w:rsidRPr="00471957">
              <w:t>violaciones</w:t>
            </w:r>
            <w:r w:rsidR="00B82E19">
              <w:t>, fuego o trastorno; reportado el</w:t>
            </w:r>
            <w:r w:rsidRPr="00471957">
              <w:t xml:space="preserve"> incidente al cliente</w:t>
            </w:r>
            <w:r w:rsidR="00B82E19">
              <w:t>, según procedimiento</w:t>
            </w:r>
            <w:r w:rsidRPr="00471957">
              <w:t>. Responsable de proporcionar una interfaz entre la empresa y los clientes, recibir los clientes con cordialidad y mantener el control de acceso. Políticas y procedimientos de la empresa asegurada fueron seguidos para mantener un ambiente de trabajo seguro y para promover las buenas relaciones con la comunidad.</w:t>
            </w:r>
          </w:p>
          <w:p w:rsidR="00866E12" w:rsidRPr="00471957" w:rsidRDefault="00866E12" w:rsidP="0098671D"/>
          <w:p w:rsidR="00866E12" w:rsidRDefault="00866E12" w:rsidP="00866E12">
            <w:pPr>
              <w:ind w:left="720" w:firstLine="720"/>
              <w:jc w:val="both"/>
              <w:outlineLvl w:val="0"/>
              <w:rPr>
                <w:rFonts w:ascii="Book Antiqua" w:hAnsi="Book Antiqua" w:cs="Book Antiqua"/>
                <w:b/>
                <w:bCs/>
                <w:i/>
                <w:iCs/>
              </w:rPr>
            </w:pPr>
          </w:p>
          <w:p w:rsidR="00866E12" w:rsidRPr="00866E12" w:rsidRDefault="00866E12" w:rsidP="00866E12">
            <w:pPr>
              <w:outlineLvl w:val="0"/>
              <w:rPr>
                <w:lang w:val="es-ES"/>
              </w:rPr>
            </w:pPr>
            <w:r w:rsidRPr="00C024A9"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 w:rsidRPr="00866E12">
              <w:rPr>
                <w:rFonts w:cs="Book Antiqua"/>
                <w:bCs/>
                <w:iCs/>
              </w:rPr>
              <w:t>R</w:t>
            </w:r>
            <w:proofErr w:type="spellStart"/>
            <w:r w:rsidRPr="00866E12">
              <w:rPr>
                <w:rFonts w:cs="Book Antiqua"/>
                <w:bCs/>
                <w:iCs/>
                <w:lang w:val="es-ES"/>
              </w:rPr>
              <w:t>eferencias</w:t>
            </w:r>
            <w:proofErr w:type="spellEnd"/>
            <w:r>
              <w:rPr>
                <w:rFonts w:cs="Book Antiqua"/>
                <w:bCs/>
                <w:iCs/>
                <w:lang w:val="es-ES"/>
              </w:rPr>
              <w:t>: disponibles al ser solicitado</w:t>
            </w:r>
          </w:p>
          <w:p w:rsidR="00CE6267" w:rsidRDefault="00CE6267" w:rsidP="005D07E9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CE6267" w:rsidRDefault="00CE6267"/>
    <w:p w:rsidR="00CE6267" w:rsidRDefault="00CE6267"/>
    <w:sectPr w:rsidR="00CE6267" w:rsidSect="00A60876">
      <w:headerReference w:type="default" r:id="rId9"/>
      <w:footerReference w:type="default" r:id="rId10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D5" w:rsidRDefault="00394FD5">
      <w:pPr>
        <w:spacing w:after="0" w:line="240" w:lineRule="auto"/>
      </w:pPr>
      <w:r>
        <w:separator/>
      </w:r>
    </w:p>
  </w:endnote>
  <w:endnote w:type="continuationSeparator" w:id="0">
    <w:p w:rsidR="00394FD5" w:rsidRDefault="0039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67" w:rsidRDefault="007B70A1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 w:rsidR="007D5DF1">
      <w:fldChar w:fldCharType="begin"/>
    </w:r>
    <w:r>
      <w:instrText>PAGE  \* Arabic  \* MERGEFORMAT</w:instrText>
    </w:r>
    <w:r w:rsidR="007D5DF1">
      <w:fldChar w:fldCharType="separate"/>
    </w:r>
    <w:r w:rsidR="00896F89" w:rsidRPr="00896F89">
      <w:rPr>
        <w:noProof/>
        <w:lang w:val="es-ES"/>
      </w:rPr>
      <w:t>3</w:t>
    </w:r>
    <w:r w:rsidR="007D5DF1">
      <w:fldChar w:fldCharType="end"/>
    </w:r>
    <w:r>
      <w:rPr>
        <w:lang w:val="es-ES"/>
      </w:rPr>
      <w:t xml:space="preserve"> | </w:t>
    </w:r>
    <w:sdt>
      <w:sdtPr>
        <w:id w:val="121446365"/>
        <w:temporary/>
        <w:showingPlcHdr/>
        <w:text/>
      </w:sdtPr>
      <w:sdtContent>
        <w:r>
          <w:rPr>
            <w:lang w:val="es-ES"/>
          </w:rPr>
          <w:t>[Escriba su dirección de correo electrónico]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D5" w:rsidRDefault="00394FD5">
      <w:pPr>
        <w:spacing w:after="0" w:line="240" w:lineRule="auto"/>
      </w:pPr>
      <w:r>
        <w:separator/>
      </w:r>
    </w:p>
  </w:footnote>
  <w:footnote w:type="continuationSeparator" w:id="0">
    <w:p w:rsidR="00394FD5" w:rsidRDefault="0039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67" w:rsidRDefault="007B70A1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roofErr w:type="spellStart"/>
        <w:r w:rsidR="0098671D">
          <w:t>Ryan</w:t>
        </w:r>
        <w:proofErr w:type="spellEnd"/>
        <w:r w:rsidR="0098671D">
          <w:t xml:space="preserve"> </w:t>
        </w:r>
        <w:proofErr w:type="spellStart"/>
        <w:r w:rsidR="0098671D">
          <w:t>Febus</w:t>
        </w:r>
        <w:proofErr w:type="spellEnd"/>
        <w:r w:rsidR="0098671D">
          <w:t xml:space="preserve"> Rosario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71D"/>
    <w:rsid w:val="00004EE6"/>
    <w:rsid w:val="000971B8"/>
    <w:rsid w:val="000D000F"/>
    <w:rsid w:val="001560D3"/>
    <w:rsid w:val="001A702E"/>
    <w:rsid w:val="00202DFA"/>
    <w:rsid w:val="002273EC"/>
    <w:rsid w:val="00262A92"/>
    <w:rsid w:val="002679CF"/>
    <w:rsid w:val="002A7FF5"/>
    <w:rsid w:val="00333C6A"/>
    <w:rsid w:val="00394FD5"/>
    <w:rsid w:val="00455849"/>
    <w:rsid w:val="0053687C"/>
    <w:rsid w:val="00562BA8"/>
    <w:rsid w:val="005700B8"/>
    <w:rsid w:val="00574903"/>
    <w:rsid w:val="005D07E9"/>
    <w:rsid w:val="00745F16"/>
    <w:rsid w:val="007B70A1"/>
    <w:rsid w:val="007D5DF1"/>
    <w:rsid w:val="007E0C47"/>
    <w:rsid w:val="00803E8B"/>
    <w:rsid w:val="00866C76"/>
    <w:rsid w:val="00866E12"/>
    <w:rsid w:val="00873DA6"/>
    <w:rsid w:val="00881D87"/>
    <w:rsid w:val="00896F89"/>
    <w:rsid w:val="008D37CA"/>
    <w:rsid w:val="00914D35"/>
    <w:rsid w:val="00977471"/>
    <w:rsid w:val="0098671D"/>
    <w:rsid w:val="00A17518"/>
    <w:rsid w:val="00A60876"/>
    <w:rsid w:val="00A921BE"/>
    <w:rsid w:val="00AB57A1"/>
    <w:rsid w:val="00AC63F8"/>
    <w:rsid w:val="00B70FA8"/>
    <w:rsid w:val="00B82E19"/>
    <w:rsid w:val="00B85273"/>
    <w:rsid w:val="00C37A35"/>
    <w:rsid w:val="00C53CF9"/>
    <w:rsid w:val="00C62155"/>
    <w:rsid w:val="00CC54BE"/>
    <w:rsid w:val="00CD5A16"/>
    <w:rsid w:val="00CE6267"/>
    <w:rsid w:val="00D34781"/>
    <w:rsid w:val="00D61C27"/>
    <w:rsid w:val="00DA6F6A"/>
    <w:rsid w:val="00F457AB"/>
    <w:rsid w:val="00F874DE"/>
    <w:rsid w:val="00FD6559"/>
    <w:rsid w:val="00FE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76"/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6087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87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87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87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87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87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87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87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87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60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608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08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876"/>
    <w:rPr>
      <w:rFonts w:cs="Times New Roman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0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876"/>
    <w:rPr>
      <w:rFonts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876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36"/>
    <w:unhideWhenUsed/>
    <w:qFormat/>
    <w:rsid w:val="00A6087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A6087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A6087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60876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6087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87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NoSpacing"/>
    <w:link w:val="Carcterdenombre"/>
    <w:uiPriority w:val="1"/>
    <w:qFormat/>
    <w:rsid w:val="00A6087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rsid w:val="00A60876"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0876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6087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6087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Emphasis">
    <w:name w:val="Emphasis"/>
    <w:uiPriority w:val="20"/>
    <w:qFormat/>
    <w:rsid w:val="00A60876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60876"/>
    <w:rPr>
      <w:rFonts w:cs="Times New Roman"/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6087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87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87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87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87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87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87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87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A60876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6087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87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IntenseReference">
    <w:name w:val="Intense Reference"/>
    <w:basedOn w:val="DefaultParagraphFont"/>
    <w:uiPriority w:val="32"/>
    <w:qFormat/>
    <w:rsid w:val="00A6087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rsid w:val="00A60876"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A60876"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A60876"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sid w:val="00A60876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6087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0876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6087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NoSpacing"/>
    <w:link w:val="Carcterdedireccindelremitente"/>
    <w:uiPriority w:val="1"/>
    <w:semiHidden/>
    <w:unhideWhenUsed/>
    <w:qFormat/>
    <w:rsid w:val="00A6087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6087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60876"/>
    <w:rPr>
      <w:rFonts w:asciiTheme="majorHAnsi" w:hAnsiTheme="majorHAnsi"/>
      <w:color w:val="9FB8CD" w:themeColor="accent2"/>
      <w:sz w:val="24"/>
      <w:szCs w:val="24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6087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6087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NoSpacingChar"/>
    <w:link w:val="Nombre"/>
    <w:uiPriority w:val="1"/>
    <w:rsid w:val="00A6087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DefaultParagraphFont"/>
    <w:link w:val="Seccin"/>
    <w:uiPriority w:val="1"/>
    <w:rsid w:val="00A6087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DefaultParagraphFont"/>
    <w:link w:val="Subseccin"/>
    <w:uiPriority w:val="3"/>
    <w:rsid w:val="00A6087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NoSpacingChar"/>
    <w:link w:val="Direccindelremitente"/>
    <w:uiPriority w:val="1"/>
    <w:rsid w:val="00A6087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A6087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A6087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A6087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A6087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Footer"/>
    <w:uiPriority w:val="34"/>
    <w:rsid w:val="00A6087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Header"/>
    <w:qFormat/>
    <w:rsid w:val="00A6087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NoSpacing"/>
    <w:uiPriority w:val="2"/>
    <w:qFormat/>
    <w:rsid w:val="00A6087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Header"/>
    <w:uiPriority w:val="35"/>
    <w:semiHidden/>
    <w:unhideWhenUsed/>
    <w:qFormat/>
    <w:rsid w:val="00A6087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A6087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Header"/>
    <w:uiPriority w:val="35"/>
    <w:semiHidden/>
    <w:unhideWhenUsed/>
    <w:qFormat/>
    <w:rsid w:val="00A6087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Footer"/>
    <w:uiPriority w:val="35"/>
    <w:semiHidden/>
    <w:unhideWhenUsed/>
    <w:qFormat/>
    <w:rsid w:val="00A6087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0A245E9CCA4FCFB33C651A9BE3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C7CF-F4EF-43DE-8F24-1A1CEDA32FAD}"/>
      </w:docPartPr>
      <w:docPartBody>
        <w:p w:rsidR="0054378E" w:rsidRDefault="007C18DB">
          <w:pPr>
            <w:pStyle w:val="EE0A245E9CCA4FCFB33C651A9BE3E544"/>
          </w:pPr>
          <w:r>
            <w:rPr>
              <w:rStyle w:val="PlaceholderText"/>
              <w:lang w:val="es-ES"/>
            </w:rPr>
            <w:t>Elija un bloque de creación.</w:t>
          </w:r>
        </w:p>
      </w:docPartBody>
    </w:docPart>
    <w:docPart>
      <w:docPartPr>
        <w:name w:val="F1AA42EC74A741838D16AB0454FF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9CC31-D621-4807-A26C-99593B5FAA5F}"/>
      </w:docPartPr>
      <w:docPartBody>
        <w:p w:rsidR="0054378E" w:rsidRDefault="007C18DB">
          <w:pPr>
            <w:pStyle w:val="F1AA42EC74A741838D16AB0454FF88B9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C18DB"/>
    <w:rsid w:val="000B24D7"/>
    <w:rsid w:val="00172731"/>
    <w:rsid w:val="004C49D0"/>
    <w:rsid w:val="00523511"/>
    <w:rsid w:val="005308FA"/>
    <w:rsid w:val="0054378E"/>
    <w:rsid w:val="007C18DB"/>
    <w:rsid w:val="008428F2"/>
    <w:rsid w:val="009528A6"/>
    <w:rsid w:val="00980309"/>
    <w:rsid w:val="009A5501"/>
    <w:rsid w:val="00A37A8C"/>
    <w:rsid w:val="00B44CC4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4378E"/>
    <w:rPr>
      <w:color w:val="808080"/>
    </w:rPr>
  </w:style>
  <w:style w:type="paragraph" w:customStyle="1" w:styleId="EE0A245E9CCA4FCFB33C651A9BE3E544">
    <w:name w:val="EE0A245E9CCA4FCFB33C651A9BE3E544"/>
    <w:rsid w:val="0054378E"/>
  </w:style>
  <w:style w:type="paragraph" w:customStyle="1" w:styleId="F1AA42EC74A741838D16AB0454FF88B9">
    <w:name w:val="F1AA42EC74A741838D16AB0454FF88B9"/>
    <w:rsid w:val="0054378E"/>
  </w:style>
  <w:style w:type="paragraph" w:customStyle="1" w:styleId="F6C1ACF6674C4741890BC4B53F4173DC">
    <w:name w:val="F6C1ACF6674C4741890BC4B53F4173DC"/>
    <w:rsid w:val="0054378E"/>
  </w:style>
  <w:style w:type="paragraph" w:customStyle="1" w:styleId="178EDBE57AE642E28806F66B0016631A">
    <w:name w:val="178EDBE57AE642E28806F66B0016631A"/>
    <w:rsid w:val="0054378E"/>
  </w:style>
  <w:style w:type="paragraph" w:customStyle="1" w:styleId="AD69B591838747629A1E9E65D7CA153B">
    <w:name w:val="AD69B591838747629A1E9E65D7CA153B"/>
    <w:rsid w:val="0054378E"/>
  </w:style>
  <w:style w:type="paragraph" w:customStyle="1" w:styleId="1ED1C58252994ECF99540A84A1CAF874">
    <w:name w:val="1ED1C58252994ECF99540A84A1CAF874"/>
    <w:rsid w:val="0054378E"/>
  </w:style>
  <w:style w:type="paragraph" w:customStyle="1" w:styleId="B52BB1DE42804C0EA2F6D3088C52DB37">
    <w:name w:val="B52BB1DE42804C0EA2F6D3088C52DB37"/>
    <w:rsid w:val="0054378E"/>
  </w:style>
  <w:style w:type="paragraph" w:customStyle="1" w:styleId="83CFD6DBE45E4D5EB3B6F74F5B9453BF">
    <w:name w:val="83CFD6DBE45E4D5EB3B6F74F5B9453BF"/>
    <w:rsid w:val="0054378E"/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54378E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cterdefechadesubseccin">
    <w:name w:val="Carácter de fecha de subsección"/>
    <w:basedOn w:val="DefaultParagraphFont"/>
    <w:link w:val="Fechadesubseccin"/>
    <w:uiPriority w:val="4"/>
    <w:rsid w:val="0054378E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4D483F494BA5412D83E817214171CF93">
    <w:name w:val="4D483F494BA5412D83E817214171CF93"/>
    <w:rsid w:val="0054378E"/>
  </w:style>
  <w:style w:type="paragraph" w:customStyle="1" w:styleId="FC86D8F1377D469EA00F7372B57D9539">
    <w:name w:val="FC86D8F1377D469EA00F7372B57D9539"/>
    <w:rsid w:val="0054378E"/>
  </w:style>
  <w:style w:type="paragraph" w:customStyle="1" w:styleId="45DBE474D803433A8573EA5AA3BBFDDE">
    <w:name w:val="45DBE474D803433A8573EA5AA3BBFDDE"/>
    <w:rsid w:val="0054378E"/>
  </w:style>
  <w:style w:type="paragraph" w:customStyle="1" w:styleId="E8CB55DDD2B84F7BA9273849E99CAEE7">
    <w:name w:val="E8CB55DDD2B84F7BA9273849E99CAEE7"/>
    <w:rsid w:val="0054378E"/>
  </w:style>
  <w:style w:type="paragraph" w:customStyle="1" w:styleId="F8E67C7BF60D4F098D67CCA2ECC1B441">
    <w:name w:val="F8E67C7BF60D4F098D67CCA2ECC1B441"/>
    <w:rsid w:val="0054378E"/>
  </w:style>
  <w:style w:type="paragraph" w:customStyle="1" w:styleId="02B0E91185B147A6826B4B363E1D5278">
    <w:name w:val="02B0E91185B147A6826B4B363E1D5278"/>
    <w:rsid w:val="0054378E"/>
  </w:style>
  <w:style w:type="paragraph" w:customStyle="1" w:styleId="2BB14A05251C4BF8A09E2EBE920AB7B6">
    <w:name w:val="2BB14A05251C4BF8A09E2EBE920AB7B6"/>
    <w:rsid w:val="0054378E"/>
  </w:style>
  <w:style w:type="paragraph" w:customStyle="1" w:styleId="49D4D747AB4044C0A811064F2AF3F18F">
    <w:name w:val="49D4D747AB4044C0A811064F2AF3F18F"/>
    <w:rsid w:val="0054378E"/>
  </w:style>
  <w:style w:type="paragraph" w:customStyle="1" w:styleId="734B6412D60E41C5BFE16735BC0BBBA6">
    <w:name w:val="734B6412D60E41C5BFE16735BC0BBBA6"/>
    <w:rsid w:val="005437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A46F25D6-E5B9-45BA-ABC5-95C04E90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Febus Rosario</dc:creator>
  <cp:lastModifiedBy>jpboni</cp:lastModifiedBy>
  <cp:revision>3</cp:revision>
  <cp:lastPrinted>2014-08-25T16:23:00Z</cp:lastPrinted>
  <dcterms:created xsi:type="dcterms:W3CDTF">2015-08-27T19:17:00Z</dcterms:created>
  <dcterms:modified xsi:type="dcterms:W3CDTF">2015-08-28T19:19:00Z</dcterms:modified>
</cp:coreProperties>
</file>