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287"/>
      </w:tblGrid>
      <w:tr w:rsidR="00535FFA">
        <w:tc>
          <w:tcPr>
            <w:tcW w:w="9576" w:type="dxa"/>
          </w:tcPr>
          <w:p w:rsidR="00535FFA" w:rsidRPr="00511E76" w:rsidRDefault="00535FFA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  <w:sz w:val="18"/>
                <w:szCs w:val="18"/>
              </w:rPr>
            </w:pPr>
          </w:p>
        </w:tc>
      </w:tr>
    </w:tbl>
    <w:sdt>
      <w:sdtPr>
        <w:rPr>
          <w:color w:val="404040" w:themeColor="text1" w:themeTint="BF"/>
        </w:rPr>
        <w:alias w:val="Nombre del currículo"/>
        <w:tag w:val="Nombre del currículo"/>
        <w:id w:val="2142538285"/>
        <w:placeholder>
          <w:docPart w:val="C16F7E8D58204D86BD47B2A4ADC4E3AA"/>
        </w:placeholder>
        <w:docPartList>
          <w:docPartGallery w:val="Quick Parts"/>
          <w:docPartCategory w:val=" Nombre del currículo"/>
        </w:docPartList>
      </w:sdtPr>
      <w:sdtContent>
        <w:p w:rsidR="00535FFA" w:rsidRPr="00511E76" w:rsidRDefault="00535FFA">
          <w:pPr>
            <w:pStyle w:val="Sinespaciado"/>
            <w:rPr>
              <w:color w:val="404040" w:themeColor="text1" w:themeTint="BF"/>
            </w:rPr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1"/>
            <w:gridCol w:w="9088"/>
          </w:tblGrid>
          <w:tr w:rsidR="00511E76" w:rsidRPr="00511E76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535FFA" w:rsidRPr="00511E76" w:rsidRDefault="00535FFA">
                <w:pPr>
                  <w:spacing w:after="0" w:line="240" w:lineRule="auto"/>
                  <w:rPr>
                    <w:color w:val="404040" w:themeColor="text1" w:themeTint="BF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535FFA" w:rsidRPr="00511E76" w:rsidRDefault="00511E76">
                <w:pPr>
                  <w:pStyle w:val="Nombre"/>
                  <w:rPr>
                    <w:color w:val="404040" w:themeColor="text1" w:themeTint="BF"/>
                    <w:sz w:val="28"/>
                    <w:szCs w:val="28"/>
                  </w:rPr>
                </w:pPr>
                <w:r w:rsidRPr="00511E76">
                  <w:rPr>
                    <w:color w:val="404040" w:themeColor="text1" w:themeTint="BF"/>
                    <w:spacing w:val="10"/>
                    <w:sz w:val="28"/>
                    <w:szCs w:val="28"/>
                  </w:rPr>
                  <w:sym w:font="Wingdings 3" w:char="F07D"/>
                </w:r>
                <w:r w:rsidR="00734811" w:rsidRPr="00511E76">
                  <w:rPr>
                    <w:color w:val="404040" w:themeColor="text1" w:themeTint="BF"/>
                    <w:sz w:val="28"/>
                    <w:szCs w:val="28"/>
                  </w:rPr>
                  <w:t>Nelson Claudio Figueroa</w:t>
                </w:r>
              </w:p>
              <w:p w:rsidR="00535FFA" w:rsidRPr="00511E76" w:rsidRDefault="00734811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  <w:r w:rsidRPr="00511E76">
                  <w:rPr>
                    <w:color w:val="404040" w:themeColor="text1" w:themeTint="BF"/>
                    <w:sz w:val="20"/>
                  </w:rPr>
                  <w:t>Urb. Villa Universitaria</w:t>
                </w:r>
              </w:p>
              <w:p w:rsidR="00734811" w:rsidRPr="00511E76" w:rsidRDefault="00734811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  <w:bookmarkStart w:id="0" w:name="_GoBack"/>
                <w:bookmarkEnd w:id="0"/>
                <w:r w:rsidRPr="00511E76">
                  <w:rPr>
                    <w:color w:val="404040" w:themeColor="text1" w:themeTint="BF"/>
                    <w:sz w:val="20"/>
                  </w:rPr>
                  <w:t>Calle Lafayette  E-87</w:t>
                </w:r>
              </w:p>
              <w:p w:rsidR="00734811" w:rsidRPr="00511E76" w:rsidRDefault="00734811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  <w:r w:rsidRPr="00511E76">
                  <w:rPr>
                    <w:color w:val="404040" w:themeColor="text1" w:themeTint="BF"/>
                    <w:sz w:val="20"/>
                  </w:rPr>
                  <w:t>Guayama PR 00784</w:t>
                </w:r>
              </w:p>
              <w:p w:rsidR="00535FFA" w:rsidRPr="00511E76" w:rsidRDefault="00511E76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  <w:r w:rsidRPr="00511E76">
                  <w:rPr>
                    <w:color w:val="404040" w:themeColor="text1" w:themeTint="BF"/>
                    <w:sz w:val="20"/>
                    <w:lang w:val="es-ES"/>
                  </w:rPr>
                  <w:t xml:space="preserve">Teléfono: </w:t>
                </w:r>
                <w:r w:rsidR="00734811" w:rsidRPr="00511E76">
                  <w:rPr>
                    <w:color w:val="404040" w:themeColor="text1" w:themeTint="BF"/>
                    <w:sz w:val="20"/>
                  </w:rPr>
                  <w:t>787-228-3041</w:t>
                </w:r>
              </w:p>
              <w:p w:rsidR="00535FFA" w:rsidRPr="00511E76" w:rsidRDefault="00511E76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  <w:r w:rsidRPr="00511E76">
                  <w:rPr>
                    <w:color w:val="404040" w:themeColor="text1" w:themeTint="BF"/>
                    <w:sz w:val="20"/>
                    <w:lang w:val="es-ES"/>
                  </w:rPr>
                  <w:t xml:space="preserve">Correo electrónico: </w:t>
                </w:r>
                <w:hyperlink r:id="rId10" w:history="1">
                  <w:r w:rsidR="009B6688" w:rsidRPr="00511E76">
                    <w:rPr>
                      <w:rStyle w:val="Hipervnculo"/>
                      <w:color w:val="404040" w:themeColor="text1" w:themeTint="BF"/>
                      <w:sz w:val="20"/>
                    </w:rPr>
                    <w:t>chupytin@icloud.com</w:t>
                  </w:r>
                </w:hyperlink>
              </w:p>
              <w:p w:rsidR="00535FFA" w:rsidRPr="00511E76" w:rsidRDefault="00535FFA" w:rsidP="00734811">
                <w:pPr>
                  <w:pStyle w:val="Textodedireccin"/>
                  <w:spacing w:line="240" w:lineRule="auto"/>
                  <w:rPr>
                    <w:color w:val="404040" w:themeColor="text1" w:themeTint="BF"/>
                    <w:sz w:val="20"/>
                  </w:rPr>
                </w:pPr>
              </w:p>
            </w:tc>
          </w:tr>
          <w:tr w:rsidR="00511E76" w:rsidRPr="00511E76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734811" w:rsidRPr="00511E76" w:rsidRDefault="00734811">
                <w:pPr>
                  <w:spacing w:after="0" w:line="240" w:lineRule="auto"/>
                  <w:rPr>
                    <w:color w:val="404040" w:themeColor="text1" w:themeTint="BF"/>
                  </w:rPr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734811" w:rsidRPr="00511E76" w:rsidRDefault="00734811">
                <w:pPr>
                  <w:pStyle w:val="Nombre"/>
                  <w:rPr>
                    <w:color w:val="404040" w:themeColor="text1" w:themeTint="BF"/>
                    <w:spacing w:val="10"/>
                    <w:sz w:val="20"/>
                    <w:szCs w:val="20"/>
                  </w:rPr>
                </w:pPr>
              </w:p>
            </w:tc>
          </w:tr>
        </w:tbl>
        <w:p w:rsidR="00535FFA" w:rsidRPr="00511E76" w:rsidRDefault="00511E76">
          <w:pPr>
            <w:pStyle w:val="Sinespaciado"/>
            <w:rPr>
              <w:color w:val="404040" w:themeColor="text1" w:themeTint="BF"/>
            </w:rPr>
          </w:pPr>
        </w:p>
      </w:sdtContent>
    </w:sdt>
    <w:p w:rsidR="00535FFA" w:rsidRPr="00511E76" w:rsidRDefault="00535FFA">
      <w:pPr>
        <w:pStyle w:val="Sinespaciado"/>
        <w:rPr>
          <w:color w:val="404040" w:themeColor="text1" w:themeTint="BF"/>
        </w:rPr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511E76" w:rsidRPr="00511E76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535FFA" w:rsidRPr="00511E76" w:rsidRDefault="00535FFA">
            <w:pPr>
              <w:spacing w:after="0" w:line="240" w:lineRule="auto"/>
              <w:rPr>
                <w:color w:val="404040" w:themeColor="text1" w:themeTint="BF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35FFA" w:rsidRPr="00511E76" w:rsidRDefault="00511E76">
            <w:pPr>
              <w:pStyle w:val="Seccin"/>
              <w:rPr>
                <w:color w:val="404040" w:themeColor="text1" w:themeTint="BF"/>
                <w:sz w:val="20"/>
              </w:rPr>
            </w:pPr>
            <w:r w:rsidRPr="00511E76">
              <w:rPr>
                <w:color w:val="404040" w:themeColor="text1" w:themeTint="BF"/>
                <w:sz w:val="20"/>
              </w:rPr>
              <w:t>Objetivos</w:t>
            </w:r>
          </w:p>
          <w:p w:rsidR="00535FFA" w:rsidRPr="00511E76" w:rsidRDefault="00E5755D">
            <w:pPr>
              <w:pStyle w:val="Textodesubseccin"/>
              <w:rPr>
                <w:color w:val="404040" w:themeColor="text1" w:themeTint="BF"/>
              </w:rPr>
            </w:pPr>
            <w:r w:rsidRPr="00511E76">
              <w:rPr>
                <w:color w:val="404040" w:themeColor="text1" w:themeTint="BF"/>
              </w:rPr>
              <w:t xml:space="preserve">Formar parte de una compañía donde nos permitan desarrollar mis conocimientos y habilidades para </w:t>
            </w:r>
            <w:proofErr w:type="spellStart"/>
            <w:r w:rsidR="009B6688" w:rsidRPr="00511E76">
              <w:rPr>
                <w:color w:val="404040" w:themeColor="text1" w:themeTint="BF"/>
              </w:rPr>
              <w:t>hací</w:t>
            </w:r>
            <w:proofErr w:type="spellEnd"/>
            <w:r w:rsidRPr="00511E76">
              <w:rPr>
                <w:color w:val="404040" w:themeColor="text1" w:themeTint="BF"/>
              </w:rPr>
              <w:t xml:space="preserve"> contribu</w:t>
            </w:r>
            <w:r w:rsidR="009B6688" w:rsidRPr="00511E76">
              <w:rPr>
                <w:color w:val="404040" w:themeColor="text1" w:themeTint="BF"/>
              </w:rPr>
              <w:t>ir al crecimiento</w:t>
            </w:r>
            <w:r w:rsidRPr="00511E76">
              <w:rPr>
                <w:color w:val="404040" w:themeColor="text1" w:themeTint="BF"/>
              </w:rPr>
              <w:t xml:space="preserve"> de la misma</w:t>
            </w:r>
            <w:r w:rsidR="009B6688" w:rsidRPr="00511E76">
              <w:rPr>
                <w:color w:val="404040" w:themeColor="text1" w:themeTint="BF"/>
              </w:rPr>
              <w:t>.</w:t>
            </w:r>
          </w:p>
          <w:p w:rsidR="00535FFA" w:rsidRPr="00511E76" w:rsidRDefault="00E5755D">
            <w:pPr>
              <w:pStyle w:val="Seccin"/>
              <w:rPr>
                <w:color w:val="404040" w:themeColor="text1" w:themeTint="BF"/>
                <w:sz w:val="20"/>
              </w:rPr>
            </w:pPr>
            <w:proofErr w:type="spellStart"/>
            <w:r w:rsidRPr="00511E76">
              <w:rPr>
                <w:color w:val="404040" w:themeColor="text1" w:themeTint="BF"/>
                <w:sz w:val="20"/>
              </w:rPr>
              <w:t>Transfondo</w:t>
            </w:r>
            <w:proofErr w:type="spellEnd"/>
          </w:p>
          <w:p w:rsidR="00535FFA" w:rsidRPr="00511E76" w:rsidRDefault="00E5755D" w:rsidP="00863AFE">
            <w:pPr>
              <w:pStyle w:val="Subseccin"/>
              <w:numPr>
                <w:ilvl w:val="0"/>
                <w:numId w:val="34"/>
              </w:numPr>
              <w:spacing w:after="0"/>
              <w:rPr>
                <w:b w:val="0"/>
                <w:color w:val="404040" w:themeColor="text1" w:themeTint="BF"/>
                <w:sz w:val="20"/>
              </w:rPr>
            </w:pPr>
            <w:r w:rsidRPr="00511E76">
              <w:rPr>
                <w:b w:val="0"/>
                <w:color w:val="404040" w:themeColor="text1" w:themeTint="BF"/>
                <w:sz w:val="20"/>
              </w:rPr>
              <w:t xml:space="preserve">Conocimiento </w:t>
            </w:r>
            <w:r w:rsidR="00863AFE" w:rsidRPr="00511E76">
              <w:rPr>
                <w:b w:val="0"/>
                <w:color w:val="404040" w:themeColor="text1" w:themeTint="BF"/>
                <w:sz w:val="20"/>
              </w:rPr>
              <w:t xml:space="preserve">básico del </w:t>
            </w:r>
            <w:r w:rsidR="009B6688" w:rsidRPr="00511E76">
              <w:rPr>
                <w:b w:val="0"/>
                <w:color w:val="404040" w:themeColor="text1" w:themeTint="BF"/>
                <w:sz w:val="20"/>
              </w:rPr>
              <w:t>inglés</w:t>
            </w:r>
            <w:r w:rsidR="00863AFE" w:rsidRPr="00511E76">
              <w:rPr>
                <w:b w:val="0"/>
                <w:color w:val="404040" w:themeColor="text1" w:themeTint="BF"/>
                <w:sz w:val="20"/>
              </w:rPr>
              <w:t xml:space="preserve">. Habilidad para trabajar con </w:t>
            </w:r>
            <w:r w:rsidR="009B6688" w:rsidRPr="00511E76">
              <w:rPr>
                <w:b w:val="0"/>
                <w:color w:val="404040" w:themeColor="text1" w:themeTint="BF"/>
                <w:sz w:val="20"/>
              </w:rPr>
              <w:t>público</w:t>
            </w:r>
            <w:r w:rsidR="00863AFE" w:rsidRPr="00511E76">
              <w:rPr>
                <w:b w:val="0"/>
                <w:color w:val="404040" w:themeColor="text1" w:themeTint="BF"/>
                <w:sz w:val="20"/>
              </w:rPr>
              <w:t xml:space="preserve"> y en equipo. Capaz de trabajar bajo presión. Conocimiento en los programas de computadora: </w:t>
            </w:r>
            <w:r w:rsidR="009B6688" w:rsidRPr="00511E76">
              <w:rPr>
                <w:b w:val="0"/>
                <w:color w:val="404040" w:themeColor="text1" w:themeTint="BF"/>
                <w:sz w:val="20"/>
              </w:rPr>
              <w:t>Word</w:t>
            </w:r>
            <w:r w:rsidR="00863AFE" w:rsidRPr="00511E76">
              <w:rPr>
                <w:b w:val="0"/>
                <w:color w:val="404040" w:themeColor="text1" w:themeTint="BF"/>
                <w:sz w:val="20"/>
              </w:rPr>
              <w:t xml:space="preserve">, Excel, </w:t>
            </w:r>
            <w:proofErr w:type="spellStart"/>
            <w:r w:rsidR="009B6688" w:rsidRPr="00511E76">
              <w:rPr>
                <w:b w:val="0"/>
                <w:color w:val="404040" w:themeColor="text1" w:themeTint="BF"/>
                <w:sz w:val="20"/>
              </w:rPr>
              <w:t>Power</w:t>
            </w:r>
            <w:proofErr w:type="spellEnd"/>
            <w:r w:rsidR="00863AFE" w:rsidRPr="00511E76">
              <w:rPr>
                <w:b w:val="0"/>
                <w:color w:val="404040" w:themeColor="text1" w:themeTint="BF"/>
                <w:sz w:val="20"/>
              </w:rPr>
              <w:t xml:space="preserve"> Point, Internet. Responsable y comprometido.</w:t>
            </w:r>
          </w:p>
          <w:p w:rsidR="00535FFA" w:rsidRPr="00511E76" w:rsidRDefault="00535FFA">
            <w:pPr>
              <w:spacing w:after="0" w:line="240" w:lineRule="auto"/>
              <w:rPr>
                <w:color w:val="404040" w:themeColor="text1" w:themeTint="BF"/>
              </w:rPr>
            </w:pPr>
          </w:p>
          <w:p w:rsidR="00535FFA" w:rsidRPr="00511E76" w:rsidRDefault="00511E76">
            <w:pPr>
              <w:pStyle w:val="Seccin"/>
              <w:spacing w:after="0"/>
              <w:rPr>
                <w:color w:val="404040" w:themeColor="text1" w:themeTint="BF"/>
                <w:sz w:val="20"/>
              </w:rPr>
            </w:pPr>
            <w:r w:rsidRPr="00511E76">
              <w:rPr>
                <w:color w:val="404040" w:themeColor="text1" w:themeTint="BF"/>
                <w:sz w:val="20"/>
              </w:rPr>
              <w:t>Educación</w:t>
            </w:r>
          </w:p>
          <w:p w:rsidR="00535FFA" w:rsidRPr="00511E76" w:rsidRDefault="00863AFE" w:rsidP="00863AFE">
            <w:pPr>
              <w:pStyle w:val="Subseccin"/>
              <w:numPr>
                <w:ilvl w:val="0"/>
                <w:numId w:val="34"/>
              </w:numPr>
              <w:spacing w:after="0"/>
              <w:rPr>
                <w:rStyle w:val="Carcterdefechadesubseccin"/>
                <w:color w:val="404040" w:themeColor="text1" w:themeTint="BF"/>
                <w:sz w:val="20"/>
                <w:szCs w:val="20"/>
              </w:rPr>
            </w:pPr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>2013 Universidad Interamericana</w:t>
            </w:r>
          </w:p>
          <w:p w:rsidR="00863AFE" w:rsidRPr="00511E76" w:rsidRDefault="00863AFE" w:rsidP="00863AFE">
            <w:pPr>
              <w:pStyle w:val="Subseccin"/>
              <w:spacing w:after="0"/>
              <w:ind w:left="720"/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</w:pPr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 xml:space="preserve">         Recinto de Guayama</w:t>
            </w:r>
          </w:p>
          <w:p w:rsidR="00863AFE" w:rsidRPr="00511E76" w:rsidRDefault="00863AFE" w:rsidP="00863AFE">
            <w:pPr>
              <w:pStyle w:val="Subseccin"/>
              <w:spacing w:after="0"/>
              <w:rPr>
                <w:b w:val="0"/>
                <w:color w:val="404040" w:themeColor="text1" w:themeTint="BF"/>
                <w:sz w:val="20"/>
              </w:rPr>
            </w:pPr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>Barchillerato</w:t>
            </w:r>
            <w:proofErr w:type="spellEnd"/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 xml:space="preserve"> en </w:t>
            </w:r>
            <w:r w:rsidR="00511E76"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>Administración</w:t>
            </w:r>
            <w:r w:rsidRPr="00511E76">
              <w:rPr>
                <w:rStyle w:val="Carcterdefechadesubseccin"/>
                <w:b/>
                <w:bCs/>
                <w:color w:val="404040" w:themeColor="text1" w:themeTint="BF"/>
                <w:sz w:val="20"/>
                <w:szCs w:val="20"/>
              </w:rPr>
              <w:t xml:space="preserve"> de Empresa en Desarrollo Gerencial y Empresarial.</w:t>
            </w:r>
          </w:p>
          <w:p w:rsidR="00863AFE" w:rsidRPr="00511E76" w:rsidRDefault="00863AFE">
            <w:pPr>
              <w:pStyle w:val="Seccin"/>
              <w:rPr>
                <w:rFonts w:asciiTheme="minorHAnsi" w:hAnsiTheme="minorHAnsi"/>
                <w:b w:val="0"/>
                <w:color w:val="404040" w:themeColor="text1" w:themeTint="BF"/>
                <w:sz w:val="20"/>
              </w:rPr>
            </w:pPr>
          </w:p>
          <w:p w:rsidR="00535FFA" w:rsidRPr="00511E76" w:rsidRDefault="003F0535" w:rsidP="00863AFE">
            <w:pPr>
              <w:pStyle w:val="Seccin"/>
              <w:rPr>
                <w:color w:val="404040" w:themeColor="text1" w:themeTint="BF"/>
                <w:sz w:val="20"/>
              </w:rPr>
            </w:pPr>
            <w:r w:rsidRPr="00511E76">
              <w:rPr>
                <w:color w:val="404040" w:themeColor="text1" w:themeTint="BF"/>
                <w:sz w:val="20"/>
              </w:rPr>
              <w:t>Experiencia</w:t>
            </w:r>
          </w:p>
          <w:p w:rsidR="003F0535" w:rsidRPr="00511E76" w:rsidRDefault="003F0535" w:rsidP="003F0535">
            <w:pPr>
              <w:pStyle w:val="Prrafodelista"/>
              <w:numPr>
                <w:ilvl w:val="0"/>
                <w:numId w:val="34"/>
              </w:numPr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 xml:space="preserve">2008 </w:t>
            </w:r>
            <w:r w:rsidR="00082677" w:rsidRPr="00511E76">
              <w:rPr>
                <w:rFonts w:asciiTheme="majorHAnsi" w:hAnsiTheme="majorHAnsi"/>
                <w:color w:val="404040" w:themeColor="text1" w:themeTint="BF"/>
              </w:rPr>
              <w:t xml:space="preserve">Casa del </w:t>
            </w:r>
            <w:r w:rsidR="00670082" w:rsidRPr="00511E76">
              <w:rPr>
                <w:rFonts w:asciiTheme="majorHAnsi" w:hAnsiTheme="majorHAnsi"/>
                <w:color w:val="404040" w:themeColor="text1" w:themeTint="BF"/>
              </w:rPr>
              <w:t>Rey, Guayama</w:t>
            </w:r>
          </w:p>
          <w:p w:rsidR="00670082" w:rsidRPr="00511E76" w:rsidRDefault="00670082" w:rsidP="003F0535">
            <w:pPr>
              <w:pStyle w:val="Prrafodelista"/>
              <w:numPr>
                <w:ilvl w:val="0"/>
                <w:numId w:val="34"/>
              </w:numPr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>2009 Los Bizcochos Catering, Las Piedras</w:t>
            </w:r>
          </w:p>
          <w:p w:rsidR="00670082" w:rsidRPr="00511E76" w:rsidRDefault="00670082" w:rsidP="003F0535">
            <w:pPr>
              <w:pStyle w:val="Prrafodelista"/>
              <w:numPr>
                <w:ilvl w:val="0"/>
                <w:numId w:val="34"/>
              </w:numPr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>2013 Municipio de Guayama</w:t>
            </w:r>
          </w:p>
          <w:p w:rsidR="00670082" w:rsidRPr="00511E76" w:rsidRDefault="00670082" w:rsidP="00670082">
            <w:pPr>
              <w:pStyle w:val="Prrafodelista"/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 xml:space="preserve">         </w:t>
            </w:r>
            <w:r w:rsidR="00511E76" w:rsidRPr="00511E76">
              <w:rPr>
                <w:rFonts w:asciiTheme="majorHAnsi" w:hAnsiTheme="majorHAnsi"/>
                <w:color w:val="404040" w:themeColor="text1" w:themeTint="BF"/>
              </w:rPr>
              <w:t>División</w:t>
            </w:r>
            <w:r w:rsidRPr="00511E76">
              <w:rPr>
                <w:rFonts w:asciiTheme="majorHAnsi" w:hAnsiTheme="majorHAnsi"/>
                <w:color w:val="404040" w:themeColor="text1" w:themeTint="BF"/>
              </w:rPr>
              <w:t xml:space="preserve"> de </w:t>
            </w:r>
            <w:r w:rsidR="00511E76" w:rsidRPr="00511E76">
              <w:rPr>
                <w:rFonts w:asciiTheme="majorHAnsi" w:hAnsiTheme="majorHAnsi"/>
                <w:color w:val="404040" w:themeColor="text1" w:themeTint="BF"/>
              </w:rPr>
              <w:t>Educación</w:t>
            </w:r>
          </w:p>
          <w:p w:rsidR="00670082" w:rsidRPr="00511E76" w:rsidRDefault="00670082" w:rsidP="00670082">
            <w:pPr>
              <w:pStyle w:val="Prrafodelista"/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 xml:space="preserve">         Ayudante del Director</w:t>
            </w:r>
          </w:p>
          <w:p w:rsidR="00670082" w:rsidRPr="00511E76" w:rsidRDefault="00670082" w:rsidP="00670082">
            <w:pPr>
              <w:pStyle w:val="Prrafodelista"/>
              <w:rPr>
                <w:rFonts w:asciiTheme="majorHAnsi" w:hAnsiTheme="majorHAnsi"/>
                <w:color w:val="404040" w:themeColor="text1" w:themeTint="BF"/>
              </w:rPr>
            </w:pPr>
            <w:r w:rsidRPr="00511E76">
              <w:rPr>
                <w:rFonts w:asciiTheme="majorHAnsi" w:hAnsiTheme="majorHAnsi"/>
                <w:color w:val="404040" w:themeColor="text1" w:themeTint="BF"/>
              </w:rPr>
              <w:t xml:space="preserve">         Sr. Samuel </w:t>
            </w:r>
            <w:proofErr w:type="spellStart"/>
            <w:r w:rsidRPr="00511E76">
              <w:rPr>
                <w:rFonts w:asciiTheme="majorHAnsi" w:hAnsiTheme="majorHAnsi"/>
                <w:color w:val="404040" w:themeColor="text1" w:themeTint="BF"/>
              </w:rPr>
              <w:t>Bolduc</w:t>
            </w:r>
            <w:proofErr w:type="spellEnd"/>
          </w:p>
          <w:p w:rsidR="00670082" w:rsidRPr="00511E76" w:rsidRDefault="00670082" w:rsidP="00670082">
            <w:pPr>
              <w:pStyle w:val="Seccin"/>
              <w:rPr>
                <w:color w:val="404040" w:themeColor="text1" w:themeTint="BF"/>
                <w:sz w:val="20"/>
              </w:rPr>
            </w:pPr>
            <w:r w:rsidRPr="00511E76">
              <w:rPr>
                <w:color w:val="404040" w:themeColor="text1" w:themeTint="BF"/>
                <w:sz w:val="20"/>
              </w:rPr>
              <w:t>Referencias</w:t>
            </w:r>
          </w:p>
          <w:p w:rsidR="00670082" w:rsidRPr="00511E76" w:rsidRDefault="00511E76" w:rsidP="00670082">
            <w:pPr>
              <w:rPr>
                <w:color w:val="404040" w:themeColor="text1" w:themeTint="BF"/>
              </w:rPr>
            </w:pPr>
            <w:r w:rsidRPr="00511E76">
              <w:rPr>
                <w:color w:val="404040" w:themeColor="text1" w:themeTint="BF"/>
              </w:rPr>
              <w:t>Serán</w:t>
            </w:r>
            <w:r w:rsidR="00670082" w:rsidRPr="00511E76">
              <w:rPr>
                <w:color w:val="404040" w:themeColor="text1" w:themeTint="BF"/>
              </w:rPr>
              <w:t xml:space="preserve"> proporcionadas según solicitadas.</w:t>
            </w:r>
          </w:p>
          <w:p w:rsidR="00535FFA" w:rsidRPr="00511E76" w:rsidRDefault="00535FFA">
            <w:pPr>
              <w:pStyle w:val="Listaconvietas"/>
              <w:numPr>
                <w:ilvl w:val="0"/>
                <w:numId w:val="0"/>
              </w:numPr>
              <w:spacing w:after="0" w:line="240" w:lineRule="auto"/>
              <w:rPr>
                <w:color w:val="404040" w:themeColor="text1" w:themeTint="BF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11E76" w:rsidRPr="00511E76">
        <w:trPr>
          <w:trHeight w:val="576"/>
        </w:trPr>
        <w:tc>
          <w:tcPr>
            <w:tcW w:w="9576" w:type="dxa"/>
          </w:tcPr>
          <w:p w:rsidR="00535FFA" w:rsidRPr="00511E76" w:rsidRDefault="00535FFA">
            <w:pPr>
              <w:spacing w:after="0" w:line="240" w:lineRule="auto"/>
              <w:rPr>
                <w:color w:val="404040" w:themeColor="text1" w:themeTint="BF"/>
              </w:rPr>
            </w:pPr>
          </w:p>
        </w:tc>
      </w:tr>
    </w:tbl>
    <w:p w:rsidR="00535FFA" w:rsidRPr="00511E76" w:rsidRDefault="00535FFA">
      <w:pPr>
        <w:rPr>
          <w:color w:val="404040" w:themeColor="text1" w:themeTint="BF"/>
        </w:rPr>
      </w:pPr>
    </w:p>
    <w:sectPr w:rsidR="00535FFA" w:rsidRPr="00511E76">
      <w:headerReference w:type="even" r:id="rId11"/>
      <w:headerReference w:type="default" r:id="rId12"/>
      <w:footerReference w:type="even" r:id="rId13"/>
      <w:footerReference w:type="default" r:id="rId14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76" w:rsidRDefault="00511E76">
      <w:pPr>
        <w:spacing w:after="0" w:line="240" w:lineRule="auto"/>
      </w:pPr>
      <w:r>
        <w:separator/>
      </w:r>
    </w:p>
  </w:endnote>
  <w:endnote w:type="continuationSeparator" w:id="0">
    <w:p w:rsidR="00511E76" w:rsidRDefault="0051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76" w:rsidRDefault="00511E76">
    <w:pPr>
      <w:pStyle w:val="Piedepginaizquierd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 w:rsidR="00DE0AF4" w:rsidRPr="00DE0AF4">
      <w:rPr>
        <w:noProof/>
        <w:lang w:val="es-ES"/>
      </w:rPr>
      <w:t>2</w:t>
    </w:r>
    <w:r>
      <w:fldChar w:fldCharType="end"/>
    </w:r>
    <w:r>
      <w:rPr>
        <w:lang w:val="es-ES"/>
      </w:rPr>
      <w:t xml:space="preserve"> | </w:t>
    </w:r>
    <w:sdt>
      <w:sdtPr>
        <w:id w:val="121446346"/>
        <w:placeholder/>
        <w:showingPlcHdr/>
        <w:text/>
      </w:sdtPr>
      <w:sdtContent>
        <w:r>
          <w:rPr>
            <w:lang w:val="es-ES"/>
          </w:rPr>
          <w:t>[Escriba su número de teléfono]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76" w:rsidRDefault="00511E76">
    <w:pPr>
      <w:pStyle w:val="Piedepginaderecho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Página </w:t>
    </w:r>
    <w:r>
      <w:fldChar w:fldCharType="begin"/>
    </w:r>
    <w:r>
      <w:instrText>PAGE  \* Arabic  \* MERGEFORMAT</w:instrText>
    </w:r>
    <w:r>
      <w:fldChar w:fldCharType="separate"/>
    </w:r>
    <w:r>
      <w:rPr>
        <w:lang w:val="es-ES"/>
      </w:rPr>
      <w:t>3</w:t>
    </w:r>
    <w:r>
      <w:fldChar w:fldCharType="end"/>
    </w:r>
    <w:r>
      <w:rPr>
        <w:lang w:val="es-ES"/>
      </w:rPr>
      <w:t xml:space="preserve"> | </w:t>
    </w:r>
    <w:sdt>
      <w:sdtPr>
        <w:id w:val="121446365"/>
        <w:placeholder/>
        <w:temporary/>
        <w:showingPlcHdr/>
        <w:text/>
      </w:sdtPr>
      <w:sdtContent>
        <w:r>
          <w:rPr>
            <w:lang w:val="es-ES"/>
          </w:rPr>
          <w:t>[Escriba su dirección de correo electrónico]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76" w:rsidRDefault="00511E76">
      <w:pPr>
        <w:spacing w:after="0" w:line="240" w:lineRule="auto"/>
      </w:pPr>
      <w:r>
        <w:separator/>
      </w:r>
    </w:p>
  </w:footnote>
  <w:footnote w:type="continuationSeparator" w:id="0">
    <w:p w:rsidR="00511E76" w:rsidRDefault="0051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76" w:rsidRDefault="00511E76">
    <w:pPr>
      <w:pStyle w:val="Encabezadoizquierdo"/>
      <w:jc w:val="righ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770587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Marangely Pabon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76" w:rsidRDefault="00511E76">
    <w:pPr>
      <w:pStyle w:val="Encabezadoderecho"/>
      <w:jc w:val="left"/>
    </w:pPr>
    <w:r>
      <w:rPr>
        <w:color w:val="CEDBE6" w:themeColor="accent2" w:themeTint="80"/>
      </w:rPr>
      <w:sym w:font="Wingdings 3" w:char="F07D"/>
    </w:r>
    <w:r>
      <w:rPr>
        <w:lang w:val="es-ES"/>
      </w:rPr>
      <w:t xml:space="preserve"> Currículo: </w:t>
    </w:r>
    <w:sdt>
      <w:sdtPr>
        <w:id w:val="176939009"/>
        <w:placeholde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>
          <w:t>Marangely Pabon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26D210B3"/>
    <w:multiLevelType w:val="hybridMultilevel"/>
    <w:tmpl w:val="A56CC6E4"/>
    <w:lvl w:ilvl="0" w:tplc="50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5EA10C53"/>
    <w:multiLevelType w:val="hybridMultilevel"/>
    <w:tmpl w:val="F45AD2D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3EEE"/>
    <w:multiLevelType w:val="hybridMultilevel"/>
    <w:tmpl w:val="F4E2142A"/>
    <w:lvl w:ilvl="0" w:tplc="50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6E9F19F0"/>
    <w:multiLevelType w:val="hybridMultilevel"/>
    <w:tmpl w:val="69B6CE6E"/>
    <w:lvl w:ilvl="0" w:tplc="50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7BCF18DE"/>
    <w:multiLevelType w:val="hybridMultilevel"/>
    <w:tmpl w:val="41F4A406"/>
    <w:lvl w:ilvl="0" w:tplc="500A000F">
      <w:start w:val="1"/>
      <w:numFmt w:val="decimal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  <w:num w:numId="32">
    <w:abstractNumId w:val="12"/>
  </w:num>
  <w:num w:numId="33">
    <w:abstractNumId w:val="13"/>
  </w:num>
  <w:num w:numId="34">
    <w:abstractNumId w:val="1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DateAndTime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11"/>
    <w:rsid w:val="00082677"/>
    <w:rsid w:val="003F0535"/>
    <w:rsid w:val="00511E76"/>
    <w:rsid w:val="00535FFA"/>
    <w:rsid w:val="00670082"/>
    <w:rsid w:val="00734811"/>
    <w:rsid w:val="00863AFE"/>
    <w:rsid w:val="009B6688"/>
    <w:rsid w:val="00DE0AF4"/>
    <w:rsid w:val="00E5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81D5A6-74B2-44AC-8C7C-A2F6CF14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Textoennegrita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Puesto">
    <w:name w:val="Title"/>
    <w:basedOn w:val="Normal"/>
    <w:link w:val="PuestoC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Prrafodelista">
    <w:name w:val="List Paragraph"/>
    <w:basedOn w:val="Normal"/>
    <w:uiPriority w:val="34"/>
    <w:qFormat/>
    <w:rsid w:val="003F0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hupytin@iclou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gely\AppData\Roaming\Microsoft\Templates\Curr&#237;culum%20vitae%20(tema%20Orig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6F7E8D58204D86BD47B2A4ADC4E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1EBF-7BE1-4D62-9248-9F330B4D50FD}"/>
      </w:docPartPr>
      <w:docPartBody>
        <w:p w:rsidR="00000000" w:rsidRDefault="00000000">
          <w:pPr>
            <w:pStyle w:val="C16F7E8D58204D86BD47B2A4ADC4E3AA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color w:val="808080"/>
    </w:rPr>
  </w:style>
  <w:style w:type="paragraph" w:customStyle="1" w:styleId="C16F7E8D58204D86BD47B2A4ADC4E3AA">
    <w:name w:val="C16F7E8D58204D86BD47B2A4ADC4E3AA"/>
  </w:style>
  <w:style w:type="paragraph" w:customStyle="1" w:styleId="3B8C4F2170A643AA841FF99604540D7A">
    <w:name w:val="3B8C4F2170A643AA841FF99604540D7A"/>
  </w:style>
  <w:style w:type="paragraph" w:customStyle="1" w:styleId="2E181870DE864241A1EBE3DD561E9B07">
    <w:name w:val="2E181870DE864241A1EBE3DD561E9B07"/>
  </w:style>
  <w:style w:type="paragraph" w:customStyle="1" w:styleId="E7AAC207B4AA4CE7B4C20488073602B2">
    <w:name w:val="E7AAC207B4AA4CE7B4C20488073602B2"/>
  </w:style>
  <w:style w:type="paragraph" w:customStyle="1" w:styleId="A852A19EF1384D64ABB2075273D36064">
    <w:name w:val="A852A19EF1384D64ABB2075273D36064"/>
  </w:style>
  <w:style w:type="paragraph" w:customStyle="1" w:styleId="EACCF796A76A40F491E63E09AF35AE44">
    <w:name w:val="EACCF796A76A40F491E63E09AF35AE44"/>
  </w:style>
  <w:style w:type="paragraph" w:customStyle="1" w:styleId="4EDD2D5F9F2448F5ACF27BACDBB78788">
    <w:name w:val="4EDD2D5F9F2448F5ACF27BACDBB78788"/>
  </w:style>
  <w:style w:type="paragraph" w:customStyle="1" w:styleId="448EBF138C704C71AB0395B551DFDC4F">
    <w:name w:val="448EBF138C704C71AB0395B551DFDC4F"/>
  </w:style>
  <w:style w:type="paragraph" w:customStyle="1" w:styleId="Fechadesubseccin">
    <w:name w:val="Fecha de subsección"/>
    <w:basedOn w:val="Normal"/>
    <w:link w:val="Carcterdefechadesubseccin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character" w:customStyle="1" w:styleId="Carcterdefechadesubseccin">
    <w:name w:val="Carácter de fecha de subsección"/>
    <w:basedOn w:val="Fuentedeprrafopredeter"/>
    <w:link w:val="Fechadesubseccin"/>
    <w:uiPriority w:val="4"/>
    <w:rPr>
      <w:rFonts w:asciiTheme="majorHAnsi" w:eastAsiaTheme="minorHAnsi" w:hAnsiTheme="majorHAnsi" w:cs="Times New Roman"/>
      <w:color w:val="5B9BD5" w:themeColor="accent1"/>
      <w:sz w:val="18"/>
      <w:szCs w:val="24"/>
    </w:rPr>
  </w:style>
  <w:style w:type="paragraph" w:customStyle="1" w:styleId="C2204328FDA148BA9D4C50574E4D94C3">
    <w:name w:val="C2204328FDA148BA9D4C50574E4D94C3"/>
  </w:style>
  <w:style w:type="paragraph" w:customStyle="1" w:styleId="E3221AE4A2774E38872B6992C1E11FEA">
    <w:name w:val="E3221AE4A2774E38872B6992C1E11FEA"/>
  </w:style>
  <w:style w:type="paragraph" w:customStyle="1" w:styleId="5472E0B515224C6F98E35D7C2937D88A">
    <w:name w:val="5472E0B515224C6F98E35D7C2937D88A"/>
  </w:style>
  <w:style w:type="paragraph" w:customStyle="1" w:styleId="199B825FFD994B6883746FD6BEB0C2A3">
    <w:name w:val="199B825FFD994B6883746FD6BEB0C2A3"/>
  </w:style>
  <w:style w:type="paragraph" w:customStyle="1" w:styleId="9CABCCBC1D7A4693AA527588515302A5">
    <w:name w:val="9CABCCBC1D7A4693AA527588515302A5"/>
  </w:style>
  <w:style w:type="paragraph" w:customStyle="1" w:styleId="2CAC7A01B11B4E129E7C9E5658BB0C44">
    <w:name w:val="2CAC7A01B11B4E129E7C9E5658BB0C44"/>
  </w:style>
  <w:style w:type="paragraph" w:customStyle="1" w:styleId="716482D1B5554837A8B4C1D702D4FA3D">
    <w:name w:val="716482D1B5554837A8B4C1D702D4FA3D"/>
  </w:style>
  <w:style w:type="paragraph" w:customStyle="1" w:styleId="1F8BB0AFC302469893164B3E6B6E1B34">
    <w:name w:val="1F8BB0AFC302469893164B3E6B6E1B34"/>
  </w:style>
  <w:style w:type="paragraph" w:customStyle="1" w:styleId="DDD7570A4D4F46BF9BB3C515EB7C1C05">
    <w:name w:val="DDD7570A4D4F46BF9BB3C515EB7C1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E297-6CBC-499D-B825-43D08F50E1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B9303B9-5D7B-4D3C-B720-C95C2EB1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vitae (tema Origen)</Template>
  <TotalTime>92</TotalTime>
  <Pages>2</Pages>
  <Words>130</Words>
  <Characters>871</Characters>
  <Application>Microsoft Office Word</Application>
  <DocSecurity>0</DocSecurity>
  <Lines>45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Marangely Pabon</dc:creator>
  <cp:keywords/>
  <cp:lastModifiedBy>Marangely Pabon</cp:lastModifiedBy>
  <cp:revision>1</cp:revision>
  <cp:lastPrinted>2015-03-21T18:28:00Z</cp:lastPrinted>
  <dcterms:created xsi:type="dcterms:W3CDTF">2015-03-21T16:55:00Z</dcterms:created>
  <dcterms:modified xsi:type="dcterms:W3CDTF">2015-03-21T18:29:00Z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TC017730849991</vt:lpwstr>
  </property>
</Properties>
</file>