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2207"/>
        <w:tblW w:w="5104" w:type="pct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/>
      </w:tblPr>
      <w:tblGrid>
        <w:gridCol w:w="384"/>
        <w:gridCol w:w="9546"/>
      </w:tblGrid>
      <w:tr w:rsidR="008E0D12" w:rsidTr="00F53046">
        <w:trPr>
          <w:trHeight w:val="9541"/>
        </w:trPr>
        <w:tc>
          <w:tcPr>
            <w:tcW w:w="384" w:type="dxa"/>
            <w:shd w:val="clear" w:color="auto" w:fill="AAB0C7" w:themeFill="accent1" w:themeFillTint="99"/>
          </w:tcPr>
          <w:p w:rsidR="008E0D12" w:rsidRDefault="008E0D12" w:rsidP="00644C54"/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8E0D12" w:rsidRDefault="008E0D12" w:rsidP="00644C54">
            <w:pPr>
              <w:pStyle w:val="Section"/>
            </w:pPr>
            <w:r>
              <w:t>Objectives</w:t>
            </w:r>
          </w:p>
          <w:p w:rsidR="008E0D12" w:rsidRPr="00231B18" w:rsidRDefault="008E0D12" w:rsidP="00644C54">
            <w:pPr>
              <w:pStyle w:val="SubsectionText"/>
              <w:rPr>
                <w:sz w:val="22"/>
                <w:szCs w:val="22"/>
              </w:rPr>
            </w:pPr>
            <w:r w:rsidRPr="00231B18">
              <w:rPr>
                <w:sz w:val="22"/>
                <w:szCs w:val="22"/>
              </w:rPr>
              <w:t xml:space="preserve">To work in a position as a Nuclear Plant Operator, </w:t>
            </w:r>
            <w:r w:rsidRPr="00231B18">
              <w:rPr>
                <w:color w:val="333333"/>
                <w:sz w:val="22"/>
                <w:szCs w:val="22"/>
                <w:shd w:val="clear" w:color="auto" w:fill="FFFFFF"/>
              </w:rPr>
              <w:t>where I can contribute my skills and experience to the further development of the organization and achieve growth in my professional career.</w:t>
            </w:r>
          </w:p>
          <w:p w:rsidR="008E0D12" w:rsidRDefault="008E0D12" w:rsidP="00644C54">
            <w:pPr>
              <w:pStyle w:val="Section"/>
            </w:pPr>
            <w:r>
              <w:t>Education</w:t>
            </w:r>
          </w:p>
          <w:p w:rsidR="008E0D12" w:rsidRDefault="008E0D12" w:rsidP="00644C54">
            <w:pPr>
              <w:pStyle w:val="Subsection"/>
            </w:pPr>
            <w:r>
              <w:t>2014 - to Present</w:t>
            </w:r>
            <w:r>
              <w:tab/>
              <w:t xml:space="preserve">                 University of Puerto Rico                           Bayamón, PR</w:t>
            </w:r>
          </w:p>
          <w:p w:rsidR="008E0D12" w:rsidRPr="00231B18" w:rsidRDefault="008E0D12" w:rsidP="00644C54">
            <w:pPr>
              <w:pStyle w:val="Achievement"/>
            </w:pPr>
            <w:r w:rsidRPr="00231B18">
              <w:t xml:space="preserve">Associate Degree in Industrial Organization </w:t>
            </w:r>
          </w:p>
          <w:p w:rsidR="008E0D12" w:rsidRPr="00231B18" w:rsidRDefault="008E0D12" w:rsidP="00644C54">
            <w:pPr>
              <w:pStyle w:val="Achievement"/>
              <w:numPr>
                <w:ilvl w:val="0"/>
                <w:numId w:val="0"/>
              </w:numPr>
              <w:rPr>
                <w:rFonts w:asciiTheme="majorHAnsi" w:eastAsiaTheme="minorHAnsi" w:hAnsiTheme="majorHAnsi"/>
                <w:b/>
                <w:color w:val="727CA3" w:themeColor="accent1"/>
                <w:sz w:val="18"/>
                <w:lang w:eastAsia="ja-JP"/>
              </w:rPr>
            </w:pPr>
            <w:r w:rsidRPr="00231B18">
              <w:rPr>
                <w:rFonts w:asciiTheme="majorHAnsi" w:eastAsiaTheme="minorHAnsi" w:hAnsiTheme="majorHAnsi"/>
                <w:b/>
                <w:color w:val="727CA3" w:themeColor="accent1"/>
                <w:sz w:val="18"/>
                <w:lang w:eastAsia="ja-JP"/>
              </w:rPr>
              <w:t xml:space="preserve">2013 - Summer             </w:t>
            </w:r>
            <w:r>
              <w:rPr>
                <w:rFonts w:asciiTheme="majorHAnsi" w:eastAsiaTheme="minorHAnsi" w:hAnsiTheme="majorHAnsi"/>
                <w:b/>
                <w:color w:val="727CA3" w:themeColor="accent1"/>
                <w:sz w:val="18"/>
                <w:lang w:eastAsia="ja-JP"/>
              </w:rPr>
              <w:t xml:space="preserve">               </w:t>
            </w:r>
            <w:r w:rsidRPr="00231B18">
              <w:rPr>
                <w:rFonts w:asciiTheme="majorHAnsi" w:eastAsiaTheme="minorHAnsi" w:hAnsiTheme="majorHAnsi"/>
                <w:b/>
                <w:color w:val="727CA3" w:themeColor="accent1"/>
                <w:sz w:val="18"/>
                <w:lang w:eastAsia="ja-JP"/>
              </w:rPr>
              <w:t xml:space="preserve"> Polytechnic University of PR                  </w:t>
            </w:r>
            <w:r>
              <w:rPr>
                <w:rFonts w:asciiTheme="majorHAnsi" w:eastAsiaTheme="minorHAnsi" w:hAnsiTheme="majorHAnsi"/>
                <w:b/>
                <w:color w:val="727CA3" w:themeColor="accent1"/>
                <w:sz w:val="18"/>
                <w:lang w:eastAsia="ja-JP"/>
              </w:rPr>
              <w:t xml:space="preserve">     </w:t>
            </w:r>
            <w:r w:rsidRPr="00231B18">
              <w:rPr>
                <w:rFonts w:asciiTheme="majorHAnsi" w:eastAsiaTheme="minorHAnsi" w:hAnsiTheme="majorHAnsi"/>
                <w:b/>
                <w:color w:val="727CA3" w:themeColor="accent1"/>
                <w:sz w:val="18"/>
                <w:lang w:eastAsia="ja-JP"/>
              </w:rPr>
              <w:t>Hato Rey,PR</w:t>
            </w:r>
          </w:p>
          <w:p w:rsidR="008E0D12" w:rsidRDefault="00F53046" w:rsidP="00644C54">
            <w:pPr>
              <w:pStyle w:val="Achievemen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Pre-U</w:t>
            </w:r>
            <w:r w:rsidR="008E0D12" w:rsidRPr="00231B18">
              <w:rPr>
                <w:sz w:val="22"/>
                <w:szCs w:val="22"/>
              </w:rPr>
              <w:t>niversity Engineering Workshop</w:t>
            </w:r>
          </w:p>
          <w:p w:rsidR="008E0D12" w:rsidRPr="00231B18" w:rsidRDefault="008E0D12" w:rsidP="00644C54">
            <w:pPr>
              <w:pStyle w:val="Achievement"/>
              <w:numPr>
                <w:ilvl w:val="0"/>
                <w:numId w:val="0"/>
              </w:numPr>
              <w:rPr>
                <w:rFonts w:asciiTheme="majorHAnsi" w:eastAsiaTheme="minorHAnsi" w:hAnsiTheme="majorHAnsi"/>
                <w:b/>
                <w:color w:val="727CA3" w:themeColor="accent1"/>
                <w:sz w:val="18"/>
                <w:lang w:eastAsia="ja-JP"/>
              </w:rPr>
            </w:pPr>
            <w:r w:rsidRPr="00231B18">
              <w:rPr>
                <w:rFonts w:asciiTheme="majorHAnsi" w:eastAsiaTheme="minorHAnsi" w:hAnsiTheme="majorHAnsi"/>
                <w:b/>
                <w:color w:val="727CA3" w:themeColor="accent1"/>
                <w:sz w:val="18"/>
                <w:lang w:eastAsia="ja-JP"/>
              </w:rPr>
              <w:t>2001-2014</w:t>
            </w:r>
            <w:r w:rsidRPr="00231B18">
              <w:rPr>
                <w:rFonts w:asciiTheme="majorHAnsi" w:eastAsiaTheme="minorHAnsi" w:hAnsiTheme="majorHAnsi"/>
                <w:b/>
                <w:color w:val="727CA3" w:themeColor="accent1"/>
                <w:sz w:val="18"/>
                <w:lang w:eastAsia="ja-JP"/>
              </w:rPr>
              <w:tab/>
            </w:r>
            <w:r>
              <w:rPr>
                <w:rFonts w:asciiTheme="majorHAnsi" w:eastAsiaTheme="minorHAnsi" w:hAnsiTheme="majorHAnsi"/>
                <w:b/>
                <w:color w:val="727CA3" w:themeColor="accent1"/>
                <w:sz w:val="18"/>
                <w:lang w:eastAsia="ja-JP"/>
              </w:rPr>
              <w:t xml:space="preserve">                             </w:t>
            </w:r>
            <w:r w:rsidRPr="00231B18">
              <w:rPr>
                <w:rFonts w:asciiTheme="majorHAnsi" w:eastAsiaTheme="minorHAnsi" w:hAnsiTheme="majorHAnsi"/>
                <w:b/>
                <w:color w:val="727CA3" w:themeColor="accent1"/>
                <w:sz w:val="18"/>
                <w:lang w:eastAsia="ja-JP"/>
              </w:rPr>
              <w:t xml:space="preserve">Colegio Marista                             </w:t>
            </w:r>
            <w:r>
              <w:rPr>
                <w:rFonts w:asciiTheme="majorHAnsi" w:eastAsiaTheme="minorHAnsi" w:hAnsiTheme="majorHAnsi"/>
                <w:b/>
                <w:color w:val="727CA3" w:themeColor="accent1"/>
                <w:sz w:val="18"/>
                <w:lang w:eastAsia="ja-JP"/>
              </w:rPr>
              <w:t xml:space="preserve">             </w:t>
            </w:r>
            <w:r w:rsidRPr="00231B18">
              <w:rPr>
                <w:rFonts w:asciiTheme="majorHAnsi" w:eastAsiaTheme="minorHAnsi" w:hAnsiTheme="majorHAnsi"/>
                <w:b/>
                <w:color w:val="727CA3" w:themeColor="accent1"/>
                <w:sz w:val="18"/>
                <w:lang w:eastAsia="ja-JP"/>
              </w:rPr>
              <w:t>Guaynabo, PR</w:t>
            </w:r>
          </w:p>
          <w:p w:rsidR="008E0D12" w:rsidRDefault="008E0D12" w:rsidP="00644C54">
            <w:pPr>
              <w:pStyle w:val="Achievement"/>
            </w:pPr>
            <w:r>
              <w:t>Student Council Member (2013-2014)</w:t>
            </w:r>
          </w:p>
          <w:p w:rsidR="008E0D12" w:rsidRDefault="008E0D12" w:rsidP="00644C54">
            <w:pPr>
              <w:pStyle w:val="Achievement"/>
            </w:pPr>
            <w:r>
              <w:t>Volleyball Team Player (2006-2013)</w:t>
            </w:r>
          </w:p>
          <w:p w:rsidR="008E0D12" w:rsidRPr="007D44DC" w:rsidRDefault="008E0D12" w:rsidP="00644C54">
            <w:pPr>
              <w:pStyle w:val="Achievement"/>
              <w:rPr>
                <w:rFonts w:asciiTheme="majorHAnsi" w:hAnsiTheme="majorHAnsi"/>
                <w:sz w:val="18"/>
                <w:szCs w:val="18"/>
              </w:rPr>
            </w:pPr>
            <w:r>
              <w:t>Soccer Team Player (2013-2014)</w:t>
            </w:r>
          </w:p>
          <w:p w:rsidR="008E0D12" w:rsidRDefault="008E0D12" w:rsidP="00644C54">
            <w:pPr>
              <w:pStyle w:val="Section"/>
            </w:pPr>
            <w:r>
              <w:t>Experience</w:t>
            </w:r>
          </w:p>
          <w:p w:rsidR="008E0D12" w:rsidRPr="007D44DC" w:rsidRDefault="008E0D12" w:rsidP="00644C54">
            <w:pPr>
              <w:pStyle w:val="Achievement"/>
              <w:numPr>
                <w:ilvl w:val="0"/>
                <w:numId w:val="0"/>
              </w:numPr>
              <w:rPr>
                <w:rFonts w:asciiTheme="majorHAnsi" w:eastAsiaTheme="minorHAnsi" w:hAnsiTheme="majorHAnsi"/>
                <w:b/>
                <w:color w:val="727CA3" w:themeColor="accent1"/>
                <w:sz w:val="18"/>
                <w:lang w:eastAsia="ja-JP"/>
              </w:rPr>
            </w:pPr>
            <w:r w:rsidRPr="007D44DC">
              <w:rPr>
                <w:rFonts w:asciiTheme="majorHAnsi" w:eastAsiaTheme="minorHAnsi" w:hAnsiTheme="majorHAnsi"/>
                <w:b/>
                <w:color w:val="727CA3" w:themeColor="accent1"/>
                <w:sz w:val="18"/>
                <w:lang w:eastAsia="ja-JP"/>
              </w:rPr>
              <w:t>Service Department Trainee (2013 – To Present)</w:t>
            </w:r>
          </w:p>
          <w:p w:rsidR="008E0D12" w:rsidRPr="007D44DC" w:rsidRDefault="008E0D12" w:rsidP="00644C54">
            <w:pPr>
              <w:pStyle w:val="Achievement"/>
              <w:numPr>
                <w:ilvl w:val="0"/>
                <w:numId w:val="0"/>
              </w:numPr>
              <w:rPr>
                <w:rFonts w:asciiTheme="majorHAnsi" w:eastAsiaTheme="minorHAnsi" w:hAnsiTheme="majorHAnsi"/>
                <w:b/>
                <w:color w:val="727CA3" w:themeColor="accent1"/>
                <w:sz w:val="18"/>
                <w:lang w:eastAsia="ja-JP"/>
              </w:rPr>
            </w:pPr>
            <w:r w:rsidRPr="007D44DC">
              <w:rPr>
                <w:rFonts w:asciiTheme="majorHAnsi" w:eastAsiaTheme="minorHAnsi" w:hAnsiTheme="majorHAnsi"/>
                <w:b/>
                <w:color w:val="727CA3" w:themeColor="accent1"/>
                <w:sz w:val="18"/>
                <w:lang w:eastAsia="ja-JP"/>
              </w:rPr>
              <w:t>Auto Plaza Corporation – KIA</w:t>
            </w:r>
          </w:p>
          <w:p w:rsidR="008E0D12" w:rsidRDefault="008E0D12" w:rsidP="00644C54">
            <w:pPr>
              <w:pStyle w:val="Achievement"/>
            </w:pPr>
            <w:r>
              <w:t>Warranty Scrapping Parts Inventory Control.</w:t>
            </w:r>
          </w:p>
          <w:p w:rsidR="008E0D12" w:rsidRDefault="008E0D12" w:rsidP="00644C54">
            <w:pPr>
              <w:pStyle w:val="Achievement"/>
            </w:pPr>
            <w:r>
              <w:t>Inventory and restocking service expense items.</w:t>
            </w:r>
          </w:p>
          <w:p w:rsidR="008E0D12" w:rsidRDefault="008E0D12" w:rsidP="00644C54">
            <w:pPr>
              <w:pStyle w:val="Achievement"/>
            </w:pPr>
            <w:r>
              <w:t>Assist Customers at Service and Parts Counter.</w:t>
            </w:r>
          </w:p>
          <w:p w:rsidR="008E0D12" w:rsidRDefault="008E0D12" w:rsidP="00644C54">
            <w:pPr>
              <w:pStyle w:val="Achievement"/>
            </w:pPr>
            <w:r>
              <w:t>Assist Shop Technicians and related tasks.</w:t>
            </w:r>
          </w:p>
          <w:p w:rsidR="008E0D12" w:rsidRDefault="008E0D12" w:rsidP="006B07EF">
            <w:pPr>
              <w:pStyle w:val="Achievement"/>
            </w:pPr>
            <w:r>
              <w:t>Waste oil control and documentation.</w:t>
            </w:r>
          </w:p>
          <w:p w:rsidR="008E0D12" w:rsidRDefault="008E0D12" w:rsidP="00644C54">
            <w:pPr>
              <w:pStyle w:val="Section"/>
            </w:pPr>
            <w:r>
              <w:t>Skills</w:t>
            </w:r>
          </w:p>
          <w:p w:rsidR="008E0D12" w:rsidRDefault="006B07EF" w:rsidP="00644C54">
            <w:pPr>
              <w:numPr>
                <w:ilvl w:val="0"/>
                <w:numId w:val="31"/>
              </w:numPr>
              <w:tabs>
                <w:tab w:val="clear" w:pos="1080"/>
                <w:tab w:val="num" w:pos="316"/>
              </w:tabs>
              <w:ind w:left="336" w:hanging="320"/>
            </w:pPr>
            <w:r>
              <w:t xml:space="preserve">Proficient in </w:t>
            </w:r>
            <w:r w:rsidR="008E0D12" w:rsidRPr="00315816">
              <w:t>Microsoft Office Suite of Prog</w:t>
            </w:r>
            <w:r w:rsidR="008E0D12">
              <w:t xml:space="preserve">rams –Excel, Word, Power Point, </w:t>
            </w:r>
            <w:r w:rsidR="008E0D12" w:rsidRPr="00315816">
              <w:t>Outlook, and Publisher</w:t>
            </w:r>
          </w:p>
          <w:p w:rsidR="008E0D12" w:rsidRDefault="008E0D12" w:rsidP="00644C54">
            <w:pPr>
              <w:numPr>
                <w:ilvl w:val="0"/>
                <w:numId w:val="31"/>
              </w:numPr>
              <w:tabs>
                <w:tab w:val="clear" w:pos="1080"/>
                <w:tab w:val="num" w:pos="316"/>
              </w:tabs>
              <w:ind w:left="336" w:hanging="320"/>
            </w:pPr>
            <w:r>
              <w:t>Bilingual verbal/written:</w:t>
            </w:r>
            <w:r w:rsidRPr="00315816">
              <w:t xml:space="preserve"> Spanish and English</w:t>
            </w:r>
          </w:p>
          <w:p w:rsidR="008E0D12" w:rsidRPr="00B37D1B" w:rsidRDefault="008E0D12" w:rsidP="00644C54">
            <w:pPr>
              <w:numPr>
                <w:ilvl w:val="0"/>
                <w:numId w:val="31"/>
              </w:numPr>
              <w:tabs>
                <w:tab w:val="clear" w:pos="1080"/>
                <w:tab w:val="num" w:pos="316"/>
              </w:tabs>
              <w:ind w:hanging="1064"/>
            </w:pPr>
            <w:r w:rsidRPr="00506C55">
              <w:rPr>
                <w:color w:val="000000"/>
              </w:rPr>
              <w:t>Highly dynamic and self motivated</w:t>
            </w:r>
          </w:p>
          <w:p w:rsidR="008E0D12" w:rsidRDefault="008E0D12" w:rsidP="00644C54">
            <w:pPr>
              <w:numPr>
                <w:ilvl w:val="0"/>
                <w:numId w:val="31"/>
              </w:numPr>
              <w:tabs>
                <w:tab w:val="clear" w:pos="1080"/>
                <w:tab w:val="num" w:pos="316"/>
              </w:tabs>
              <w:ind w:hanging="1064"/>
            </w:pPr>
            <w:r>
              <w:rPr>
                <w:color w:val="000000"/>
              </w:rPr>
              <w:t>C</w:t>
            </w:r>
            <w:r w:rsidRPr="00506C55">
              <w:rPr>
                <w:color w:val="000000"/>
              </w:rPr>
              <w:t xml:space="preserve">apable </w:t>
            </w:r>
            <w:r>
              <w:rPr>
                <w:color w:val="000000"/>
              </w:rPr>
              <w:t xml:space="preserve">of managing and prioritizing multiple tasks </w:t>
            </w:r>
            <w:r w:rsidRPr="00506C55">
              <w:rPr>
                <w:color w:val="000000"/>
              </w:rPr>
              <w:t>simultaneously</w:t>
            </w:r>
          </w:p>
          <w:p w:rsidR="008E0D12" w:rsidRPr="00315816" w:rsidRDefault="008E0D12" w:rsidP="00644C54">
            <w:pPr>
              <w:numPr>
                <w:ilvl w:val="0"/>
                <w:numId w:val="31"/>
              </w:numPr>
              <w:tabs>
                <w:tab w:val="clear" w:pos="1080"/>
                <w:tab w:val="num" w:pos="316"/>
              </w:tabs>
              <w:ind w:hanging="1064"/>
            </w:pPr>
            <w:r w:rsidRPr="00315816">
              <w:rPr>
                <w:color w:val="000000"/>
              </w:rPr>
              <w:t>Hardworking, dedicated, and an</w:t>
            </w:r>
            <w:r>
              <w:rPr>
                <w:color w:val="000000"/>
              </w:rPr>
              <w:t>alytical with an eye for detail</w:t>
            </w:r>
          </w:p>
          <w:p w:rsidR="008E0D12" w:rsidRPr="00315816" w:rsidRDefault="008E0D12" w:rsidP="00644C54">
            <w:pPr>
              <w:numPr>
                <w:ilvl w:val="0"/>
                <w:numId w:val="31"/>
              </w:numPr>
              <w:tabs>
                <w:tab w:val="clear" w:pos="1080"/>
                <w:tab w:val="num" w:pos="316"/>
              </w:tabs>
              <w:ind w:hanging="1064"/>
            </w:pPr>
            <w:r w:rsidRPr="00315816">
              <w:rPr>
                <w:color w:val="000000"/>
              </w:rPr>
              <w:t>Ability to perform effectively and efficiently under pressure</w:t>
            </w:r>
          </w:p>
          <w:p w:rsidR="008E0D12" w:rsidRPr="00315816" w:rsidRDefault="008E0D12" w:rsidP="00644C54">
            <w:pPr>
              <w:numPr>
                <w:ilvl w:val="0"/>
                <w:numId w:val="31"/>
              </w:numPr>
              <w:tabs>
                <w:tab w:val="clear" w:pos="1080"/>
                <w:tab w:val="num" w:pos="316"/>
              </w:tabs>
              <w:ind w:hanging="1064"/>
            </w:pPr>
            <w:r w:rsidRPr="00315816">
              <w:rPr>
                <w:color w:val="000000"/>
              </w:rPr>
              <w:t>Team player</w:t>
            </w:r>
          </w:p>
          <w:p w:rsidR="008E0D12" w:rsidRPr="002B185E" w:rsidRDefault="008E0D12" w:rsidP="00644C54">
            <w:pPr>
              <w:numPr>
                <w:ilvl w:val="0"/>
                <w:numId w:val="31"/>
              </w:numPr>
              <w:tabs>
                <w:tab w:val="clear" w:pos="1080"/>
                <w:tab w:val="num" w:pos="316"/>
              </w:tabs>
              <w:ind w:left="336" w:hanging="320"/>
            </w:pPr>
            <w:r w:rsidRPr="00315816">
              <w:rPr>
                <w:color w:val="000000"/>
              </w:rPr>
              <w:t xml:space="preserve">Excellent interpersonal and communication </w:t>
            </w:r>
            <w:r>
              <w:rPr>
                <w:color w:val="000000"/>
              </w:rPr>
              <w:t>s</w:t>
            </w:r>
            <w:r w:rsidRPr="00315816">
              <w:rPr>
                <w:color w:val="000000"/>
              </w:rPr>
              <w:t>kills</w:t>
            </w:r>
          </w:p>
          <w:p w:rsidR="002B185E" w:rsidRDefault="002B185E" w:rsidP="002B185E">
            <w:pPr>
              <w:ind w:left="336"/>
              <w:rPr>
                <w:color w:val="000000"/>
              </w:rPr>
            </w:pPr>
          </w:p>
          <w:p w:rsidR="002B185E" w:rsidRPr="002B185E" w:rsidRDefault="002B185E" w:rsidP="002B185E">
            <w:pPr>
              <w:pStyle w:val="ListParagraph"/>
              <w:numPr>
                <w:ilvl w:val="0"/>
                <w:numId w:val="32"/>
              </w:numPr>
              <w:ind w:left="-278"/>
              <w:rPr>
                <w:b/>
              </w:rPr>
            </w:pPr>
            <w:r w:rsidRPr="002B185E">
              <w:rPr>
                <w:b/>
                <w:color w:val="000000"/>
              </w:rPr>
              <w:t>Willing to Relocate</w:t>
            </w:r>
          </w:p>
        </w:tc>
      </w:tr>
    </w:tbl>
    <w:tbl>
      <w:tblPr>
        <w:tblStyle w:val="TableGrid"/>
        <w:tblpPr w:leftFromText="180" w:rightFromText="180" w:vertAnchor="text" w:horzAnchor="margin" w:tblpY="-1394"/>
        <w:tblW w:w="5100" w:type="pct"/>
        <w:tblBorders>
          <w:top w:val="single" w:sz="6" w:space="0" w:color="9FB8CD" w:themeColor="accent2"/>
          <w:left w:val="single" w:sz="6" w:space="0" w:color="9FB8CD" w:themeColor="accent2"/>
          <w:bottom w:val="single" w:sz="6" w:space="0" w:color="9FB8CD" w:themeColor="accent2"/>
          <w:right w:val="single" w:sz="6" w:space="0" w:color="9FB8CD" w:themeColor="accent2"/>
          <w:insideH w:val="single" w:sz="6" w:space="0" w:color="9FB8CD" w:themeColor="accent2"/>
          <w:insideV w:val="single" w:sz="6" w:space="0" w:color="9FB8CD" w:themeColor="accent2"/>
        </w:tblBorders>
        <w:tblCellMar>
          <w:left w:w="0" w:type="dxa"/>
          <w:right w:w="0" w:type="dxa"/>
        </w:tblCellMar>
        <w:tblLook w:val="04A0"/>
      </w:tblPr>
      <w:tblGrid>
        <w:gridCol w:w="416"/>
        <w:gridCol w:w="9507"/>
      </w:tblGrid>
      <w:tr w:rsidR="00F53046" w:rsidTr="00F53046">
        <w:trPr>
          <w:trHeight w:val="396"/>
        </w:trPr>
        <w:tc>
          <w:tcPr>
            <w:tcW w:w="416" w:type="dxa"/>
            <w:shd w:val="clear" w:color="auto" w:fill="9FB8CD" w:themeFill="accent2"/>
          </w:tcPr>
          <w:p w:rsidR="00644C54" w:rsidRDefault="00644C54" w:rsidP="00F53046"/>
        </w:tc>
        <w:tc>
          <w:tcPr>
            <w:tcW w:w="9506" w:type="dxa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644C54" w:rsidRDefault="00644C54" w:rsidP="00F53046">
            <w:pPr>
              <w:pStyle w:val="PersonalName"/>
              <w:ind w:left="-627"/>
            </w:pPr>
            <w:r>
              <w:rPr>
                <w:color w:val="9FB8CD" w:themeColor="accent2"/>
                <w:spacing w:val="10"/>
              </w:rPr>
              <w:sym w:font="Wingdings 3" w:char="F07D"/>
            </w:r>
            <w:r w:rsidR="003B5761">
              <w:rPr>
                <w:color w:val="9FB8CD" w:themeColor="accent2"/>
                <w:spacing w:val="10"/>
              </w:rPr>
              <w:t>Miguel Alcrudo- De Jesús</w:t>
            </w:r>
          </w:p>
          <w:p w:rsidR="00644C54" w:rsidRPr="00644C54" w:rsidRDefault="00644C54" w:rsidP="00F53046">
            <w:pPr>
              <w:pStyle w:val="AddressText"/>
              <w:rPr>
                <w:lang w:val="es-ES"/>
              </w:rPr>
            </w:pPr>
            <w:r w:rsidRPr="00644C54">
              <w:rPr>
                <w:rFonts w:ascii="Times New Roman" w:eastAsia="Times New Roman" w:hAnsi="Times New Roman"/>
                <w:color w:val="auto"/>
                <w:sz w:val="16"/>
                <w:lang w:val="es-ES" w:eastAsia="en-US"/>
              </w:rPr>
              <w:t xml:space="preserve"> </w:t>
            </w:r>
            <w:r w:rsidRPr="00644C54">
              <w:rPr>
                <w:lang w:val="es-ES"/>
              </w:rPr>
              <w:t>I-18 Las Flores</w:t>
            </w:r>
          </w:p>
          <w:p w:rsidR="00644C54" w:rsidRPr="00644C54" w:rsidRDefault="00644C54" w:rsidP="00F53046">
            <w:pPr>
              <w:pStyle w:val="AddressText"/>
              <w:rPr>
                <w:lang w:val="es-ES"/>
              </w:rPr>
            </w:pPr>
            <w:r w:rsidRPr="00644C54">
              <w:rPr>
                <w:lang w:val="es-ES"/>
              </w:rPr>
              <w:t>Terrazas de Guaynabo</w:t>
            </w:r>
          </w:p>
          <w:p w:rsidR="00644C54" w:rsidRDefault="00644C54" w:rsidP="00F53046">
            <w:pPr>
              <w:pStyle w:val="AddressText"/>
            </w:pPr>
            <w:r w:rsidRPr="00644C54">
              <w:rPr>
                <w:lang w:val="es-ES"/>
              </w:rPr>
              <w:t>Guaynabo PR 00949</w:t>
            </w:r>
          </w:p>
          <w:p w:rsidR="00644C54" w:rsidRDefault="00644C54" w:rsidP="00F53046">
            <w:pPr>
              <w:pStyle w:val="AddressText"/>
            </w:pPr>
            <w:r>
              <w:t>Phone: 787-548-2457</w:t>
            </w:r>
          </w:p>
          <w:p w:rsidR="002B185E" w:rsidRDefault="00644C54" w:rsidP="00F53046">
            <w:pPr>
              <w:pStyle w:val="AddressText"/>
            </w:pPr>
            <w:r>
              <w:t>E-mail: miguelalcrudo@hotmail.com</w:t>
            </w:r>
          </w:p>
          <w:p w:rsidR="00644C54" w:rsidRDefault="00644C54" w:rsidP="00F53046">
            <w:pPr>
              <w:pStyle w:val="AddressText"/>
              <w:rPr>
                <w:sz w:val="24"/>
              </w:rPr>
            </w:pPr>
          </w:p>
        </w:tc>
      </w:tr>
    </w:tbl>
    <w:p w:rsidR="00644C54" w:rsidRDefault="00644C54" w:rsidP="00644C54"/>
    <w:sectPr w:rsidR="00644C54" w:rsidSect="007D44D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F0B" w:rsidRDefault="008D6F0B">
      <w:pPr>
        <w:spacing w:after="0" w:line="240" w:lineRule="auto"/>
      </w:pPr>
      <w:r>
        <w:separator/>
      </w:r>
    </w:p>
  </w:endnote>
  <w:endnote w:type="continuationSeparator" w:id="0">
    <w:p w:rsidR="008D6F0B" w:rsidRDefault="008D6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79B" w:rsidRDefault="001343B0">
    <w:pPr>
      <w:pStyle w:val="FooterRight"/>
    </w:pPr>
    <w:r>
      <w:rPr>
        <w:color w:val="9FB8CD" w:themeColor="accent2"/>
      </w:rPr>
      <w:sym w:font="Wingdings 3" w:char="F07D"/>
    </w:r>
    <w:r>
      <w:t xml:space="preserve"> Page </w:t>
    </w:r>
    <w:fldSimple w:instr=" PAGE  \* Arabic  \* MERGEFORMAT ">
      <w:r w:rsidR="00F53046">
        <w:rPr>
          <w:noProof/>
        </w:rPr>
        <w:t>3</w:t>
      </w:r>
    </w:fldSimple>
    <w:r>
      <w:t xml:space="preserve"> | </w:t>
    </w:r>
    <w:sdt>
      <w:sdtPr>
        <w:id w:val="121446365"/>
        <w:temporary/>
        <w:showingPlcHdr/>
        <w:text/>
      </w:sdtPr>
      <w:sdtContent>
        <w:r>
          <w:t>[Type your e-mail address]</w:t>
        </w:r>
      </w:sdtContent>
    </w:sdt>
  </w:p>
  <w:p w:rsidR="00D2579B" w:rsidRDefault="00D257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F0B" w:rsidRDefault="008D6F0B">
      <w:pPr>
        <w:spacing w:after="0" w:line="240" w:lineRule="auto"/>
      </w:pPr>
      <w:r>
        <w:separator/>
      </w:r>
    </w:p>
  </w:footnote>
  <w:footnote w:type="continuationSeparator" w:id="0">
    <w:p w:rsidR="008D6F0B" w:rsidRDefault="008D6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79B" w:rsidRDefault="001343B0">
    <w:pPr>
      <w:pStyle w:val="HeaderRight"/>
      <w:jc w:val="left"/>
    </w:pPr>
    <w:r>
      <w:rPr>
        <w:color w:val="9FB8CD" w:themeColor="accent2"/>
      </w:rPr>
      <w:sym w:font="Wingdings 3" w:char="F07D"/>
    </w:r>
    <w:r>
      <w:t xml:space="preserve"> Resume: </w:t>
    </w:r>
    <w:sdt>
      <w:sdtPr>
        <w:id w:val="176939009"/>
        <w:showingPlcHdr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F53046">
          <w:t xml:space="preserve">     </w:t>
        </w:r>
      </w:sdtContent>
    </w:sdt>
  </w:p>
  <w:p w:rsidR="00D2579B" w:rsidRDefault="00D2579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628BAD" w:themeColor="accent2" w:themeShade="BF"/>
      </w:rPr>
    </w:lvl>
  </w:abstractNum>
  <w:abstractNum w:abstractNumId="6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4D80CFC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 w:themeColor="accent2" w:themeShade="BF"/>
        <w:vertAlign w:val="baseline"/>
      </w:rPr>
    </w:lvl>
  </w:abstractNum>
  <w:abstractNum w:abstractNumId="10">
    <w:nsid w:val="06C27788"/>
    <w:multiLevelType w:val="hybridMultilevel"/>
    <w:tmpl w:val="C40812F8"/>
    <w:lvl w:ilvl="0" w:tplc="0409000D">
      <w:start w:val="1"/>
      <w:numFmt w:val="bullet"/>
      <w:lvlText w:val=""/>
      <w:lvlJc w:val="left"/>
      <w:pPr>
        <w:ind w:left="10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1">
    <w:nsid w:val="42A732AD"/>
    <w:multiLevelType w:val="hybridMultilevel"/>
    <w:tmpl w:val="F19C9F90"/>
    <w:lvl w:ilvl="0" w:tplc="F5E87C50">
      <w:start w:val="1"/>
      <w:numFmt w:val="bullet"/>
      <w:pStyle w:val="Achievemen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2231D6"/>
    <w:multiLevelType w:val="singleLevel"/>
    <w:tmpl w:val="58869FC6"/>
    <w:lvl w:ilvl="0">
      <w:start w:val="1"/>
      <w:numFmt w:val="bullet"/>
      <w:lvlText w:val=""/>
      <w:lvlJc w:val="left"/>
      <w:pPr>
        <w:tabs>
          <w:tab w:val="num" w:pos="360"/>
        </w:tabs>
        <w:ind w:left="245" w:right="245" w:hanging="245"/>
      </w:pPr>
      <w:rPr>
        <w:rFonts w:ascii="Symbol" w:hAnsi="Symbol" w:hint="default"/>
        <w:sz w:val="22"/>
        <w:effect w:val="none"/>
      </w:rPr>
    </w:lvl>
  </w:abstractNum>
  <w:abstractNum w:abstractNumId="13">
    <w:nsid w:val="65D202CC"/>
    <w:multiLevelType w:val="hybridMultilevel"/>
    <w:tmpl w:val="ED6E28F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1"/>
  </w:num>
  <w:num w:numId="27">
    <w:abstractNumId w:val="11"/>
  </w:num>
  <w:num w:numId="28">
    <w:abstractNumId w:val="11"/>
  </w:num>
  <w:num w:numId="29">
    <w:abstractNumId w:val="12"/>
  </w:num>
  <w:num w:numId="30">
    <w:abstractNumId w:val="11"/>
  </w:num>
  <w:num w:numId="31">
    <w:abstractNumId w:val="13"/>
  </w:num>
  <w:num w:numId="3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removeDateAndTime/>
  <w:hideGrammaticalErrors/>
  <w:proofState w:spelling="clean" w:grammar="clean"/>
  <w:attachedTemplate r:id="rId1"/>
  <w:styleLockQFSet/>
  <w:defaultTabStop w:val="7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7D44DC"/>
    <w:rsid w:val="00110A90"/>
    <w:rsid w:val="001343B0"/>
    <w:rsid w:val="00231B18"/>
    <w:rsid w:val="00236FE8"/>
    <w:rsid w:val="002B185E"/>
    <w:rsid w:val="003B5761"/>
    <w:rsid w:val="00644C54"/>
    <w:rsid w:val="006B07EF"/>
    <w:rsid w:val="007D44DC"/>
    <w:rsid w:val="008D6F0B"/>
    <w:rsid w:val="008E0D12"/>
    <w:rsid w:val="00AD61C5"/>
    <w:rsid w:val="00CB71D7"/>
    <w:rsid w:val="00D2579B"/>
    <w:rsid w:val="00F53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1C5"/>
    <w:rPr>
      <w:rFonts w:cs="Times New Roman"/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AD61C5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1C5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1C5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1C5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1C5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1C5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1C5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1C5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1C5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AD61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99"/>
    <w:qFormat/>
    <w:rsid w:val="00AD61C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D61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1C5"/>
    <w:rPr>
      <w:rFonts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D61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1C5"/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1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1C5"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rsid w:val="00AD61C5"/>
    <w:pPr>
      <w:numPr>
        <w:numId w:val="21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rsid w:val="00AD61C5"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rsid w:val="00AD61C5"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Quote">
    <w:name w:val="Quote"/>
    <w:basedOn w:val="Normal"/>
    <w:link w:val="QuoteChar"/>
    <w:uiPriority w:val="29"/>
    <w:qFormat/>
    <w:rsid w:val="00AD61C5"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sid w:val="00AD61C5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1C5"/>
    <w:rPr>
      <w:rFonts w:asciiTheme="majorHAnsi" w:hAnsiTheme="majorHAnsi" w:cs="Times New Roman"/>
      <w:color w:val="628BAD" w:themeColor="accent2" w:themeShade="BF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rsid w:val="00AD61C5"/>
    <w:pPr>
      <w:jc w:val="right"/>
    </w:pPr>
    <w:rPr>
      <w:rFonts w:asciiTheme="majorHAnsi" w:hAnsiTheme="majorHAnsi"/>
      <w:noProof/>
      <w:color w:val="525A7D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unhideWhenUsed/>
    <w:qFormat/>
    <w:rsid w:val="00AD61C5"/>
    <w:pPr>
      <w:numPr>
        <w:numId w:val="22"/>
      </w:numPr>
      <w:spacing w:after="120"/>
      <w:contextualSpacing/>
    </w:pPr>
  </w:style>
  <w:style w:type="character" w:styleId="Hyperlink">
    <w:name w:val="Hyperlink"/>
    <w:basedOn w:val="DefaultParagraphFont"/>
    <w:uiPriority w:val="99"/>
    <w:unhideWhenUsed/>
    <w:rsid w:val="00AD61C5"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AD61C5"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rsid w:val="00AD61C5"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8"/>
    </w:rPr>
  </w:style>
  <w:style w:type="character" w:styleId="Emphasis">
    <w:name w:val="Emphasis"/>
    <w:uiPriority w:val="20"/>
    <w:qFormat/>
    <w:rsid w:val="00AD61C5"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sid w:val="00AD61C5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AD61C5"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9FB8CD" w:themeFill="accent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1C5"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1C5"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1C5"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1C5"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1C5"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1C5"/>
    <w:rPr>
      <w:rFonts w:asciiTheme="majorHAnsi" w:hAnsiTheme="majorHAnsi" w:cs="Times New Roman"/>
      <w:color w:val="9FB8CD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1C5"/>
    <w:rPr>
      <w:rFonts w:asciiTheme="majorHAnsi" w:hAnsiTheme="majorHAnsi" w:cs="Times New Roman"/>
      <w:i/>
      <w:color w:val="9FB8CD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sid w:val="00AD61C5"/>
    <w:rPr>
      <w:rFonts w:cs="Times New Roman"/>
      <w:b/>
      <w:i/>
      <w:color w:val="BAC737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rsid w:val="00AD61C5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1C5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AD61C5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unhideWhenUsed/>
    <w:qFormat/>
    <w:rsid w:val="00AD61C5"/>
    <w:pPr>
      <w:numPr>
        <w:numId w:val="23"/>
      </w:numPr>
      <w:spacing w:after="120"/>
      <w:contextualSpacing/>
    </w:pPr>
  </w:style>
  <w:style w:type="paragraph" w:styleId="ListBullet4">
    <w:name w:val="List Bullet 4"/>
    <w:basedOn w:val="Normal"/>
    <w:uiPriority w:val="36"/>
    <w:unhideWhenUsed/>
    <w:qFormat/>
    <w:rsid w:val="00AD61C5"/>
    <w:pPr>
      <w:numPr>
        <w:numId w:val="24"/>
      </w:numPr>
      <w:spacing w:after="120"/>
      <w:contextualSpacing/>
    </w:pPr>
  </w:style>
  <w:style w:type="paragraph" w:styleId="ListBullet5">
    <w:name w:val="List Bullet 5"/>
    <w:basedOn w:val="Normal"/>
    <w:uiPriority w:val="36"/>
    <w:unhideWhenUsed/>
    <w:qFormat/>
    <w:rsid w:val="00AD61C5"/>
    <w:pPr>
      <w:numPr>
        <w:numId w:val="25"/>
      </w:numPr>
      <w:spacing w:after="120"/>
      <w:contextualSpacing/>
    </w:pPr>
  </w:style>
  <w:style w:type="character" w:styleId="Strong">
    <w:name w:val="Strong"/>
    <w:uiPriority w:val="22"/>
    <w:qFormat/>
    <w:rsid w:val="00AD61C5"/>
    <w:rPr>
      <w:rFonts w:asciiTheme="minorHAnsi" w:hAnsiTheme="minorHAnsi"/>
      <w:b/>
      <w:color w:val="9FB8CD" w:themeColor="accent2"/>
    </w:rPr>
  </w:style>
  <w:style w:type="character" w:styleId="SubtleEmphasis">
    <w:name w:val="Subtle Emphasis"/>
    <w:basedOn w:val="DefaultParagraphFont"/>
    <w:uiPriority w:val="19"/>
    <w:qFormat/>
    <w:rsid w:val="00AD61C5"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sid w:val="00AD61C5"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2"/>
    <w:unhideWhenUsed/>
    <w:qFormat/>
    <w:rsid w:val="00AD61C5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AD61C5"/>
    <w:pPr>
      <w:spacing w:after="720" w:line="240" w:lineRule="auto"/>
    </w:pPr>
    <w:rPr>
      <w:rFonts w:asciiTheme="majorHAnsi" w:hAnsiTheme="majorHAnsi" w:cstheme="minorHAnsi"/>
      <w:color w:val="9FB8CD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AD61C5"/>
    <w:rPr>
      <w:rFonts w:asciiTheme="majorHAnsi" w:hAnsiTheme="majorHAnsi"/>
      <w:color w:val="9FB8CD" w:themeColor="accent2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AD61C5"/>
    <w:pPr>
      <w:spacing w:line="240" w:lineRule="auto"/>
    </w:pPr>
    <w:rPr>
      <w:rFonts w:asciiTheme="majorHAnsi" w:hAnsiTheme="majorHAnsi"/>
      <w:color w:val="9FB8CD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AD61C5"/>
    <w:rPr>
      <w:rFonts w:asciiTheme="majorHAnsi" w:hAnsiTheme="majorHAnsi" w:cs="Times New Roman"/>
      <w:color w:val="9FB8CD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sid w:val="00AD61C5"/>
    <w:rPr>
      <w:rFonts w:asciiTheme="majorHAnsi" w:hAnsiTheme="majorHAnsi"/>
      <w:noProof/>
      <w:color w:val="525A7D" w:themeColor="accent1" w:themeShade="BF"/>
      <w:sz w:val="40"/>
      <w:szCs w:val="40"/>
    </w:rPr>
  </w:style>
  <w:style w:type="character" w:customStyle="1" w:styleId="SectionChar">
    <w:name w:val="Section Char"/>
    <w:basedOn w:val="DefaultParagraphFont"/>
    <w:link w:val="Section"/>
    <w:uiPriority w:val="1"/>
    <w:rsid w:val="00AD61C5"/>
    <w:rPr>
      <w:rFonts w:asciiTheme="majorHAnsi" w:hAnsiTheme="majorHAnsi" w:cs="Times New Roman"/>
      <w:b/>
      <w:color w:val="9FB8CD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sid w:val="00AD61C5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semiHidden/>
    <w:rsid w:val="00AD61C5"/>
    <w:rPr>
      <w:rFonts w:asciiTheme="majorHAnsi" w:hAnsiTheme="majorHAnsi"/>
      <w:color w:val="9FB8CD" w:themeColor="accent2"/>
      <w:sz w:val="18"/>
      <w:szCs w:val="18"/>
    </w:rPr>
  </w:style>
  <w:style w:type="character" w:styleId="PlaceholderText">
    <w:name w:val="Placeholder Text"/>
    <w:basedOn w:val="DefaultParagraphFont"/>
    <w:uiPriority w:val="99"/>
    <w:unhideWhenUsed/>
    <w:rsid w:val="00AD61C5"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sid w:val="00AD61C5"/>
    <w:rPr>
      <w:b w:val="0"/>
      <w:color w:val="727CA3" w:themeColor="accent1"/>
      <w:sz w:val="18"/>
    </w:rPr>
  </w:style>
  <w:style w:type="paragraph" w:customStyle="1" w:styleId="SubsectionText">
    <w:name w:val="Subsection Text"/>
    <w:basedOn w:val="Normal"/>
    <w:uiPriority w:val="5"/>
    <w:qFormat/>
    <w:rsid w:val="00AD61C5"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sid w:val="00AD61C5"/>
  </w:style>
  <w:style w:type="paragraph" w:customStyle="1" w:styleId="FooterFirstPage">
    <w:name w:val="Footer First Page"/>
    <w:basedOn w:val="Footer"/>
    <w:uiPriority w:val="34"/>
    <w:rsid w:val="00AD61C5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Header"/>
    <w:qFormat/>
    <w:rsid w:val="00AD61C5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dressText">
    <w:name w:val="Address Text"/>
    <w:basedOn w:val="NoSpacing"/>
    <w:uiPriority w:val="2"/>
    <w:qFormat/>
    <w:rsid w:val="00AD61C5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unhideWhenUsed/>
    <w:qFormat/>
    <w:rsid w:val="00AD61C5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unhideWhenUsed/>
    <w:qFormat/>
    <w:rsid w:val="00AD61C5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unhideWhenUsed/>
    <w:qFormat/>
    <w:rsid w:val="00AD61C5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unhideWhenUsed/>
    <w:qFormat/>
    <w:rsid w:val="00AD61C5"/>
    <w:pPr>
      <w:pBdr>
        <w:top w:val="dashed" w:sz="4" w:space="18" w:color="7F7F7F"/>
      </w:pBdr>
      <w:jc w:val="right"/>
    </w:pPr>
    <w:rPr>
      <w:color w:val="7F7F7F" w:themeColor="text1" w:themeTint="80"/>
      <w:szCs w:val="18"/>
      <w:lang w:eastAsia="en-US"/>
    </w:rPr>
  </w:style>
  <w:style w:type="paragraph" w:customStyle="1" w:styleId="RecipientsName">
    <w:name w:val="Recipient's Name"/>
    <w:basedOn w:val="NoSpacing"/>
    <w:uiPriority w:val="1"/>
    <w:qFormat/>
    <w:rsid w:val="00AD61C5"/>
    <w:pPr>
      <w:jc w:val="right"/>
    </w:pPr>
    <w:rPr>
      <w:rFonts w:asciiTheme="majorHAnsi" w:hAnsiTheme="majorHAnsi"/>
      <w:noProof/>
      <w:color w:val="525A7D" w:themeColor="accent1" w:themeShade="BF"/>
      <w:sz w:val="36"/>
      <w:szCs w:val="36"/>
      <w:lang w:bidi="he-IL"/>
    </w:rPr>
  </w:style>
  <w:style w:type="paragraph" w:customStyle="1" w:styleId="Achievement">
    <w:name w:val="Achievement"/>
    <w:basedOn w:val="BodyText"/>
    <w:autoRedefine/>
    <w:rsid w:val="00231B18"/>
    <w:pPr>
      <w:numPr>
        <w:numId w:val="26"/>
      </w:numPr>
      <w:spacing w:after="60" w:line="220" w:lineRule="atLeast"/>
      <w:ind w:right="90"/>
    </w:pPr>
    <w:rPr>
      <w:rFonts w:eastAsia="Times New Roman"/>
      <w:color w:val="auto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31B1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31B18"/>
    <w:rPr>
      <w:rFonts w:cs="Times New Roman"/>
      <w:color w:val="000000" w:themeColor="text1"/>
      <w:sz w:val="20"/>
      <w:szCs w:val="20"/>
      <w:lang w:eastAsia="ja-JP"/>
    </w:rPr>
  </w:style>
  <w:style w:type="paragraph" w:customStyle="1" w:styleId="Institution">
    <w:name w:val="Institution"/>
    <w:basedOn w:val="Normal"/>
    <w:next w:val="Achievement"/>
    <w:autoRedefine/>
    <w:rsid w:val="00231B18"/>
    <w:pPr>
      <w:tabs>
        <w:tab w:val="left" w:pos="2160"/>
        <w:tab w:val="right" w:pos="6480"/>
      </w:tabs>
      <w:spacing w:before="220" w:after="60" w:line="220" w:lineRule="atLeast"/>
      <w:ind w:right="-360"/>
    </w:pPr>
    <w:rPr>
      <w:rFonts w:ascii="Times New Roman" w:eastAsia="Times New Roman" w:hAnsi="Times New Roman"/>
      <w:color w:val="auto"/>
      <w:lang w:eastAsia="en-US"/>
    </w:rPr>
  </w:style>
  <w:style w:type="paragraph" w:styleId="Date">
    <w:name w:val="Date"/>
    <w:basedOn w:val="BodyText"/>
    <w:link w:val="DateChar"/>
    <w:rsid w:val="00231B18"/>
    <w:pPr>
      <w:keepNext/>
      <w:spacing w:after="220" w:line="220" w:lineRule="atLeast"/>
      <w:ind w:right="-360"/>
    </w:pPr>
    <w:rPr>
      <w:rFonts w:ascii="Times New Roman" w:eastAsia="Times New Roman" w:hAnsi="Times New Roman"/>
      <w:color w:val="auto"/>
      <w:lang w:eastAsia="en-US"/>
    </w:rPr>
  </w:style>
  <w:style w:type="character" w:customStyle="1" w:styleId="DateChar">
    <w:name w:val="Date Char"/>
    <w:basedOn w:val="DefaultParagraphFont"/>
    <w:link w:val="Date"/>
    <w:rsid w:val="00231B18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B18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guel%20Alcrudo%20Sr\AppData\Roaming\Microsoft\Templates\Resume%20(Origin%20theme)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7077E"/>
    <w:rsid w:val="00370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F9B472E7B59A4E119351C2B4EAD11F0E">
    <w:name w:val="F9B472E7B59A4E119351C2B4EAD11F0E"/>
  </w:style>
  <w:style w:type="paragraph" w:customStyle="1" w:styleId="19DC81B942AD4AB183FC26D8EB2AF007">
    <w:name w:val="19DC81B942AD4AB183FC26D8EB2AF007"/>
  </w:style>
  <w:style w:type="paragraph" w:customStyle="1" w:styleId="58623A70C0AD4072B48FC573FEC01852">
    <w:name w:val="58623A70C0AD4072B48FC573FEC01852"/>
  </w:style>
  <w:style w:type="paragraph" w:customStyle="1" w:styleId="BCBE2485148147E8888422275FAE779A">
    <w:name w:val="BCBE2485148147E8888422275FAE779A"/>
  </w:style>
  <w:style w:type="paragraph" w:customStyle="1" w:styleId="EEED9120B84E4734A003A7EC7732CD0D">
    <w:name w:val="EEED9120B84E4734A003A7EC7732CD0D"/>
  </w:style>
  <w:style w:type="paragraph" w:customStyle="1" w:styleId="96BC5109476D4B3A91383A3F9ECDDD8A">
    <w:name w:val="96BC5109476D4B3A91383A3F9ECDDD8A"/>
  </w:style>
  <w:style w:type="paragraph" w:customStyle="1" w:styleId="52BB905B25A54985B681A1B78EDF577F">
    <w:name w:val="52BB905B25A54985B681A1B78EDF577F"/>
  </w:style>
  <w:style w:type="paragraph" w:customStyle="1" w:styleId="27CA33E5F21B4F86975A2E5C35E172E7">
    <w:name w:val="27CA33E5F21B4F86975A2E5C35E172E7"/>
  </w:style>
  <w:style w:type="paragraph" w:customStyle="1" w:styleId="377CAE7C72BA4C568A5DB9D46A2D91E0">
    <w:name w:val="377CAE7C72BA4C568A5DB9D46A2D91E0"/>
  </w:style>
  <w:style w:type="paragraph" w:customStyle="1" w:styleId="CE7E95873734474CA8739924BAD41F0D">
    <w:name w:val="CE7E95873734474CA8739924BAD41F0D"/>
  </w:style>
  <w:style w:type="paragraph" w:customStyle="1" w:styleId="04FDEFF96DE34F2AA3C8F9C20C5CFB75">
    <w:name w:val="04FDEFF96DE34F2AA3C8F9C20C5CFB75"/>
  </w:style>
  <w:style w:type="paragraph" w:customStyle="1" w:styleId="3DA826FA045549478F15782F3981E285">
    <w:name w:val="3DA826FA045549478F15782F3981E285"/>
  </w:style>
  <w:style w:type="paragraph" w:customStyle="1" w:styleId="6A94AF06C64644FBBA119AD8A8755C3A">
    <w:name w:val="6A94AF06C64644FBBA119AD8A8755C3A"/>
    <w:rsid w:val="0037077E"/>
  </w:style>
  <w:style w:type="paragraph" w:customStyle="1" w:styleId="637AE975E1404B5CA6C99EE801C94CF8">
    <w:name w:val="637AE975E1404B5CA6C99EE801C94CF8"/>
    <w:rsid w:val="0037077E"/>
  </w:style>
  <w:style w:type="paragraph" w:customStyle="1" w:styleId="3E4E0A66BE2D4347BF5224EF48F1DA17">
    <w:name w:val="3E4E0A66BE2D4347BF5224EF48F1DA17"/>
    <w:rsid w:val="0037077E"/>
  </w:style>
  <w:style w:type="paragraph" w:customStyle="1" w:styleId="33A49CB9901646DDB150CFFCA177E1BB">
    <w:name w:val="33A49CB9901646DDB150CFFCA177E1BB"/>
    <w:rsid w:val="0037077E"/>
  </w:style>
  <w:style w:type="paragraph" w:customStyle="1" w:styleId="0BA2725B23564ED7A2FDEF652151FEA8">
    <w:name w:val="0BA2725B23564ED7A2FDEF652151FEA8"/>
    <w:rsid w:val="0037077E"/>
  </w:style>
  <w:style w:type="paragraph" w:customStyle="1" w:styleId="659279847CB84AE5BA813B6CCA0333DB">
    <w:name w:val="659279847CB84AE5BA813B6CCA0333DB"/>
    <w:rsid w:val="0037077E"/>
  </w:style>
  <w:style w:type="paragraph" w:customStyle="1" w:styleId="40468C0A9A5B4F2CBCB8ADA6F59F3E66">
    <w:name w:val="40468C0A9A5B4F2CBCB8ADA6F59F3E66"/>
    <w:rsid w:val="0037077E"/>
  </w:style>
  <w:style w:type="paragraph" w:customStyle="1" w:styleId="C51469A1A3AC4AC1821CF196F86FAE83">
    <w:name w:val="C51469A1A3AC4AC1821CF196F86FAE83"/>
    <w:rsid w:val="0037077E"/>
  </w:style>
  <w:style w:type="paragraph" w:customStyle="1" w:styleId="7CD3E3DEA03A47D28323E12B497F1E80">
    <w:name w:val="7CD3E3DEA03A47D28323E12B497F1E80"/>
    <w:rsid w:val="0037077E"/>
  </w:style>
  <w:style w:type="paragraph" w:customStyle="1" w:styleId="849754A9FA6944CC84C6DE9E1390612C">
    <w:name w:val="849754A9FA6944CC84C6DE9E1390612C"/>
    <w:rsid w:val="0037077E"/>
  </w:style>
  <w:style w:type="paragraph" w:customStyle="1" w:styleId="51C9F949333045818BA05D751CE41AD9">
    <w:name w:val="51C9F949333045818BA05D751CE41AD9"/>
    <w:rsid w:val="0037077E"/>
  </w:style>
  <w:style w:type="paragraph" w:customStyle="1" w:styleId="95CD52067B424FA7AE5EF53E706067BD">
    <w:name w:val="95CD52067B424FA7AE5EF53E706067BD"/>
    <w:rsid w:val="0037077E"/>
  </w:style>
  <w:style w:type="paragraph" w:customStyle="1" w:styleId="CA6D62CB3B0F4C14AF4D488FA2422EF7">
    <w:name w:val="CA6D62CB3B0F4C14AF4D488FA2422EF7"/>
    <w:rsid w:val="0037077E"/>
  </w:style>
  <w:style w:type="paragraph" w:customStyle="1" w:styleId="3A93C79D67E44E9F8F793804DD662A69">
    <w:name w:val="3A93C79D67E44E9F8F793804DD662A69"/>
    <w:rsid w:val="0037077E"/>
  </w:style>
  <w:style w:type="paragraph" w:customStyle="1" w:styleId="BEA27013FD354C9589301999C8E1F8A7">
    <w:name w:val="BEA27013FD354C9589301999C8E1F8A7"/>
    <w:rsid w:val="0037077E"/>
  </w:style>
  <w:style w:type="paragraph" w:customStyle="1" w:styleId="E8CE985701F34082BBB61B415BB255BA">
    <w:name w:val="E8CE985701F34082BBB61B415BB255BA"/>
    <w:rsid w:val="0037077E"/>
  </w:style>
  <w:style w:type="paragraph" w:customStyle="1" w:styleId="5A7EC41F3ED24987861BECCC3BF4179E">
    <w:name w:val="5A7EC41F3ED24987861BECCC3BF4179E"/>
    <w:rsid w:val="0037077E"/>
  </w:style>
  <w:style w:type="paragraph" w:customStyle="1" w:styleId="CC05A4FA180B4DC7BCAF0E61531C7C20">
    <w:name w:val="CC05A4FA180B4DC7BCAF0E61531C7C20"/>
    <w:rsid w:val="0037077E"/>
  </w:style>
  <w:style w:type="paragraph" w:customStyle="1" w:styleId="979D1CD724E74A3A816EC2833A8CD6C8">
    <w:name w:val="979D1CD724E74A3A816EC2833A8CD6C8"/>
    <w:rsid w:val="0037077E"/>
  </w:style>
  <w:style w:type="paragraph" w:customStyle="1" w:styleId="0302816BB4A14E8CB8EA679BFDB1D4B7">
    <w:name w:val="0302816BB4A14E8CB8EA679BFDB1D4B7"/>
    <w:rsid w:val="0037077E"/>
  </w:style>
  <w:style w:type="paragraph" w:customStyle="1" w:styleId="D37B51DC101B4BFA9022CA7224821C2D">
    <w:name w:val="D37B51DC101B4BFA9022CA7224821C2D"/>
    <w:rsid w:val="0037077E"/>
  </w:style>
  <w:style w:type="paragraph" w:customStyle="1" w:styleId="172782D725C945B58A6F6D7B95ABDA0F">
    <w:name w:val="172782D725C945B58A6F6D7B95ABDA0F"/>
    <w:rsid w:val="0037077E"/>
  </w:style>
  <w:style w:type="paragraph" w:customStyle="1" w:styleId="331003247AFB481692FFE3665720F784">
    <w:name w:val="331003247AFB481692FFE3665720F784"/>
    <w:rsid w:val="0037077E"/>
  </w:style>
  <w:style w:type="paragraph" w:customStyle="1" w:styleId="DF985D72EE634EA4B0C473AF8FF5C9E1">
    <w:name w:val="DF985D72EE634EA4B0C473AF8FF5C9E1"/>
    <w:rsid w:val="0037077E"/>
  </w:style>
  <w:style w:type="paragraph" w:customStyle="1" w:styleId="FD3A239FDEF7442CB3020FAFC37D5B55">
    <w:name w:val="FD3A239FDEF7442CB3020FAFC37D5B55"/>
    <w:rsid w:val="0037077E"/>
  </w:style>
  <w:style w:type="paragraph" w:customStyle="1" w:styleId="D144B40B7D2745658DC5DA803D8D4627">
    <w:name w:val="D144B40B7D2745658DC5DA803D8D4627"/>
    <w:rsid w:val="0037077E"/>
  </w:style>
  <w:style w:type="paragraph" w:customStyle="1" w:styleId="C554BE35B3874AF981BB934DC0274BF1">
    <w:name w:val="C554BE35B3874AF981BB934DC0274BF1"/>
    <w:rsid w:val="0037077E"/>
  </w:style>
  <w:style w:type="paragraph" w:customStyle="1" w:styleId="875E59583A734D1C996652C91CDDC050">
    <w:name w:val="875E59583A734D1C996652C91CDDC050"/>
    <w:rsid w:val="0037077E"/>
  </w:style>
  <w:style w:type="paragraph" w:customStyle="1" w:styleId="EC391C8EBFF04D39A1A23122097D8879">
    <w:name w:val="EC391C8EBFF04D39A1A23122097D8879"/>
    <w:rsid w:val="0037077E"/>
  </w:style>
  <w:style w:type="paragraph" w:customStyle="1" w:styleId="A0239443F6DF4C758A13C4C1CA87954F">
    <w:name w:val="A0239443F6DF4C758A13C4C1CA87954F"/>
    <w:rsid w:val="0037077E"/>
  </w:style>
  <w:style w:type="paragraph" w:customStyle="1" w:styleId="C4FE672F5BE04210BB7EA19ECBCBAFE1">
    <w:name w:val="C4FE672F5BE04210BB7EA19ECBCBAFE1"/>
    <w:rsid w:val="0037077E"/>
  </w:style>
  <w:style w:type="paragraph" w:customStyle="1" w:styleId="C36E99931E1443E786A29854FCC87ACF">
    <w:name w:val="C36E99931E1443E786A29854FCC87ACF"/>
    <w:rsid w:val="0037077E"/>
  </w:style>
  <w:style w:type="paragraph" w:customStyle="1" w:styleId="47C2448BD5F34421998F68169CD0C145">
    <w:name w:val="47C2448BD5F34421998F68169CD0C145"/>
    <w:rsid w:val="0037077E"/>
  </w:style>
  <w:style w:type="paragraph" w:customStyle="1" w:styleId="D0C506CAD846470CAC964CD7EE8B16B7">
    <w:name w:val="D0C506CAD846470CAC964CD7EE8B16B7"/>
    <w:rsid w:val="0037077E"/>
  </w:style>
  <w:style w:type="paragraph" w:customStyle="1" w:styleId="9EAC73968DB14799ACED1900BC117ED7">
    <w:name w:val="9EAC73968DB14799ACED1900BC117ED7"/>
    <w:rsid w:val="0037077E"/>
  </w:style>
  <w:style w:type="paragraph" w:customStyle="1" w:styleId="8E5D77435FC3420398B92BF5770D386F">
    <w:name w:val="8E5D77435FC3420398B92BF5770D386F"/>
    <w:rsid w:val="0037077E"/>
  </w:style>
  <w:style w:type="paragraph" w:customStyle="1" w:styleId="5921DE84D58C4D559933CB574E38D72B">
    <w:name w:val="5921DE84D58C4D559933CB574E38D72B"/>
    <w:rsid w:val="0037077E"/>
  </w:style>
  <w:style w:type="paragraph" w:customStyle="1" w:styleId="E6A7B3B2753042A1A7A41BD35D3298DC">
    <w:name w:val="E6A7B3B2753042A1A7A41BD35D3298DC"/>
    <w:rsid w:val="0037077E"/>
  </w:style>
  <w:style w:type="paragraph" w:customStyle="1" w:styleId="28564F5EE70B4CD495EF8B082FE4FFCE">
    <w:name w:val="28564F5EE70B4CD495EF8B082FE4FFCE"/>
    <w:rsid w:val="0037077E"/>
  </w:style>
  <w:style w:type="paragraph" w:customStyle="1" w:styleId="16670387FCCD432FAEF9C43B1F0A9247">
    <w:name w:val="16670387FCCD432FAEF9C43B1F0A9247"/>
    <w:rsid w:val="0037077E"/>
  </w:style>
  <w:style w:type="paragraph" w:customStyle="1" w:styleId="5351F65402F34257A33A96518474941D">
    <w:name w:val="5351F65402F34257A33A96518474941D"/>
    <w:rsid w:val="0037077E"/>
  </w:style>
  <w:style w:type="paragraph" w:customStyle="1" w:styleId="59898CFDFD5B4B51A3927E7BFEDCBDFA">
    <w:name w:val="59898CFDFD5B4B51A3927E7BFEDCBDFA"/>
    <w:rsid w:val="0037077E"/>
  </w:style>
  <w:style w:type="paragraph" w:customStyle="1" w:styleId="6807920470E042C596A39776C3B11039">
    <w:name w:val="6807920470E042C596A39776C3B11039"/>
    <w:rsid w:val="0037077E"/>
  </w:style>
  <w:style w:type="paragraph" w:customStyle="1" w:styleId="8418F1A9C1AD450F834AE440788B4FC1">
    <w:name w:val="8418F1A9C1AD450F834AE440788B4FC1"/>
    <w:rsid w:val="0037077E"/>
  </w:style>
  <w:style w:type="paragraph" w:customStyle="1" w:styleId="1AB3C1143A7D4FF9971BF863951D39F3">
    <w:name w:val="1AB3C1143A7D4FF9971BF863951D39F3"/>
    <w:rsid w:val="0037077E"/>
  </w:style>
  <w:style w:type="paragraph" w:customStyle="1" w:styleId="4D2077387306455B84C6FDFC5F00AA76">
    <w:name w:val="4D2077387306455B84C6FDFC5F00AA76"/>
    <w:rsid w:val="0037077E"/>
  </w:style>
  <w:style w:type="paragraph" w:customStyle="1" w:styleId="61A0FB8E0AD9437B9BDB873FD9DC3436">
    <w:name w:val="61A0FB8E0AD9437B9BDB873FD9DC3436"/>
    <w:rsid w:val="0037077E"/>
  </w:style>
  <w:style w:type="paragraph" w:customStyle="1" w:styleId="E9DF87A4F4AF4D4EA420DEFA98330017">
    <w:name w:val="E9DF87A4F4AF4D4EA420DEFA98330017"/>
  </w:style>
  <w:style w:type="paragraph" w:customStyle="1" w:styleId="7EA813ACA1ED41649B7E78B5B30FF43D">
    <w:name w:val="7EA813ACA1ED41649B7E78B5B30FF43D"/>
  </w:style>
  <w:style w:type="paragraph" w:customStyle="1" w:styleId="2CF250F835CE494F899734021D030246">
    <w:name w:val="2CF250F835CE494F899734021D030246"/>
  </w:style>
  <w:style w:type="paragraph" w:customStyle="1" w:styleId="56A8EBE599A74DAC9DC2B79EF9700DA7">
    <w:name w:val="56A8EBE599A74DAC9DC2B79EF9700DA7"/>
  </w:style>
  <w:style w:type="paragraph" w:customStyle="1" w:styleId="FF0D3E1C011448E4B1E68A00421938BB">
    <w:name w:val="FF0D3E1C011448E4B1E68A00421938BB"/>
  </w:style>
  <w:style w:type="paragraph" w:customStyle="1" w:styleId="14A02FF7E07E49E5B16D06D83493B5B9">
    <w:name w:val="14A02FF7E07E49E5B16D06D83493B5B9"/>
  </w:style>
  <w:style w:type="paragraph" w:customStyle="1" w:styleId="0B754D963707428B96C43A24644006DA">
    <w:name w:val="0B754D963707428B96C43A24644006DA"/>
  </w:style>
  <w:style w:type="paragraph" w:customStyle="1" w:styleId="C28FAB04D08E4B4ABFE5CEA2FD2EE218">
    <w:name w:val="C28FAB04D08E4B4ABFE5CEA2FD2EE218"/>
  </w:style>
  <w:style w:type="paragraph" w:customStyle="1" w:styleId="63B15F921A0C4FF0816D9507C6869AB6">
    <w:name w:val="63B15F921A0C4FF0816D9507C6869AB6"/>
  </w:style>
  <w:style w:type="paragraph" w:customStyle="1" w:styleId="902DDB5CB68C4EB2BCCD17E28C029986">
    <w:name w:val="902DDB5CB68C4EB2BCCD17E28C029986"/>
  </w:style>
  <w:style w:type="paragraph" w:customStyle="1" w:styleId="BE1AEADB10BA42E1838A0ACACB7E3495">
    <w:name w:val="BE1AEADB10BA42E1838A0ACACB7E3495"/>
  </w:style>
  <w:style w:type="paragraph" w:customStyle="1" w:styleId="8AD85D1C50534EA49F0F56259CD11CF7">
    <w:name w:val="8AD85D1C50534EA49F0F56259CD11CF7"/>
  </w:style>
  <w:style w:type="paragraph" w:customStyle="1" w:styleId="24B3A7B58C2B4898A6B5D51F33897572">
    <w:name w:val="24B3A7B58C2B4898A6B5D51F33897572"/>
  </w:style>
  <w:style w:type="paragraph" w:customStyle="1" w:styleId="4D09CF5919DD47849B8C169BE9A9BE41">
    <w:name w:val="4D09CF5919DD47849B8C169BE9A9BE41"/>
  </w:style>
  <w:style w:type="paragraph" w:customStyle="1" w:styleId="F46D897871024D31A93E8AAB4C3C2CB7">
    <w:name w:val="F46D897871024D31A93E8AAB4C3C2CB7"/>
  </w:style>
  <w:style w:type="paragraph" w:customStyle="1" w:styleId="809579555FC546F3B220A21AAED8FEEA">
    <w:name w:val="809579555FC546F3B220A21AAED8FEEA"/>
  </w:style>
  <w:style w:type="paragraph" w:customStyle="1" w:styleId="74EE157AEABE4CAB95A062181FAB52B6">
    <w:name w:val="74EE157AEABE4CAB95A062181FAB52B6"/>
  </w:style>
  <w:style w:type="paragraph" w:customStyle="1" w:styleId="CD4FF63ED3CC4E6B9687AC5876CA25D6">
    <w:name w:val="CD4FF63ED3CC4E6B9687AC5876CA25D6"/>
  </w:style>
  <w:style w:type="paragraph" w:customStyle="1" w:styleId="521AD41FCF0D4DE8987731F26E793ADC">
    <w:name w:val="521AD41FCF0D4DE8987731F26E793ADC"/>
  </w:style>
  <w:style w:type="paragraph" w:customStyle="1" w:styleId="7E0CFE6F26FC46EDB0F56A4B5774EF43">
    <w:name w:val="7E0CFE6F26FC46EDB0F56A4B5774EF43"/>
  </w:style>
  <w:style w:type="paragraph" w:customStyle="1" w:styleId="11554D4CA23749639B187D56003D3F63">
    <w:name w:val="11554D4CA23749639B187D56003D3F6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3361B41-9EA9-4B18-B598-1F4C6C2537EB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0B863798-11A4-4E70-BBC6-1171C5C559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BB1577-F058-412C-8CF9-50F3E4DE5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(Origin theme)(2)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(Origin design)</vt:lpstr>
    </vt:vector>
  </TitlesOfParts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(Origin design)</dc:title>
  <dc:creator/>
  <cp:lastModifiedBy/>
  <cp:revision>1</cp:revision>
  <dcterms:created xsi:type="dcterms:W3CDTF">2014-11-05T00:01:00Z</dcterms:created>
  <dcterms:modified xsi:type="dcterms:W3CDTF">2014-11-05T00:44:00Z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TC101927549990</vt:lpwstr>
  </property>
</Properties>
</file>