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7" w:rightFromText="187" w:tblpXSpec="center" w:tblpYSpec="top"/>
        <w:tblOverlap w:val="never"/>
        <w:tblW w:w="5000" w:type="pct"/>
        <w:jc w:val="center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9576"/>
      </w:tblGrid>
      <w:tr w:rsidR="00AE7372">
        <w:trPr>
          <w:jc w:val="center"/>
        </w:trPr>
        <w:tc>
          <w:tcPr>
            <w:tcW w:w="9576" w:type="dxa"/>
          </w:tcPr>
          <w:p w:rsidR="00AE7372" w:rsidRDefault="00AE7372">
            <w:pPr>
              <w:pStyle w:val="HeaderFirstPage"/>
              <w:pBdr>
                <w:bottom w:val="none" w:sz="0" w:space="0" w:color="auto"/>
              </w:pBdr>
              <w:rPr>
                <w:color w:val="9FB8CD" w:themeColor="accent2"/>
              </w:rPr>
            </w:pPr>
            <w:bookmarkStart w:id="0" w:name="_GoBack"/>
            <w:bookmarkEnd w:id="0"/>
          </w:p>
        </w:tc>
      </w:tr>
    </w:tbl>
    <w:sdt>
      <w:sdtPr>
        <w:alias w:val="Resume Name"/>
        <w:tag w:val="Resume Name"/>
        <w:id w:val="703981219"/>
        <w:placeholder>
          <w:docPart w:val="6C6A5AB3DC62465394C2AF729D427335"/>
        </w:placeholder>
        <w:docPartList>
          <w:docPartGallery w:val="Quick Parts"/>
          <w:docPartCategory w:val=" Resume Name"/>
        </w:docPartList>
      </w:sdtPr>
      <w:sdtEndPr/>
      <w:sdtContent>
        <w:p w:rsidR="00AE7372" w:rsidRDefault="00AE7372">
          <w:pPr>
            <w:pStyle w:val="NoSpacing"/>
          </w:pPr>
        </w:p>
        <w:tbl>
          <w:tblPr>
            <w:tblStyle w:val="TableGrid"/>
            <w:tblW w:w="5000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65"/>
            <w:gridCol w:w="9363"/>
          </w:tblGrid>
          <w:tr w:rsidR="00AE7372">
            <w:trPr>
              <w:jc w:val="center"/>
            </w:trPr>
            <w:tc>
              <w:tcPr>
                <w:tcW w:w="365" w:type="dxa"/>
                <w:shd w:val="clear" w:color="auto" w:fill="9FB8CD" w:themeFill="accent2"/>
              </w:tcPr>
              <w:p w:rsidR="00AE7372" w:rsidRDefault="00AE7372"/>
            </w:tc>
            <w:tc>
              <w:tcPr>
                <w:tcW w:w="93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:rsidR="00AE7372" w:rsidRDefault="000105DC">
                <w:pPr>
                  <w:pStyle w:val="PersonalName"/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id w:val="10979384"/>
                    <w:placeholder>
                      <w:docPart w:val="2D5D70C8033D4A1C89FA3BD63F1361D8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C106F5">
                      <w:t>Victoria M. Jaramillo</w:t>
                    </w:r>
                  </w:sdtContent>
                </w:sdt>
              </w:p>
              <w:p w:rsidR="00AE7372" w:rsidRDefault="00741EB8">
                <w:pPr>
                  <w:pStyle w:val="AddressText"/>
                </w:pPr>
                <w:r>
                  <w:t>14774 March Drive</w:t>
                </w:r>
              </w:p>
              <w:p w:rsidR="00AE7372" w:rsidRDefault="000105DC">
                <w:pPr>
                  <w:pStyle w:val="AddressText"/>
                </w:pPr>
                <w:r>
                  <w:t xml:space="preserve">Phone: </w:t>
                </w:r>
                <w:r w:rsidR="00741EB8">
                  <w:t>303-373-5311</w:t>
                </w:r>
              </w:p>
              <w:p w:rsidR="00AE7372" w:rsidRDefault="000105DC">
                <w:pPr>
                  <w:pStyle w:val="AddressText"/>
                </w:pPr>
                <w:r>
                  <w:t xml:space="preserve">E-mail: </w:t>
                </w:r>
                <w:r w:rsidR="00D04315">
                  <w:t>vmj040478</w:t>
                </w:r>
                <w:r w:rsidR="00741EB8">
                  <w:t>@yahoo.com</w:t>
                </w:r>
              </w:p>
              <w:p w:rsidR="00AE7372" w:rsidRDefault="00AE7372" w:rsidP="00741EB8">
                <w:pPr>
                  <w:pStyle w:val="AddressText"/>
                  <w:rPr>
                    <w:sz w:val="24"/>
                  </w:rPr>
                </w:pPr>
              </w:p>
            </w:tc>
          </w:tr>
        </w:tbl>
        <w:p w:rsidR="00AE7372" w:rsidRDefault="003363F4">
          <w:pPr>
            <w:pStyle w:val="NoSpacing"/>
          </w:pPr>
        </w:p>
      </w:sdtContent>
    </w:sdt>
    <w:tbl>
      <w:tblPr>
        <w:tblStyle w:val="TableGrid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363"/>
      </w:tblGrid>
      <w:tr w:rsidR="00AE7372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AE7372" w:rsidRDefault="00AE7372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AE7372" w:rsidRDefault="000105DC">
            <w:pPr>
              <w:pStyle w:val="Section"/>
            </w:pPr>
            <w:r>
              <w:t>Objectives</w:t>
            </w:r>
          </w:p>
          <w:p w:rsidR="00AE7372" w:rsidRDefault="00741EB8">
            <w:pPr>
              <w:pStyle w:val="SubsectionText"/>
            </w:pPr>
            <w:r>
              <w:t>To become a successful Woman in today’s fast paced world.</w:t>
            </w:r>
          </w:p>
          <w:p w:rsidR="00AE7372" w:rsidRDefault="000105DC">
            <w:pPr>
              <w:pStyle w:val="Section"/>
            </w:pPr>
            <w:r>
              <w:t>Education</w:t>
            </w:r>
          </w:p>
          <w:p w:rsidR="00D110E8" w:rsidRDefault="00D110E8">
            <w:pPr>
              <w:pStyle w:val="Subsection"/>
            </w:pPr>
            <w:r>
              <w:t xml:space="preserve">Arapahoe Community College Littleton, CO </w:t>
            </w:r>
            <w:r>
              <w:rPr>
                <w:rStyle w:val="SubsectionDateChar"/>
              </w:rPr>
              <w:t>(</w:t>
            </w:r>
            <w:r>
              <w:rPr>
                <w:b w:val="0"/>
              </w:rPr>
              <w:t>Some Course Work Complete</w:t>
            </w:r>
            <w:r>
              <w:rPr>
                <w:rStyle w:val="SubsectionDateChar"/>
              </w:rPr>
              <w:t>)</w:t>
            </w:r>
          </w:p>
          <w:p w:rsidR="00D110E8" w:rsidRDefault="00D110E8">
            <w:pPr>
              <w:pStyle w:val="Subsection"/>
            </w:pPr>
          </w:p>
          <w:p w:rsidR="00AE7372" w:rsidRDefault="00741EB8" w:rsidP="008602C6">
            <w:pPr>
              <w:pStyle w:val="Subsection"/>
            </w:pPr>
            <w:r>
              <w:t>Metro State College Denver, CO</w:t>
            </w:r>
            <w:r w:rsidR="000105DC">
              <w:t xml:space="preserve"> </w:t>
            </w:r>
            <w:r w:rsidR="000105DC">
              <w:rPr>
                <w:rStyle w:val="SubsectionDateChar"/>
              </w:rPr>
              <w:t>(</w:t>
            </w:r>
            <w:r>
              <w:rPr>
                <w:b w:val="0"/>
              </w:rPr>
              <w:t>Some Course Work Complete</w:t>
            </w:r>
            <w:r w:rsidR="000105DC">
              <w:rPr>
                <w:rStyle w:val="SubsectionDateChar"/>
              </w:rPr>
              <w:t>)</w:t>
            </w:r>
          </w:p>
          <w:p w:rsidR="00AE7372" w:rsidRDefault="005817AD" w:rsidP="005817AD">
            <w:pPr>
              <w:pStyle w:val="Section"/>
            </w:pPr>
            <w:r>
              <w:t>Experience</w:t>
            </w:r>
          </w:p>
          <w:p w:rsidR="008602C6" w:rsidRDefault="008602C6" w:rsidP="008602C6">
            <w:pPr>
              <w:pStyle w:val="SubsectionDate"/>
            </w:pPr>
            <w:r>
              <w:t>Front Desk Coordinator (July 1, 2014 – Present)</w:t>
            </w:r>
          </w:p>
          <w:p w:rsidR="008602C6" w:rsidRDefault="008602C6" w:rsidP="008602C6">
            <w:pPr>
              <w:pStyle w:val="SubsectionDate"/>
            </w:pPr>
            <w:r>
              <w:t>HealthONE Occupational Medicine and Rehabilitation (14000 E Arapahoe Road, Ste. 160, Centennial, CO)</w:t>
            </w:r>
          </w:p>
          <w:p w:rsidR="008602C6" w:rsidRDefault="008602C6" w:rsidP="008602C6">
            <w:pPr>
              <w:spacing w:after="280" w:afterAutospacing="1"/>
            </w:pPr>
            <w:r>
              <w:t>I work the front desk at this clinic. We are in charge of register, checking in /out patients. We also collect payments for certain procedures. I answer incoming phones and direct them to the right person.  We schedule appoints for all patients. And also help with any research that may need to be done on a case.  My Current Salary is $13.50 an hour</w:t>
            </w:r>
          </w:p>
          <w:p w:rsidR="00D110E8" w:rsidRDefault="00D110E8" w:rsidP="00D110E8">
            <w:pPr>
              <w:pStyle w:val="SubsectionDate"/>
            </w:pPr>
            <w:r>
              <w:t>Sales/Executive Administrative As</w:t>
            </w:r>
            <w:r w:rsidR="00C800CD">
              <w:t>sistant (April 1, 2012 – March 15, 2013</w:t>
            </w:r>
            <w:r>
              <w:t>)</w:t>
            </w:r>
          </w:p>
          <w:p w:rsidR="00D110E8" w:rsidRDefault="00D110E8" w:rsidP="00D110E8">
            <w:pPr>
              <w:pStyle w:val="SubsectionDate"/>
            </w:pPr>
            <w:r>
              <w:t>Hands-On Labs, Inc. (3880 S. Windermere Street, Englewood, CO)</w:t>
            </w:r>
          </w:p>
          <w:p w:rsidR="00D110E8" w:rsidRDefault="00D110E8" w:rsidP="00D110E8">
            <w:pPr>
              <w:spacing w:after="280" w:afterAutospacing="1"/>
            </w:pPr>
            <w:r>
              <w:t>I am the Administrative Assistant to both the Sales Team and the Executive Staff. I help with getting orders placed for clients. As well, I help get meeting scheduled, make sure they have the room &amp; supplies needed. I also help with travel planning for our Executive staff. I answer the main phone line and direct calls to where they need to go. I help with all admin duties.</w:t>
            </w:r>
            <w:r w:rsidR="009E7558">
              <w:t xml:space="preserve"> My Current Salary is $14.00 an hour.</w:t>
            </w:r>
          </w:p>
          <w:p w:rsidR="00D110E8" w:rsidRDefault="00D110E8">
            <w:pPr>
              <w:pStyle w:val="SubsectionDate"/>
              <w:rPr>
                <w:rStyle w:val="SubsectionChar"/>
                <w:b w:val="0"/>
              </w:rPr>
            </w:pPr>
          </w:p>
          <w:p w:rsidR="00AE7372" w:rsidRDefault="00741EB8">
            <w:pPr>
              <w:pStyle w:val="SubsectionDate"/>
            </w:pPr>
            <w:r>
              <w:rPr>
                <w:rStyle w:val="SubsectionChar"/>
                <w:b w:val="0"/>
              </w:rPr>
              <w:t>Support Specialist III</w:t>
            </w:r>
            <w:r w:rsidR="000105DC">
              <w:t xml:space="preserve"> (</w:t>
            </w:r>
            <w:r>
              <w:t>May 15, 2007</w:t>
            </w:r>
            <w:r w:rsidR="000105DC">
              <w:t xml:space="preserve"> – </w:t>
            </w:r>
            <w:r>
              <w:t>June 6, 2009</w:t>
            </w:r>
            <w:r w:rsidR="000105DC">
              <w:t>)</w:t>
            </w:r>
          </w:p>
          <w:p w:rsidR="00AE7372" w:rsidRDefault="00741EB8">
            <w:pPr>
              <w:pStyle w:val="SubsectionDate"/>
            </w:pPr>
            <w:r>
              <w:t xml:space="preserve">Denver Health &amp; </w:t>
            </w:r>
            <w:r w:rsidR="00453818">
              <w:t>Hospital</w:t>
            </w:r>
            <w:r>
              <w:t xml:space="preserve"> Authority</w:t>
            </w:r>
            <w:r w:rsidR="000105DC">
              <w:t xml:space="preserve"> (</w:t>
            </w:r>
            <w:r>
              <w:t>990 Bannock St, Denver, CO 80204</w:t>
            </w:r>
            <w:r w:rsidR="000105DC">
              <w:t>)</w:t>
            </w:r>
          </w:p>
          <w:p w:rsidR="00741EB8" w:rsidRDefault="00741EB8" w:rsidP="00741EB8">
            <w:pPr>
              <w:spacing w:after="280" w:afterAutospacing="1"/>
            </w:pPr>
            <w:r>
              <w:t>I worked in the Managed Care department. I helped answer phone calls from members, as well as helped with claims issues. I later was put in charge of different reports for our Medicaid line of business. I worked on the reports in Microsoft Excel, Word and Power Point.</w:t>
            </w:r>
          </w:p>
          <w:p w:rsidR="00741EB8" w:rsidRDefault="00741EB8" w:rsidP="00741EB8">
            <w:pPr>
              <w:pStyle w:val="SubsectionDate"/>
            </w:pPr>
            <w:r>
              <w:rPr>
                <w:rStyle w:val="SubsectionChar"/>
                <w:b w:val="0"/>
              </w:rPr>
              <w:t>Sales Support</w:t>
            </w:r>
            <w:r>
              <w:t xml:space="preserve"> (October 2006 – October 2007)</w:t>
            </w:r>
          </w:p>
          <w:p w:rsidR="00741EB8" w:rsidRDefault="00741EB8" w:rsidP="00741EB8">
            <w:pPr>
              <w:pStyle w:val="SubsectionDate"/>
            </w:pPr>
            <w:r>
              <w:t>Macy’s @ Northfield (Northfield @ Stapleton, Denver, CO 80238)</w:t>
            </w:r>
          </w:p>
          <w:p w:rsidR="00741EB8" w:rsidRDefault="00741EB8" w:rsidP="00741EB8">
            <w:pPr>
              <w:pStyle w:val="SubsectionDate"/>
              <w:rPr>
                <w:rStyle w:val="SubsectionChar"/>
                <w:b w:val="0"/>
              </w:rPr>
            </w:pPr>
          </w:p>
          <w:p w:rsidR="00C800CD" w:rsidRPr="008602C6" w:rsidRDefault="00741EB8" w:rsidP="008602C6">
            <w:pPr>
              <w:spacing w:after="280" w:afterAutospacing="1"/>
              <w:rPr>
                <w:rStyle w:val="SubsectionChar"/>
                <w:rFonts w:asciiTheme="minorHAnsi" w:hAnsiTheme="minorHAnsi"/>
                <w:b w:val="0"/>
                <w:color w:val="000000" w:themeColor="text1"/>
                <w:sz w:val="20"/>
              </w:rPr>
            </w:pPr>
            <w:r>
              <w:lastRenderedPageBreak/>
              <w:t>I was a Sales rep in the Gift Wrap Department and helped out on the sales floor with other departments.</w:t>
            </w:r>
          </w:p>
          <w:p w:rsidR="00741EB8" w:rsidRDefault="00741EB8" w:rsidP="00741EB8">
            <w:pPr>
              <w:pStyle w:val="SubsectionDate"/>
            </w:pPr>
            <w:r>
              <w:rPr>
                <w:rStyle w:val="SubsectionChar"/>
                <w:b w:val="0"/>
              </w:rPr>
              <w:t>Political Consultant</w:t>
            </w:r>
            <w:r>
              <w:t xml:space="preserve"> (</w:t>
            </w:r>
            <w:r w:rsidR="00ED1D17">
              <w:t>May 2006</w:t>
            </w:r>
            <w:r>
              <w:t xml:space="preserve">– </w:t>
            </w:r>
            <w:r w:rsidR="00ED1D17">
              <w:t>October 2006</w:t>
            </w:r>
            <w:r>
              <w:t>)</w:t>
            </w:r>
          </w:p>
          <w:p w:rsidR="00741EB8" w:rsidRDefault="00741EB8" w:rsidP="00741EB8">
            <w:pPr>
              <w:pStyle w:val="SubsectionDate"/>
            </w:pPr>
            <w:r>
              <w:t>We the People, Inc. (Denver, CO)</w:t>
            </w:r>
          </w:p>
          <w:p w:rsidR="00741EB8" w:rsidRDefault="00741EB8" w:rsidP="00741EB8">
            <w:pPr>
              <w:pStyle w:val="SubsectionDate"/>
            </w:pPr>
          </w:p>
          <w:p w:rsidR="00741EB8" w:rsidRPr="00741EB8" w:rsidRDefault="00741EB8" w:rsidP="00741EB8">
            <w:pPr>
              <w:pStyle w:val="SubsectionDate"/>
              <w:rPr>
                <w:rFonts w:asciiTheme="minorHAnsi" w:hAnsiTheme="minorHAnsi"/>
                <w:color w:val="auto"/>
                <w:sz w:val="20"/>
              </w:rPr>
            </w:pPr>
            <w:r w:rsidRPr="00741EB8">
              <w:rPr>
                <w:rFonts w:asciiTheme="minorHAnsi" w:hAnsiTheme="minorHAnsi"/>
                <w:color w:val="auto"/>
                <w:sz w:val="20"/>
              </w:rPr>
              <w:t>I am in working on educating voters in the 7th Congressional district of Colorado. I am in charge of finding volunteers and helping them phone bank and also do canvassing across the district.</w:t>
            </w:r>
          </w:p>
          <w:p w:rsidR="00741EB8" w:rsidRDefault="00741EB8" w:rsidP="00741EB8">
            <w:pPr>
              <w:pStyle w:val="SubsectionDate"/>
            </w:pPr>
          </w:p>
          <w:p w:rsidR="00741EB8" w:rsidRDefault="00741EB8" w:rsidP="00741EB8">
            <w:pPr>
              <w:pStyle w:val="SubsectionDate"/>
              <w:rPr>
                <w:rStyle w:val="SubsectionChar"/>
                <w:b w:val="0"/>
              </w:rPr>
            </w:pPr>
          </w:p>
          <w:p w:rsidR="00741EB8" w:rsidRDefault="00741EB8" w:rsidP="00741EB8">
            <w:pPr>
              <w:pStyle w:val="SubsectionDate"/>
            </w:pPr>
            <w:r>
              <w:rPr>
                <w:rStyle w:val="SubsectionChar"/>
                <w:b w:val="0"/>
              </w:rPr>
              <w:t xml:space="preserve">Research </w:t>
            </w:r>
            <w:r w:rsidR="00453818">
              <w:rPr>
                <w:rStyle w:val="SubsectionChar"/>
                <w:b w:val="0"/>
              </w:rPr>
              <w:t>Assistant</w:t>
            </w:r>
            <w:r>
              <w:t xml:space="preserve"> (February 2006 – June 2006)</w:t>
            </w:r>
          </w:p>
          <w:p w:rsidR="00741EB8" w:rsidRDefault="00741EB8" w:rsidP="00741EB8">
            <w:pPr>
              <w:pStyle w:val="SubsectionDate"/>
            </w:pPr>
            <w:r>
              <w:t>Denver Area Council BSA (</w:t>
            </w:r>
            <w:r w:rsidR="00453818">
              <w:t>Denver, CO</w:t>
            </w:r>
            <w:r>
              <w:t>)</w:t>
            </w:r>
          </w:p>
          <w:p w:rsidR="00741EB8" w:rsidRDefault="00741EB8" w:rsidP="00741EB8">
            <w:pPr>
              <w:pStyle w:val="SubsectionDate"/>
            </w:pPr>
          </w:p>
          <w:p w:rsidR="00741EB8" w:rsidRPr="00741EB8" w:rsidRDefault="00741EB8" w:rsidP="00741EB8">
            <w:pPr>
              <w:pStyle w:val="SubsectionDate"/>
              <w:rPr>
                <w:rFonts w:asciiTheme="minorHAnsi" w:hAnsiTheme="minorHAnsi"/>
                <w:color w:val="auto"/>
                <w:sz w:val="20"/>
              </w:rPr>
            </w:pPr>
            <w:r w:rsidRPr="00741EB8">
              <w:rPr>
                <w:rFonts w:asciiTheme="minorHAnsi" w:hAnsiTheme="minorHAnsi"/>
                <w:color w:val="auto"/>
                <w:sz w:val="20"/>
              </w:rPr>
              <w:t>I was in charge of entering all data from research projects into reports and I also looked up data for projects.</w:t>
            </w:r>
          </w:p>
          <w:p w:rsidR="00741EB8" w:rsidRDefault="00741EB8" w:rsidP="00741EB8">
            <w:pPr>
              <w:pStyle w:val="SubsectionDate"/>
            </w:pPr>
          </w:p>
          <w:p w:rsidR="00F761A5" w:rsidRDefault="00F761A5" w:rsidP="00741EB8">
            <w:pPr>
              <w:pStyle w:val="SubsectionDate"/>
              <w:rPr>
                <w:rStyle w:val="SubsectionChar"/>
                <w:b w:val="0"/>
              </w:rPr>
            </w:pPr>
          </w:p>
          <w:p w:rsidR="00741EB8" w:rsidRDefault="00741EB8" w:rsidP="00741EB8">
            <w:pPr>
              <w:pStyle w:val="SubsectionDate"/>
            </w:pPr>
            <w:r>
              <w:rPr>
                <w:rStyle w:val="SubsectionChar"/>
                <w:b w:val="0"/>
              </w:rPr>
              <w:t>Regional Field Director/Deputy Base Vote Director</w:t>
            </w:r>
            <w:r>
              <w:t xml:space="preserve"> (August 2004 – November 2004)</w:t>
            </w:r>
          </w:p>
          <w:p w:rsidR="00741EB8" w:rsidRDefault="00741EB8" w:rsidP="00741EB8">
            <w:pPr>
              <w:pStyle w:val="SubsectionDate"/>
            </w:pPr>
            <w:r>
              <w:t>Colorado Coordinated Campaign (Denver, CO)</w:t>
            </w:r>
          </w:p>
          <w:p w:rsidR="00741EB8" w:rsidRDefault="00741EB8" w:rsidP="00741EB8">
            <w:pPr>
              <w:pStyle w:val="SubsectionDate"/>
            </w:pPr>
          </w:p>
          <w:p w:rsidR="00741EB8" w:rsidRDefault="00741EB8" w:rsidP="00741EB8">
            <w:pPr>
              <w:pStyle w:val="SubsectionDate"/>
              <w:rPr>
                <w:rFonts w:asciiTheme="minorHAnsi" w:hAnsiTheme="minorHAnsi"/>
                <w:color w:val="auto"/>
                <w:sz w:val="20"/>
              </w:rPr>
            </w:pPr>
            <w:r w:rsidRPr="00741EB8">
              <w:rPr>
                <w:rFonts w:asciiTheme="minorHAnsi" w:hAnsiTheme="minorHAnsi"/>
                <w:color w:val="auto"/>
                <w:sz w:val="20"/>
              </w:rPr>
              <w:t>I was in charge of the Denver county for the November election.</w:t>
            </w:r>
          </w:p>
          <w:p w:rsidR="00741EB8" w:rsidRPr="00741EB8" w:rsidRDefault="00741EB8" w:rsidP="00741EB8">
            <w:pPr>
              <w:pStyle w:val="SubsectionDate"/>
              <w:rPr>
                <w:rFonts w:asciiTheme="minorHAnsi" w:hAnsiTheme="minorHAnsi"/>
                <w:color w:val="auto"/>
                <w:sz w:val="20"/>
              </w:rPr>
            </w:pPr>
          </w:p>
          <w:p w:rsidR="00741EB8" w:rsidRDefault="00741EB8" w:rsidP="00741EB8">
            <w:pPr>
              <w:pStyle w:val="SubsectionDate"/>
            </w:pPr>
            <w:r>
              <w:rPr>
                <w:rStyle w:val="SubsectionChar"/>
                <w:b w:val="0"/>
              </w:rPr>
              <w:t>Sales Support</w:t>
            </w:r>
            <w:r>
              <w:t xml:space="preserve"> (June 2002 – July 2004)</w:t>
            </w:r>
          </w:p>
          <w:p w:rsidR="00741EB8" w:rsidRDefault="00741EB8" w:rsidP="00741EB8">
            <w:pPr>
              <w:pStyle w:val="SubsectionDate"/>
            </w:pPr>
            <w:r>
              <w:t>Corporate Express ICGS (Aurora, CO)</w:t>
            </w:r>
          </w:p>
          <w:p w:rsidR="00741EB8" w:rsidRDefault="00741EB8" w:rsidP="00741EB8">
            <w:pPr>
              <w:pStyle w:val="SubsectionDate"/>
            </w:pPr>
          </w:p>
          <w:p w:rsidR="00C800CD" w:rsidRPr="008602C6" w:rsidRDefault="00741EB8" w:rsidP="008602C6">
            <w:pPr>
              <w:pStyle w:val="SubsectionDate"/>
              <w:rPr>
                <w:rFonts w:asciiTheme="minorHAnsi" w:hAnsiTheme="minorHAnsi"/>
                <w:color w:val="auto"/>
                <w:sz w:val="20"/>
              </w:rPr>
            </w:pPr>
            <w:r w:rsidRPr="00741EB8">
              <w:rPr>
                <w:rFonts w:asciiTheme="minorHAnsi" w:hAnsiTheme="minorHAnsi"/>
                <w:color w:val="auto"/>
                <w:sz w:val="20"/>
              </w:rPr>
              <w:t>I was the Sales Support for this location. I answered phones, entered orders, payroll and customer service. I also did the filing for the department.</w:t>
            </w:r>
          </w:p>
          <w:p w:rsidR="00C800CD" w:rsidRDefault="00C800CD" w:rsidP="00C800CD">
            <w:pPr>
              <w:pStyle w:val="Section"/>
            </w:pPr>
            <w:r>
              <w:t>Skills</w:t>
            </w:r>
          </w:p>
          <w:p w:rsidR="00C800CD" w:rsidRDefault="00C800CD" w:rsidP="00C800CD">
            <w:pPr>
              <w:pStyle w:val="ListBullet"/>
              <w:numPr>
                <w:ilvl w:val="0"/>
                <w:numId w:val="1"/>
              </w:numPr>
            </w:pPr>
            <w:r>
              <w:t>MS Word Expert</w:t>
            </w:r>
          </w:p>
          <w:p w:rsidR="00C800CD" w:rsidRDefault="00C800CD" w:rsidP="00C800CD">
            <w:pPr>
              <w:pStyle w:val="ListBullet"/>
              <w:numPr>
                <w:ilvl w:val="0"/>
                <w:numId w:val="1"/>
              </w:numPr>
            </w:pPr>
            <w:r>
              <w:t>MS Excel Expert</w:t>
            </w:r>
          </w:p>
          <w:p w:rsidR="00C800CD" w:rsidRDefault="00C800CD" w:rsidP="00C800CD">
            <w:pPr>
              <w:pStyle w:val="ListBullet"/>
              <w:numPr>
                <w:ilvl w:val="0"/>
                <w:numId w:val="1"/>
              </w:numPr>
            </w:pPr>
            <w:r>
              <w:t>MS Access Expert</w:t>
            </w:r>
          </w:p>
          <w:p w:rsidR="00C800CD" w:rsidRDefault="00C800CD" w:rsidP="00C800CD">
            <w:pPr>
              <w:pStyle w:val="ListBullet"/>
              <w:numPr>
                <w:ilvl w:val="0"/>
                <w:numId w:val="1"/>
              </w:numPr>
            </w:pPr>
            <w:r>
              <w:t>MS Outlook Expert</w:t>
            </w:r>
          </w:p>
          <w:p w:rsidR="00C800CD" w:rsidRPr="008602C6" w:rsidRDefault="00C800CD" w:rsidP="008602C6">
            <w:pPr>
              <w:pStyle w:val="ListBullet"/>
              <w:numPr>
                <w:ilvl w:val="0"/>
                <w:numId w:val="1"/>
              </w:numPr>
            </w:pPr>
            <w:r>
              <w:t>PowerPoint Intermediate</w:t>
            </w:r>
          </w:p>
          <w:p w:rsidR="00741EB8" w:rsidRDefault="00741EB8" w:rsidP="00741EB8">
            <w:pPr>
              <w:spacing w:after="280" w:afterAutospacing="1"/>
              <w:rPr>
                <w:rFonts w:asciiTheme="majorHAnsi" w:hAnsiTheme="majorHAnsi"/>
                <w:b/>
                <w:color w:val="9FB8CD" w:themeColor="accent2"/>
                <w:sz w:val="24"/>
                <w:szCs w:val="24"/>
              </w:rPr>
            </w:pPr>
            <w:r w:rsidRPr="00741EB8">
              <w:rPr>
                <w:rFonts w:asciiTheme="majorHAnsi" w:hAnsiTheme="majorHAnsi"/>
                <w:b/>
                <w:color w:val="9FB8CD" w:themeColor="accent2"/>
                <w:sz w:val="24"/>
                <w:szCs w:val="24"/>
              </w:rPr>
              <w:t>PROFESSIONAL MEMBERSHIPS / AFFILIATIONS</w:t>
            </w:r>
          </w:p>
          <w:p w:rsidR="00741EB8" w:rsidRDefault="00741EB8" w:rsidP="00741EB8">
            <w:pPr>
              <w:pStyle w:val="ListBullet"/>
              <w:numPr>
                <w:ilvl w:val="0"/>
                <w:numId w:val="1"/>
              </w:numPr>
            </w:pPr>
            <w:r>
              <w:t>Circle of Latina Leadership Class of 2003</w:t>
            </w:r>
          </w:p>
          <w:p w:rsidR="00E16314" w:rsidRPr="00C800CD" w:rsidRDefault="00741EB8" w:rsidP="00C800CD">
            <w:pPr>
              <w:pStyle w:val="ListBullet"/>
              <w:numPr>
                <w:ilvl w:val="0"/>
                <w:numId w:val="1"/>
              </w:numPr>
            </w:pPr>
            <w:r>
              <w:t>CLL Alumnae Group</w:t>
            </w:r>
          </w:p>
          <w:p w:rsidR="00E16314" w:rsidRPr="008602C6" w:rsidRDefault="00453818" w:rsidP="008602C6">
            <w:pPr>
              <w:spacing w:after="280" w:afterAutospacing="1"/>
              <w:rPr>
                <w:rFonts w:asciiTheme="majorHAnsi" w:hAnsiTheme="majorHAnsi"/>
                <w:b/>
                <w:color w:val="9FB8CD" w:themeColor="accent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9FB8CD" w:themeColor="accent2"/>
                <w:sz w:val="24"/>
                <w:szCs w:val="24"/>
              </w:rPr>
              <w:t>References</w:t>
            </w:r>
          </w:p>
          <w:p w:rsidR="00E16314" w:rsidRDefault="00D110E8" w:rsidP="00E16314">
            <w:r>
              <w:t xml:space="preserve">Danella Soeka                                  </w:t>
            </w:r>
          </w:p>
          <w:p w:rsidR="00E16314" w:rsidRDefault="00E16314" w:rsidP="00E16314">
            <w:r>
              <w:t>Hands-On Labs, Inc.</w:t>
            </w:r>
          </w:p>
          <w:p w:rsidR="00E16314" w:rsidRDefault="00D110E8" w:rsidP="00E16314">
            <w:r>
              <w:t xml:space="preserve">Director of Marketing &amp; Strategic </w:t>
            </w:r>
            <w:r w:rsidR="00E16314">
              <w:t>Planning</w:t>
            </w:r>
          </w:p>
          <w:p w:rsidR="00B054CE" w:rsidRDefault="00E16314" w:rsidP="00E16314">
            <w:r>
              <w:t>3880 S. Windermere Street, Englewood, CO</w:t>
            </w:r>
            <w:r w:rsidR="00D110E8">
              <w:t xml:space="preserve">        </w:t>
            </w:r>
            <w:r>
              <w:t xml:space="preserve">  219-789-2702</w:t>
            </w:r>
          </w:p>
          <w:p w:rsidR="00E16314" w:rsidRDefault="00E16314" w:rsidP="00B054CE">
            <w:pPr>
              <w:spacing w:after="280" w:afterAutospacing="1"/>
            </w:pPr>
          </w:p>
          <w:p w:rsidR="00E16314" w:rsidRDefault="00E16314" w:rsidP="00E16314">
            <w:r>
              <w:lastRenderedPageBreak/>
              <w:t xml:space="preserve">Debbie Beauchamp                           </w:t>
            </w:r>
          </w:p>
          <w:p w:rsidR="00E16314" w:rsidRDefault="00E16314" w:rsidP="00E16314">
            <w:r>
              <w:t>Hands-On Labs, Inc.</w:t>
            </w:r>
          </w:p>
          <w:p w:rsidR="00E16314" w:rsidRDefault="00E16314" w:rsidP="00E16314">
            <w:r>
              <w:t>Client Services Representative</w:t>
            </w:r>
          </w:p>
          <w:p w:rsidR="00B054CE" w:rsidRPr="00B054CE" w:rsidRDefault="00E16314" w:rsidP="00E16314">
            <w:r>
              <w:t>3880 S. Windermere Street, Englewood, CO          303-349-4676</w:t>
            </w:r>
          </w:p>
          <w:p w:rsidR="00B054CE" w:rsidRDefault="00B054CE" w:rsidP="00B054CE">
            <w:pPr>
              <w:spacing w:after="280" w:afterAutospacing="1"/>
              <w:rPr>
                <w:rFonts w:asciiTheme="majorHAnsi" w:hAnsiTheme="majorHAnsi"/>
                <w:b/>
                <w:color w:val="9FB8CD" w:themeColor="accent2"/>
                <w:sz w:val="24"/>
                <w:szCs w:val="24"/>
              </w:rPr>
            </w:pPr>
          </w:p>
          <w:p w:rsidR="00B054CE" w:rsidRDefault="00B054CE">
            <w:pPr>
              <w:pStyle w:val="ListBullet"/>
              <w:numPr>
                <w:ilvl w:val="0"/>
                <w:numId w:val="0"/>
              </w:numPr>
            </w:pPr>
          </w:p>
        </w:tc>
      </w:tr>
      <w:tr w:rsidR="00D110E8">
        <w:trPr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D110E8" w:rsidRDefault="00D110E8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D110E8" w:rsidRDefault="00D110E8">
            <w:pPr>
              <w:pStyle w:val="Section"/>
            </w:pPr>
          </w:p>
        </w:tc>
      </w:tr>
    </w:tbl>
    <w:p w:rsidR="00AE7372" w:rsidRDefault="00AE7372"/>
    <w:sectPr w:rsidR="00AE7372" w:rsidSect="00AE737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3F4" w:rsidRDefault="003363F4">
      <w:pPr>
        <w:spacing w:after="0" w:line="240" w:lineRule="auto"/>
      </w:pPr>
      <w:r>
        <w:separator/>
      </w:r>
    </w:p>
  </w:endnote>
  <w:endnote w:type="continuationSeparator" w:id="0">
    <w:p w:rsidR="003363F4" w:rsidRDefault="0033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372" w:rsidRDefault="000105DC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r w:rsidR="005817AD">
      <w:fldChar w:fldCharType="begin"/>
    </w:r>
    <w:r w:rsidR="005817AD">
      <w:instrText xml:space="preserve"> PAGE  \* Arabic  \* MERGEFORMAT </w:instrText>
    </w:r>
    <w:r w:rsidR="005817AD">
      <w:fldChar w:fldCharType="separate"/>
    </w:r>
    <w:r w:rsidR="00C164CC">
      <w:rPr>
        <w:noProof/>
      </w:rPr>
      <w:t>2</w:t>
    </w:r>
    <w:r w:rsidR="005817AD">
      <w:rPr>
        <w:noProof/>
      </w:rPr>
      <w:fldChar w:fldCharType="end"/>
    </w:r>
    <w:r>
      <w:t xml:space="preserve"> | </w:t>
    </w:r>
    <w:sdt>
      <w:sdtPr>
        <w:id w:val="121446346"/>
        <w:text/>
      </w:sdtPr>
      <w:sdtEndPr/>
      <w:sdtContent>
        <w:r w:rsidR="00741EB8">
          <w:t>303-373-5311</w:t>
        </w:r>
      </w:sdtContent>
    </w:sdt>
  </w:p>
  <w:p w:rsidR="00AE7372" w:rsidRDefault="00AE73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372" w:rsidRDefault="000105DC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r w:rsidR="005817AD">
      <w:fldChar w:fldCharType="begin"/>
    </w:r>
    <w:r w:rsidR="005817AD">
      <w:instrText xml:space="preserve"> PAGE  \* Arabic  \* MERGEFORMAT </w:instrText>
    </w:r>
    <w:r w:rsidR="005817AD">
      <w:fldChar w:fldCharType="separate"/>
    </w:r>
    <w:r w:rsidR="00C164CC">
      <w:rPr>
        <w:noProof/>
      </w:rPr>
      <w:t>3</w:t>
    </w:r>
    <w:r w:rsidR="005817AD">
      <w:rPr>
        <w:noProof/>
      </w:rPr>
      <w:fldChar w:fldCharType="end"/>
    </w:r>
    <w:r>
      <w:t xml:space="preserve"> | </w:t>
    </w:r>
    <w:sdt>
      <w:sdtPr>
        <w:id w:val="121446365"/>
        <w:temporary/>
        <w:showingPlcHdr/>
        <w:text/>
      </w:sdtPr>
      <w:sdtEndPr/>
      <w:sdtContent>
        <w:r>
          <w:t>[Type your e-mail address]</w:t>
        </w:r>
      </w:sdtContent>
    </w:sdt>
  </w:p>
  <w:p w:rsidR="00AE7372" w:rsidRDefault="00AE7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3F4" w:rsidRDefault="003363F4">
      <w:pPr>
        <w:spacing w:after="0" w:line="240" w:lineRule="auto"/>
      </w:pPr>
      <w:r>
        <w:separator/>
      </w:r>
    </w:p>
  </w:footnote>
  <w:footnote w:type="continuationSeparator" w:id="0">
    <w:p w:rsidR="003363F4" w:rsidRDefault="0033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372" w:rsidRDefault="000105DC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770587"/>
        <w:placeholder>
          <w:docPart w:val="01F5B972FA6E4B40ACDF2331D4643A2D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106F5">
          <w:t>Victoria M. Jaramillo</w:t>
        </w:r>
      </w:sdtContent>
    </w:sdt>
  </w:p>
  <w:p w:rsidR="00AE7372" w:rsidRDefault="00AE737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372" w:rsidRDefault="000105DC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Resume: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C106F5">
          <w:t>Victoria M. Jaramillo</w:t>
        </w:r>
      </w:sdtContent>
    </w:sdt>
  </w:p>
  <w:p w:rsidR="00AE7372" w:rsidRDefault="00AE737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DC"/>
    <w:rsid w:val="000105DC"/>
    <w:rsid w:val="000E2756"/>
    <w:rsid w:val="002D79FA"/>
    <w:rsid w:val="0031476C"/>
    <w:rsid w:val="003363F4"/>
    <w:rsid w:val="00341FA3"/>
    <w:rsid w:val="00453818"/>
    <w:rsid w:val="005628B8"/>
    <w:rsid w:val="005817AD"/>
    <w:rsid w:val="00741EB8"/>
    <w:rsid w:val="007865BD"/>
    <w:rsid w:val="007B686E"/>
    <w:rsid w:val="008602C6"/>
    <w:rsid w:val="008A02CE"/>
    <w:rsid w:val="00915DBD"/>
    <w:rsid w:val="009E7558"/>
    <w:rsid w:val="00A73089"/>
    <w:rsid w:val="00AE7372"/>
    <w:rsid w:val="00B054CE"/>
    <w:rsid w:val="00B2726C"/>
    <w:rsid w:val="00B3556F"/>
    <w:rsid w:val="00B45679"/>
    <w:rsid w:val="00C106F5"/>
    <w:rsid w:val="00C12258"/>
    <w:rsid w:val="00C164CC"/>
    <w:rsid w:val="00C800CD"/>
    <w:rsid w:val="00D04315"/>
    <w:rsid w:val="00D110E8"/>
    <w:rsid w:val="00E0744C"/>
    <w:rsid w:val="00E12EC5"/>
    <w:rsid w:val="00E16314"/>
    <w:rsid w:val="00E420BB"/>
    <w:rsid w:val="00EB3950"/>
    <w:rsid w:val="00ED1D17"/>
    <w:rsid w:val="00F7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1EAE88D-D794-41BA-B935-7109A9B9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372"/>
    <w:rPr>
      <w:rFonts w:cs="Times New Roman"/>
      <w:color w:val="000000" w:themeColor="text1"/>
      <w:sz w:val="20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AE7372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7372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372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372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7372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372"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372"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372"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7372"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E73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basedOn w:val="Normal"/>
    <w:link w:val="NoSpacingChar"/>
    <w:uiPriority w:val="99"/>
    <w:qFormat/>
    <w:rsid w:val="00AE73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37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372"/>
    <w:rPr>
      <w:rFonts w:cs="Times New Roman"/>
      <w:color w:val="000000" w:themeColor="text1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E73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372"/>
    <w:rPr>
      <w:rFonts w:cs="Times New Roman"/>
      <w:color w:val="000000" w:themeColor="text1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372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ListBullet">
    <w:name w:val="List Bullet"/>
    <w:basedOn w:val="Normal"/>
    <w:uiPriority w:val="36"/>
    <w:unhideWhenUsed/>
    <w:qFormat/>
    <w:rsid w:val="00AE7372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SectionChar"/>
    <w:uiPriority w:val="1"/>
    <w:qFormat/>
    <w:rsid w:val="00AE7372"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ubsection">
    <w:name w:val="Subsection"/>
    <w:basedOn w:val="Normal"/>
    <w:link w:val="SubsectionChar"/>
    <w:uiPriority w:val="3"/>
    <w:qFormat/>
    <w:rsid w:val="00AE7372"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sid w:val="00AE7372"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sid w:val="00AE7372"/>
    <w:rPr>
      <w:rFonts w:cs="Times New Roman"/>
      <w:i/>
      <w:color w:val="7F7F7F" w:themeColor="background1" w:themeShade="7F"/>
      <w:sz w:val="20"/>
      <w:szCs w:val="20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7372"/>
    <w:rPr>
      <w:rFonts w:asciiTheme="majorHAnsi" w:hAnsiTheme="majorHAnsi" w:cs="Times New Roman"/>
      <w:color w:val="628BAD" w:themeColor="accent2" w:themeShade="BF"/>
      <w:spacing w:val="5"/>
      <w:sz w:val="20"/>
      <w:szCs w:val="28"/>
      <w:lang w:eastAsia="ja-JP"/>
    </w:rPr>
  </w:style>
  <w:style w:type="paragraph" w:customStyle="1" w:styleId="PersonalName">
    <w:name w:val="Personal Name"/>
    <w:basedOn w:val="NoSpacing"/>
    <w:link w:val="PersonalNameChar"/>
    <w:uiPriority w:val="1"/>
    <w:qFormat/>
    <w:rsid w:val="00AE7372"/>
    <w:pPr>
      <w:jc w:val="right"/>
    </w:pPr>
    <w:rPr>
      <w:rFonts w:asciiTheme="majorHAnsi" w:hAnsiTheme="majorHAnsi"/>
      <w:noProof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unhideWhenUsed/>
    <w:qFormat/>
    <w:rsid w:val="00AE7372"/>
    <w:pPr>
      <w:numPr>
        <w:numId w:val="22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7372"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AE7372"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rsid w:val="00AE7372"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8"/>
    </w:rPr>
  </w:style>
  <w:style w:type="character" w:styleId="Emphasis">
    <w:name w:val="Emphasis"/>
    <w:uiPriority w:val="20"/>
    <w:qFormat/>
    <w:rsid w:val="00AE7372"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sid w:val="00AE7372"/>
    <w:rPr>
      <w:rFonts w:cs="Times New Roman"/>
      <w:color w:val="000000" w:themeColor="text1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AE7372"/>
    <w:rPr>
      <w:rFonts w:asciiTheme="majorHAnsi" w:hAnsiTheme="majorHAnsi" w:cs="Times New Roman"/>
      <w:color w:val="FFFFFF" w:themeColor="background1"/>
      <w:spacing w:val="5"/>
      <w:sz w:val="20"/>
      <w:szCs w:val="32"/>
      <w:shd w:val="clear" w:color="auto" w:fill="9FB8CD" w:themeFill="accent2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372"/>
    <w:rPr>
      <w:rFonts w:asciiTheme="majorHAnsi" w:hAnsiTheme="majorHAnsi" w:cs="Times New Roman"/>
      <w:color w:val="595959" w:themeColor="text1" w:themeTint="A6"/>
      <w:spacing w:val="5"/>
      <w:sz w:val="20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372"/>
    <w:rPr>
      <w:rFonts w:asciiTheme="majorHAnsi" w:hAnsiTheme="majorHAnsi" w:cs="Times New Roman"/>
      <w:color w:val="595959" w:themeColor="text1" w:themeTint="A6"/>
      <w:sz w:val="20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7372"/>
    <w:rPr>
      <w:rFonts w:asciiTheme="majorHAnsi" w:hAnsiTheme="majorHAnsi" w:cs="Times New Roman"/>
      <w:color w:val="404040" w:themeColor="text1" w:themeTint="BF"/>
      <w:sz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372"/>
    <w:rPr>
      <w:rFonts w:asciiTheme="majorHAnsi" w:hAnsiTheme="majorHAnsi" w:cs="Times New Roman"/>
      <w:b/>
      <w:color w:val="7F7F7F" w:themeColor="background1" w:themeShade="7F"/>
      <w:sz w:val="18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372"/>
    <w:rPr>
      <w:rFonts w:asciiTheme="majorHAnsi" w:hAnsiTheme="majorHAnsi" w:cs="Times New Roman"/>
      <w:b/>
      <w:i/>
      <w:color w:val="808080" w:themeColor="background1" w:themeShade="80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372"/>
    <w:rPr>
      <w:rFonts w:asciiTheme="majorHAnsi" w:hAnsiTheme="majorHAnsi" w:cs="Times New Roman"/>
      <w:color w:val="9FB8CD" w:themeColor="accent2"/>
      <w:sz w:val="18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7372"/>
    <w:rPr>
      <w:rFonts w:asciiTheme="majorHAnsi" w:hAnsiTheme="majorHAnsi" w:cs="Times New Roman"/>
      <w:i/>
      <w:color w:val="9FB8CD" w:themeColor="accent2"/>
      <w:sz w:val="18"/>
      <w:szCs w:val="20"/>
      <w:lang w:eastAsia="ja-JP"/>
    </w:rPr>
  </w:style>
  <w:style w:type="character" w:styleId="IntenseEmphasis">
    <w:name w:val="Intense Emphasis"/>
    <w:basedOn w:val="DefaultParagraphFont"/>
    <w:uiPriority w:val="21"/>
    <w:qFormat/>
    <w:rsid w:val="00AE7372"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rsid w:val="00AE7372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372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  <w:lang w:eastAsia="ja-JP"/>
    </w:rPr>
  </w:style>
  <w:style w:type="character" w:styleId="IntenseReference">
    <w:name w:val="Intense Reference"/>
    <w:basedOn w:val="DefaultParagraphFont"/>
    <w:uiPriority w:val="32"/>
    <w:qFormat/>
    <w:rsid w:val="00AE7372"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unhideWhenUsed/>
    <w:qFormat/>
    <w:rsid w:val="00AE7372"/>
    <w:pPr>
      <w:numPr>
        <w:numId w:val="23"/>
      </w:numPr>
      <w:spacing w:after="120"/>
      <w:contextualSpacing/>
    </w:pPr>
  </w:style>
  <w:style w:type="paragraph" w:styleId="ListBullet4">
    <w:name w:val="List Bullet 4"/>
    <w:basedOn w:val="Normal"/>
    <w:uiPriority w:val="36"/>
    <w:unhideWhenUsed/>
    <w:qFormat/>
    <w:rsid w:val="00AE7372"/>
    <w:pPr>
      <w:numPr>
        <w:numId w:val="24"/>
      </w:numPr>
      <w:spacing w:after="120"/>
      <w:contextualSpacing/>
    </w:pPr>
  </w:style>
  <w:style w:type="paragraph" w:styleId="ListBullet5">
    <w:name w:val="List Bullet 5"/>
    <w:basedOn w:val="Normal"/>
    <w:uiPriority w:val="36"/>
    <w:unhideWhenUsed/>
    <w:qFormat/>
    <w:rsid w:val="00AE7372"/>
    <w:pPr>
      <w:numPr>
        <w:numId w:val="25"/>
      </w:numPr>
      <w:spacing w:after="120"/>
      <w:contextualSpacing/>
    </w:pPr>
  </w:style>
  <w:style w:type="character" w:styleId="Strong">
    <w:name w:val="Strong"/>
    <w:uiPriority w:val="22"/>
    <w:qFormat/>
    <w:rsid w:val="00AE7372"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sid w:val="00AE7372"/>
    <w:rPr>
      <w:rFonts w:cs="Times New Roman"/>
      <w:i/>
      <w:color w:val="737373" w:themeColor="text1" w:themeTint="8C"/>
      <w:kern w:val="16"/>
      <w:sz w:val="20"/>
      <w:szCs w:val="24"/>
    </w:rPr>
  </w:style>
  <w:style w:type="character" w:styleId="SubtleReference">
    <w:name w:val="Subtle Reference"/>
    <w:basedOn w:val="DefaultParagraphFont"/>
    <w:uiPriority w:val="31"/>
    <w:qFormat/>
    <w:rsid w:val="00AE7372"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AE7372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AE7372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AE7372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E7372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E7372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E7372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E7372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E7372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E7372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SendersAddress">
    <w:name w:val="Sender's Address"/>
    <w:basedOn w:val="NoSpacing"/>
    <w:link w:val="SendersAddressChar"/>
    <w:uiPriority w:val="2"/>
    <w:unhideWhenUsed/>
    <w:qFormat/>
    <w:rsid w:val="00AE7372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AE7372"/>
    <w:pPr>
      <w:spacing w:after="720" w:line="240" w:lineRule="auto"/>
    </w:pPr>
    <w:rPr>
      <w:rFonts w:asciiTheme="majorHAnsi" w:hAnsiTheme="majorHAnsi" w:cstheme="minorHAns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AE7372"/>
    <w:rPr>
      <w:rFonts w:asciiTheme="majorHAnsi" w:hAnsiTheme="majorHAnsi"/>
      <w:color w:val="9FB8CD" w:themeColor="accent2"/>
      <w:sz w:val="24"/>
      <w:szCs w:val="24"/>
      <w:lang w:eastAsia="ja-JP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AE7372"/>
    <w:pPr>
      <w:spacing w:line="240" w:lineRule="auto"/>
    </w:pPr>
    <w:rPr>
      <w:rFonts w:asciiTheme="majorHAnsi" w:hAnsiTheme="majorHAnsi"/>
      <w:color w:val="9FB8CD" w:themeColor="accent2"/>
      <w:sz w:val="52"/>
      <w:szCs w:val="48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AE7372"/>
    <w:rPr>
      <w:rFonts w:asciiTheme="majorHAnsi" w:hAnsiTheme="majorHAnsi" w:cs="Times New Roman"/>
      <w:color w:val="9FB8CD" w:themeColor="accent2"/>
      <w:sz w:val="52"/>
      <w:szCs w:val="48"/>
      <w:lang w:eastAsia="ja-JP"/>
    </w:rPr>
  </w:style>
  <w:style w:type="character" w:customStyle="1" w:styleId="PersonalNameChar">
    <w:name w:val="Personal Name Char"/>
    <w:basedOn w:val="NoSpacingChar"/>
    <w:link w:val="PersonalName"/>
    <w:uiPriority w:val="1"/>
    <w:rsid w:val="00AE7372"/>
    <w:rPr>
      <w:rFonts w:asciiTheme="majorHAnsi" w:hAnsiTheme="majorHAnsi" w:cs="Times New Roman"/>
      <w:noProof/>
      <w:color w:val="525A7D" w:themeColor="accent1" w:themeShade="BF"/>
      <w:sz w:val="40"/>
      <w:szCs w:val="40"/>
      <w:lang w:eastAsia="ja-JP"/>
    </w:rPr>
  </w:style>
  <w:style w:type="character" w:customStyle="1" w:styleId="SectionChar">
    <w:name w:val="Section Char"/>
    <w:basedOn w:val="DefaultParagraphFont"/>
    <w:link w:val="Section"/>
    <w:uiPriority w:val="1"/>
    <w:rsid w:val="00AE7372"/>
    <w:rPr>
      <w:rFonts w:asciiTheme="majorHAnsi" w:hAnsiTheme="majorHAnsi" w:cs="Times New Roman"/>
      <w:b/>
      <w:color w:val="9FB8CD" w:themeColor="accent2"/>
      <w:sz w:val="24"/>
      <w:szCs w:val="20"/>
      <w:lang w:eastAsia="ja-JP"/>
    </w:rPr>
  </w:style>
  <w:style w:type="character" w:customStyle="1" w:styleId="SubsectionChar">
    <w:name w:val="Subsection Char"/>
    <w:basedOn w:val="DefaultParagraphFont"/>
    <w:link w:val="Subsection"/>
    <w:uiPriority w:val="3"/>
    <w:rsid w:val="00AE7372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character" w:customStyle="1" w:styleId="SendersAddressChar">
    <w:name w:val="Sender's Address Char"/>
    <w:basedOn w:val="NoSpacingChar"/>
    <w:link w:val="SendersAddress"/>
    <w:uiPriority w:val="1"/>
    <w:semiHidden/>
    <w:rsid w:val="00AE7372"/>
    <w:rPr>
      <w:rFonts w:asciiTheme="majorHAnsi" w:hAnsiTheme="majorHAnsi" w:cs="Times New Roman"/>
      <w:color w:val="9FB8CD" w:themeColor="accent2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unhideWhenUsed/>
    <w:rsid w:val="00AE7372"/>
    <w:rPr>
      <w:color w:val="808080"/>
    </w:rPr>
  </w:style>
  <w:style w:type="paragraph" w:customStyle="1" w:styleId="SubsectionDate">
    <w:name w:val="Subsection Date"/>
    <w:basedOn w:val="Section"/>
    <w:link w:val="SubsectionDateChar"/>
    <w:uiPriority w:val="4"/>
    <w:qFormat/>
    <w:rsid w:val="00AE7372"/>
    <w:rPr>
      <w:b w:val="0"/>
      <w:color w:val="727CA3" w:themeColor="accent1"/>
      <w:sz w:val="18"/>
    </w:rPr>
  </w:style>
  <w:style w:type="paragraph" w:customStyle="1" w:styleId="SubsectionText">
    <w:name w:val="Subsection Text"/>
    <w:basedOn w:val="Normal"/>
    <w:uiPriority w:val="5"/>
    <w:qFormat/>
    <w:rsid w:val="00AE7372"/>
    <w:pPr>
      <w:spacing w:after="320"/>
      <w:contextualSpacing/>
    </w:pPr>
  </w:style>
  <w:style w:type="character" w:customStyle="1" w:styleId="SubsectionDateChar">
    <w:name w:val="Subsection Date Char"/>
    <w:basedOn w:val="SubsectionChar"/>
    <w:link w:val="SubsectionDate"/>
    <w:uiPriority w:val="4"/>
    <w:rsid w:val="00AE7372"/>
    <w:rPr>
      <w:rFonts w:asciiTheme="majorHAnsi" w:hAnsiTheme="majorHAnsi" w:cs="Times New Roman"/>
      <w:b/>
      <w:color w:val="727CA3" w:themeColor="accent1"/>
      <w:sz w:val="18"/>
      <w:szCs w:val="20"/>
      <w:lang w:eastAsia="ja-JP"/>
    </w:rPr>
  </w:style>
  <w:style w:type="paragraph" w:customStyle="1" w:styleId="FooterFirstPage">
    <w:name w:val="Footer First Page"/>
    <w:basedOn w:val="Footer"/>
    <w:uiPriority w:val="34"/>
    <w:rsid w:val="00AE7372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HeaderFirstPage">
    <w:name w:val="Header First Page"/>
    <w:basedOn w:val="Header"/>
    <w:qFormat/>
    <w:rsid w:val="00AE7372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AddressText">
    <w:name w:val="Address Text"/>
    <w:basedOn w:val="NoSpacing"/>
    <w:uiPriority w:val="2"/>
    <w:qFormat/>
    <w:rsid w:val="00AE7372"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lang w:bidi="he-IL"/>
    </w:rPr>
  </w:style>
  <w:style w:type="paragraph" w:customStyle="1" w:styleId="HeaderLeft">
    <w:name w:val="Header Left"/>
    <w:basedOn w:val="Header"/>
    <w:uiPriority w:val="35"/>
    <w:unhideWhenUsed/>
    <w:qFormat/>
    <w:rsid w:val="00AE7372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FooterLeft">
    <w:name w:val="Footer Left"/>
    <w:basedOn w:val="Normal"/>
    <w:next w:val="Subsection"/>
    <w:uiPriority w:val="35"/>
    <w:unhideWhenUsed/>
    <w:qFormat/>
    <w:rsid w:val="00AE7372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AE7372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FooterRight">
    <w:name w:val="Footer Right"/>
    <w:basedOn w:val="Footer"/>
    <w:uiPriority w:val="35"/>
    <w:unhideWhenUsed/>
    <w:qFormat/>
    <w:rsid w:val="00AE7372"/>
    <w:pPr>
      <w:pBdr>
        <w:top w:val="dashed" w:sz="4" w:space="18" w:color="7F7F7F"/>
      </w:pBdr>
      <w:jc w:val="right"/>
    </w:pPr>
    <w:rPr>
      <w:color w:val="7F7F7F" w:themeColor="text1" w:themeTint="80"/>
      <w:szCs w:val="18"/>
      <w:lang w:eastAsia="en-US"/>
    </w:rPr>
  </w:style>
  <w:style w:type="paragraph" w:customStyle="1" w:styleId="RecipientsName">
    <w:name w:val="Recipient's Name"/>
    <w:basedOn w:val="NoSpacing"/>
    <w:uiPriority w:val="1"/>
    <w:qFormat/>
    <w:rsid w:val="00AE7372"/>
    <w:pPr>
      <w:jc w:val="right"/>
    </w:pPr>
    <w:rPr>
      <w:rFonts w:asciiTheme="majorHAnsi" w:hAnsiTheme="majorHAnsi"/>
      <w:noProof/>
      <w:color w:val="525A7D" w:themeColor="accent1" w:themeShade="BF"/>
      <w:sz w:val="36"/>
      <w:szCs w:val="3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Origin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C6A5AB3DC62465394C2AF729D427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6E408-E7DB-4E53-9C9C-129581A4EC9F}"/>
      </w:docPartPr>
      <w:docPartBody>
        <w:p w:rsidR="00867C5B" w:rsidRDefault="0054550A">
          <w:pPr>
            <w:pStyle w:val="6C6A5AB3DC62465394C2AF729D427335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2D5D70C8033D4A1C89FA3BD63F136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7CE21-D0FD-4AC3-8D8E-6471D0B9B1E9}"/>
      </w:docPartPr>
      <w:docPartBody>
        <w:p w:rsidR="00867C5B" w:rsidRDefault="0054550A">
          <w:pPr>
            <w:pStyle w:val="2D5D70C8033D4A1C89FA3BD63F1361D8"/>
          </w:pPr>
          <w:r>
            <w:t>[Type your name]</w:t>
          </w:r>
        </w:p>
      </w:docPartBody>
    </w:docPart>
    <w:docPart>
      <w:docPartPr>
        <w:name w:val="01F5B972FA6E4B40ACDF2331D4643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A36CE-2790-4651-9332-22A8CA4C3B60}"/>
      </w:docPartPr>
      <w:docPartBody>
        <w:p w:rsidR="00867C5B" w:rsidRDefault="0054550A">
          <w:pPr>
            <w:pStyle w:val="01F5B972FA6E4B40ACDF2331D4643A2D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4550A"/>
    <w:rsid w:val="00095FC3"/>
    <w:rsid w:val="00175B93"/>
    <w:rsid w:val="00295196"/>
    <w:rsid w:val="003E7E23"/>
    <w:rsid w:val="0054550A"/>
    <w:rsid w:val="00867C5B"/>
    <w:rsid w:val="00B57C37"/>
    <w:rsid w:val="00BF072B"/>
    <w:rsid w:val="00C71031"/>
    <w:rsid w:val="00EF391F"/>
    <w:rsid w:val="00F3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67C5B"/>
    <w:rPr>
      <w:color w:val="808080"/>
    </w:rPr>
  </w:style>
  <w:style w:type="paragraph" w:customStyle="1" w:styleId="6C6A5AB3DC62465394C2AF729D427335">
    <w:name w:val="6C6A5AB3DC62465394C2AF729D427335"/>
    <w:rsid w:val="00867C5B"/>
  </w:style>
  <w:style w:type="paragraph" w:customStyle="1" w:styleId="2D5D70C8033D4A1C89FA3BD63F1361D8">
    <w:name w:val="2D5D70C8033D4A1C89FA3BD63F1361D8"/>
    <w:rsid w:val="00867C5B"/>
  </w:style>
  <w:style w:type="paragraph" w:customStyle="1" w:styleId="16EC49FAE1A741958230951AA1BC8989">
    <w:name w:val="16EC49FAE1A741958230951AA1BC8989"/>
    <w:rsid w:val="00867C5B"/>
  </w:style>
  <w:style w:type="paragraph" w:customStyle="1" w:styleId="1DBBE5B455B24923A83D6CF03231F5A2">
    <w:name w:val="1DBBE5B455B24923A83D6CF03231F5A2"/>
    <w:rsid w:val="00867C5B"/>
  </w:style>
  <w:style w:type="paragraph" w:customStyle="1" w:styleId="F978348688114C2C90B1699A11895595">
    <w:name w:val="F978348688114C2C90B1699A11895595"/>
    <w:rsid w:val="00867C5B"/>
  </w:style>
  <w:style w:type="paragraph" w:customStyle="1" w:styleId="6B50EF75991648D284DEFEDB54B5C1A8">
    <w:name w:val="6B50EF75991648D284DEFEDB54B5C1A8"/>
    <w:rsid w:val="00867C5B"/>
  </w:style>
  <w:style w:type="paragraph" w:customStyle="1" w:styleId="670A42CC70304217830731A8B6874E0D">
    <w:name w:val="670A42CC70304217830731A8B6874E0D"/>
    <w:rsid w:val="00867C5B"/>
  </w:style>
  <w:style w:type="paragraph" w:customStyle="1" w:styleId="50B83AAB47964BF4949641B9993C0D3F">
    <w:name w:val="50B83AAB47964BF4949641B9993C0D3F"/>
    <w:rsid w:val="00867C5B"/>
  </w:style>
  <w:style w:type="paragraph" w:customStyle="1" w:styleId="01F5B972FA6E4B40ACDF2331D4643A2D">
    <w:name w:val="01F5B972FA6E4B40ACDF2331D4643A2D"/>
    <w:rsid w:val="00867C5B"/>
  </w:style>
  <w:style w:type="paragraph" w:customStyle="1" w:styleId="286F9B73643740E08128207D501921BD">
    <w:name w:val="286F9B73643740E08128207D501921BD"/>
    <w:rsid w:val="00867C5B"/>
  </w:style>
  <w:style w:type="paragraph" w:customStyle="1" w:styleId="33B8EA27D5B6422694AADC2EAAC3D13E">
    <w:name w:val="33B8EA27D5B6422694AADC2EAAC3D13E"/>
    <w:rsid w:val="00867C5B"/>
  </w:style>
  <w:style w:type="paragraph" w:customStyle="1" w:styleId="D2AA7E39B2FD40248CBB126827B895E8">
    <w:name w:val="D2AA7E39B2FD40248CBB126827B895E8"/>
    <w:rsid w:val="00867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</Template>
  <TotalTime>1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Victoria M. Jaramillo</dc:creator>
  <cp:lastModifiedBy>Eli Jaramillo</cp:lastModifiedBy>
  <cp:revision>2</cp:revision>
  <dcterms:created xsi:type="dcterms:W3CDTF">2014-07-01T02:43:00Z</dcterms:created>
  <dcterms:modified xsi:type="dcterms:W3CDTF">2014-07-01T02:43:00Z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