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C8B" w:rsidRPr="00DB0DFD" w:rsidRDefault="00435976">
      <w:pPr>
        <w:rPr>
          <w:sz w:val="28"/>
        </w:rPr>
      </w:pPr>
      <w:bookmarkStart w:id="0" w:name="_GoBack"/>
      <w:bookmarkEnd w:id="0"/>
      <w:r w:rsidRPr="00DB0DFD">
        <w:rPr>
          <w:rFonts w:ascii="Eurostar Black Extended" w:hAnsi="Eurostar Black Extended"/>
          <w:b/>
          <w:sz w:val="22"/>
        </w:rPr>
        <w:t>QUALIFIC</w:t>
      </w:r>
      <w:r w:rsidRPr="00DB0DFD">
        <w:rPr>
          <w:rFonts w:ascii="Eurostar Black Extended" w:hAnsi="Eurostar Black Extended"/>
          <w:sz w:val="22"/>
        </w:rPr>
        <w:t>AT</w:t>
      </w:r>
      <w:r w:rsidRPr="00DB0DFD">
        <w:rPr>
          <w:rFonts w:ascii="Eurostar Black Extended" w:hAnsi="Eurostar Black Extended"/>
          <w:b/>
          <w:sz w:val="22"/>
        </w:rPr>
        <w:t>IONS</w:t>
      </w:r>
      <w:r w:rsidRPr="00DB0DFD">
        <w:rPr>
          <w:rFonts w:ascii="Franklin Gothic Medium Cond" w:hAnsi="Franklin Gothic Medium Cond"/>
          <w:b/>
        </w:rPr>
        <w:t>:</w:t>
      </w:r>
      <w:r w:rsidRPr="00DB0DFD">
        <w:rPr>
          <w:sz w:val="28"/>
        </w:rPr>
        <w:t xml:space="preserve">  </w:t>
      </w:r>
    </w:p>
    <w:p w:rsidR="00205C8B" w:rsidRDefault="00205C8B" w:rsidP="005F21F1">
      <w:pPr>
        <w:ind w:left="270" w:hanging="270"/>
      </w:pPr>
      <w:r>
        <w:t>Highly Computer Compe</w:t>
      </w:r>
      <w:r w:rsidR="00262040">
        <w:t>tent</w:t>
      </w:r>
      <w:r w:rsidR="00423E4A">
        <w:t>.  Windows and Microsoft Office, (All Version</w:t>
      </w:r>
      <w:r w:rsidR="00BC4908">
        <w:t>s</w:t>
      </w:r>
      <w:r w:rsidR="00423E4A">
        <w:t>) only scratch the surface of my knowledge with a variety of computer programs.</w:t>
      </w:r>
    </w:p>
    <w:p w:rsidR="00423E4A" w:rsidRDefault="00205C8B" w:rsidP="005F21F1">
      <w:pPr>
        <w:ind w:left="270" w:hanging="270"/>
      </w:pPr>
      <w:r>
        <w:t>Very “People Oriented”</w:t>
      </w:r>
      <w:r w:rsidR="00423E4A">
        <w:t>.</w:t>
      </w:r>
      <w:r w:rsidR="005F21F1">
        <w:t xml:space="preserve">  I </w:t>
      </w:r>
      <w:r>
        <w:t xml:space="preserve">easily communicate and </w:t>
      </w:r>
      <w:r w:rsidR="005F21F1">
        <w:t xml:space="preserve">can </w:t>
      </w:r>
      <w:r>
        <w:t>work with individual</w:t>
      </w:r>
      <w:r w:rsidR="005F21F1">
        <w:t>s</w:t>
      </w:r>
      <w:r>
        <w:t xml:space="preserve"> at all levels</w:t>
      </w:r>
      <w:r w:rsidR="005F21F1">
        <w:t>,</w:t>
      </w:r>
      <w:r w:rsidR="00423E4A">
        <w:t xml:space="preserve"> from newly hired individuals to</w:t>
      </w:r>
      <w:r w:rsidR="00073A07">
        <w:t xml:space="preserve"> the Chief Executives of major c</w:t>
      </w:r>
      <w:r w:rsidR="00423E4A">
        <w:t>orporations.</w:t>
      </w:r>
    </w:p>
    <w:p w:rsidR="00423E4A" w:rsidRDefault="00205C8B" w:rsidP="005F21F1">
      <w:pPr>
        <w:ind w:left="270" w:hanging="270"/>
      </w:pPr>
      <w:r>
        <w:t>Extremely Trustworthy.</w:t>
      </w:r>
      <w:r w:rsidR="00423E4A">
        <w:t xml:space="preserve">  I am a Notary Public, am trained in </w:t>
      </w:r>
      <w:r w:rsidR="00073A07">
        <w:t>various</w:t>
      </w:r>
      <w:r w:rsidR="00423E4A">
        <w:t xml:space="preserve"> Health, Environmental and Security programs.  I have been regularly trusted with </w:t>
      </w:r>
      <w:r w:rsidR="00262040">
        <w:t>individuals’</w:t>
      </w:r>
      <w:r w:rsidR="00423E4A">
        <w:t xml:space="preserve"> personal records in order to process various requests.  </w:t>
      </w:r>
    </w:p>
    <w:p w:rsidR="00423E4A" w:rsidRDefault="00423E4A" w:rsidP="005F21F1">
      <w:pPr>
        <w:ind w:left="270" w:hanging="270"/>
      </w:pPr>
      <w:r>
        <w:t>Quick Learner.  I am self taught with SAP</w:t>
      </w:r>
      <w:r w:rsidR="00405AE0">
        <w:t xml:space="preserve">, along with other programs required for completing </w:t>
      </w:r>
      <w:r>
        <w:t>daily tasks and responsibilities</w:t>
      </w:r>
      <w:r w:rsidR="00405AE0">
        <w:t>.</w:t>
      </w:r>
    </w:p>
    <w:p w:rsidR="005F21F1" w:rsidRDefault="00423E4A" w:rsidP="005F21F1">
      <w:pPr>
        <w:ind w:left="270" w:hanging="270"/>
      </w:pPr>
      <w:r>
        <w:t xml:space="preserve">Self Starter.  </w:t>
      </w:r>
      <w:r w:rsidR="0095074C">
        <w:t>I routinely</w:t>
      </w:r>
      <w:r>
        <w:t xml:space="preserve"> devote whatever is necessary to complete any task or responsibility that I have been assigned.  Going “The Extra Mile” is simply a part of my background.  </w:t>
      </w:r>
      <w:r w:rsidR="005F21F1">
        <w:t>First, a</w:t>
      </w:r>
      <w:r>
        <w:t>s a</w:t>
      </w:r>
      <w:r w:rsidR="005F21F1">
        <w:t>n</w:t>
      </w:r>
      <w:r>
        <w:t xml:space="preserve"> “Army Brat</w:t>
      </w:r>
      <w:r w:rsidR="005F21F1">
        <w:t xml:space="preserve">”, then as an Army Officers Wife, I have lived the Credo of “Duty, Honor, </w:t>
      </w:r>
      <w:proofErr w:type="gramStart"/>
      <w:r w:rsidR="005F21F1">
        <w:t>Country</w:t>
      </w:r>
      <w:proofErr w:type="gramEnd"/>
      <w:r w:rsidR="005F21F1">
        <w:t>”.</w:t>
      </w:r>
      <w:r w:rsidR="00262040">
        <w:t xml:space="preserve">  These are not simply words to me, they are a part of who I am.</w:t>
      </w:r>
    </w:p>
    <w:p w:rsidR="005F21F1" w:rsidRDefault="00012D14" w:rsidP="005F21F1">
      <w:pPr>
        <w:ind w:left="270" w:hanging="270"/>
      </w:pPr>
      <w:r>
        <w:t>Multitasking</w:t>
      </w:r>
      <w:r w:rsidR="005F21F1">
        <w:t xml:space="preserve">:  This </w:t>
      </w:r>
      <w:r>
        <w:t>is</w:t>
      </w:r>
      <w:r w:rsidR="0095074C">
        <w:t xml:space="preserve"> an ongoing part of my life</w:t>
      </w:r>
      <w:r w:rsidR="005F21F1">
        <w:t>, both personal and professional</w:t>
      </w:r>
      <w:r w:rsidR="0095074C">
        <w:t xml:space="preserve"> </w:t>
      </w:r>
      <w:r>
        <w:t xml:space="preserve">that I don’t </w:t>
      </w:r>
      <w:r w:rsidR="0095074C">
        <w:t>simply “do”, but I readily embrace</w:t>
      </w:r>
      <w:r w:rsidR="005F21F1">
        <w:t xml:space="preserve">. </w:t>
      </w:r>
      <w:r>
        <w:t xml:space="preserve"> </w:t>
      </w:r>
      <w:r w:rsidR="005F21F1">
        <w:t xml:space="preserve">Multitasking is </w:t>
      </w:r>
      <w:r w:rsidR="0095074C">
        <w:t xml:space="preserve">not </w:t>
      </w:r>
      <w:r w:rsidR="005F21F1">
        <w:t>second nature to me</w:t>
      </w:r>
      <w:r w:rsidR="0095074C">
        <w:t>, it is a daily requirement and necessity.</w:t>
      </w:r>
    </w:p>
    <w:p w:rsidR="005F21F1" w:rsidRDefault="005F21F1" w:rsidP="005F21F1">
      <w:pPr>
        <w:ind w:left="270" w:hanging="270"/>
      </w:pPr>
      <w:r>
        <w:t xml:space="preserve">Articulate and Communicative.  My communication skills span an extremely broad range.  I can speak to an individual or a group with the same ease.  </w:t>
      </w:r>
    </w:p>
    <w:p w:rsidR="00435976" w:rsidRDefault="00435976">
      <w:pPr>
        <w:pStyle w:val="Heading2"/>
        <w:rPr>
          <w:rFonts w:ascii="Franklin Gothic Medium Cond" w:hAnsi="Franklin Gothic Medium Cond"/>
          <w:b w:val="0"/>
        </w:rPr>
      </w:pPr>
    </w:p>
    <w:p w:rsidR="00205C8B" w:rsidRPr="00DB0DFD" w:rsidRDefault="00E116D9" w:rsidP="00E116D9">
      <w:pPr>
        <w:pStyle w:val="Heading2"/>
        <w:rPr>
          <w:rFonts w:ascii="Eurostar Black Extended" w:hAnsi="Eurostar Black Extended"/>
        </w:rPr>
      </w:pPr>
      <w:r w:rsidRPr="00DB0DFD">
        <w:rPr>
          <w:rFonts w:ascii="Eurostar Black Extended" w:hAnsi="Eurostar Black Extended"/>
        </w:rPr>
        <w:t>EMPLOYMENT:</w:t>
      </w:r>
    </w:p>
    <w:p w:rsidR="003B4CF5" w:rsidRDefault="003B4CF5" w:rsidP="003B4CF5">
      <w:pPr>
        <w:rPr>
          <w:lang w:bidi="ar-SA"/>
        </w:rPr>
      </w:pPr>
    </w:p>
    <w:p w:rsidR="003B4CF5" w:rsidRDefault="002D76F9" w:rsidP="00DB0DFD">
      <w:pPr>
        <w:pStyle w:val="ListParagraph"/>
        <w:numPr>
          <w:ilvl w:val="0"/>
          <w:numId w:val="22"/>
        </w:numPr>
        <w:ind w:left="5040"/>
      </w:pPr>
      <w:r>
        <w:t>January 2014 to December 2014</w:t>
      </w:r>
    </w:p>
    <w:p w:rsidR="003B4CF5" w:rsidRDefault="00CD5EDE" w:rsidP="003B4CF5">
      <w:pPr>
        <w:rPr>
          <w:b/>
          <w:lang w:bidi="ar-SA"/>
        </w:rPr>
      </w:pPr>
      <w:r w:rsidRPr="00CD5EDE">
        <w:rPr>
          <w:b/>
          <w:lang w:bidi="ar-SA"/>
        </w:rPr>
        <w:t>Magneti Marelli USA, Inc. Training Specialist</w:t>
      </w:r>
    </w:p>
    <w:p w:rsidR="00CD5EDE" w:rsidRDefault="00CD5EDE" w:rsidP="003B4CF5">
      <w:pPr>
        <w:rPr>
          <w:b/>
          <w:lang w:bidi="ar-SA"/>
        </w:rPr>
      </w:pP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World Class Manufacturing People Development Support Specialist</w:t>
      </w:r>
    </w:p>
    <w:p w:rsidR="00396187" w:rsidRDefault="00CD5EDE" w:rsidP="00396187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 xml:space="preserve">Training and Development </w:t>
      </w:r>
      <w:r w:rsidR="00396187">
        <w:rPr>
          <w:lang w:bidi="ar-SA"/>
        </w:rPr>
        <w:t>Training Technologies Program</w:t>
      </w: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E</w:t>
      </w:r>
      <w:r w:rsidR="00396187">
        <w:rPr>
          <w:lang w:bidi="ar-SA"/>
        </w:rPr>
        <w:t>mployee Training,</w:t>
      </w:r>
      <w:r>
        <w:rPr>
          <w:lang w:bidi="ar-SA"/>
        </w:rPr>
        <w:t xml:space="preserve"> Coordination</w:t>
      </w:r>
      <w:r w:rsidR="00396187">
        <w:rPr>
          <w:lang w:bidi="ar-SA"/>
        </w:rPr>
        <w:t xml:space="preserve"> and Tracking</w:t>
      </w: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Suggestion Program</w:t>
      </w:r>
      <w:r w:rsidR="00396187">
        <w:rPr>
          <w:lang w:bidi="ar-SA"/>
        </w:rPr>
        <w:t xml:space="preserve"> </w:t>
      </w:r>
    </w:p>
    <w:p w:rsidR="00396187" w:rsidRDefault="00396187" w:rsidP="00CD5EDE">
      <w:pPr>
        <w:pStyle w:val="ListParagraph"/>
        <w:numPr>
          <w:ilvl w:val="0"/>
          <w:numId w:val="21"/>
        </w:numPr>
        <w:rPr>
          <w:lang w:bidi="ar-SA"/>
        </w:rPr>
      </w:pPr>
      <w:proofErr w:type="spellStart"/>
      <w:r>
        <w:rPr>
          <w:lang w:bidi="ar-SA"/>
        </w:rPr>
        <w:t>IdeAction</w:t>
      </w:r>
      <w:proofErr w:type="spellEnd"/>
      <w:r>
        <w:rPr>
          <w:lang w:bidi="ar-SA"/>
        </w:rPr>
        <w:t xml:space="preserve"> Database learned &amp; currently utilizing</w:t>
      </w:r>
    </w:p>
    <w:p w:rsidR="00396187" w:rsidRDefault="00396187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 xml:space="preserve">Best Practice Shareware </w:t>
      </w: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Human Error Root Cause Analysis</w:t>
      </w: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The Way To Teach People</w:t>
      </w: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One Point Lessons</w:t>
      </w: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Closed out Prisms Program</w:t>
      </w:r>
    </w:p>
    <w:p w:rsidR="00CD5EDE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 xml:space="preserve">WCM Benchmark and Audit </w:t>
      </w:r>
    </w:p>
    <w:p w:rsidR="003C6289" w:rsidRDefault="00CD5EDE" w:rsidP="00CD5EDE">
      <w:pPr>
        <w:pStyle w:val="ListParagraph"/>
        <w:numPr>
          <w:ilvl w:val="0"/>
          <w:numId w:val="21"/>
        </w:numPr>
        <w:rPr>
          <w:lang w:bidi="ar-SA"/>
        </w:rPr>
      </w:pPr>
      <w:r>
        <w:rPr>
          <w:lang w:bidi="ar-SA"/>
        </w:rPr>
        <w:t>Back up and Support to the Human Resource Department</w:t>
      </w:r>
    </w:p>
    <w:p w:rsidR="00CD5EDE" w:rsidRDefault="00CD5EDE" w:rsidP="003C6289">
      <w:pPr>
        <w:rPr>
          <w:lang w:bidi="ar-SA"/>
        </w:rPr>
      </w:pPr>
    </w:p>
    <w:p w:rsidR="003C6289" w:rsidRDefault="003C6289">
      <w:pPr>
        <w:rPr>
          <w:lang w:bidi="ar-SA"/>
        </w:rPr>
      </w:pPr>
      <w:r>
        <w:rPr>
          <w:lang w:bidi="ar-SA"/>
        </w:rPr>
        <w:br w:type="page"/>
      </w:r>
    </w:p>
    <w:p w:rsidR="00CD5EDE" w:rsidRPr="00CD5EDE" w:rsidRDefault="00CD5EDE" w:rsidP="00CD5EDE">
      <w:pPr>
        <w:pStyle w:val="ListParagraph"/>
        <w:rPr>
          <w:lang w:bidi="ar-SA"/>
        </w:rPr>
      </w:pPr>
    </w:p>
    <w:p w:rsidR="00016CCD" w:rsidRDefault="00016CCD" w:rsidP="00DB0DFD">
      <w:pPr>
        <w:pStyle w:val="ListParagraph"/>
        <w:numPr>
          <w:ilvl w:val="0"/>
          <w:numId w:val="21"/>
        </w:numPr>
        <w:ind w:left="5040"/>
      </w:pPr>
      <w:r>
        <w:t xml:space="preserve">November 2013 to January 2014 </w:t>
      </w:r>
    </w:p>
    <w:p w:rsidR="00DB0DFD" w:rsidRDefault="00016CCD" w:rsidP="00016CCD">
      <w:pPr>
        <w:rPr>
          <w:b/>
        </w:rPr>
      </w:pPr>
      <w:r w:rsidRPr="00016CCD">
        <w:rPr>
          <w:b/>
        </w:rPr>
        <w:t>Resource MFG</w:t>
      </w:r>
      <w:r>
        <w:rPr>
          <w:b/>
        </w:rPr>
        <w:t>,</w:t>
      </w:r>
      <w:r w:rsidR="00CD5EDE">
        <w:rPr>
          <w:b/>
        </w:rPr>
        <w:t xml:space="preserve"> Contract Associate,</w:t>
      </w:r>
      <w:r w:rsidRPr="00016CCD">
        <w:rPr>
          <w:b/>
        </w:rPr>
        <w:t xml:space="preserve"> </w:t>
      </w:r>
      <w:r w:rsidRPr="005C2AE8">
        <w:rPr>
          <w:b/>
        </w:rPr>
        <w:t>Human Resource Administrator and Coordinator</w:t>
      </w:r>
      <w:r w:rsidRPr="00016CCD">
        <w:t xml:space="preserve"> </w:t>
      </w:r>
      <w:r>
        <w:t xml:space="preserve">for </w:t>
      </w:r>
      <w:r w:rsidRPr="00016CCD">
        <w:rPr>
          <w:b/>
        </w:rPr>
        <w:t>Magneti Marelli, USA</w:t>
      </w:r>
    </w:p>
    <w:p w:rsidR="00016CCD" w:rsidRPr="00016CCD" w:rsidRDefault="00016CCD" w:rsidP="00016CCD">
      <w:pPr>
        <w:rPr>
          <w:b/>
          <w:lang w:bidi="ar-SA"/>
        </w:rPr>
      </w:pPr>
      <w:r w:rsidRPr="00016CCD">
        <w:rPr>
          <w:b/>
        </w:rPr>
        <w:t xml:space="preserve"> </w:t>
      </w:r>
    </w:p>
    <w:p w:rsidR="00016CCD" w:rsidRDefault="00016CCD" w:rsidP="00016CCD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 xml:space="preserve">Coordinated </w:t>
      </w:r>
      <w:r>
        <w:rPr>
          <w:rFonts w:ascii="Times New Roman" w:hAnsi="Times New Roman" w:cs="Times New Roman"/>
          <w:sz w:val="24"/>
        </w:rPr>
        <w:t>holiday</w:t>
      </w:r>
      <w:r w:rsidRPr="00747990">
        <w:rPr>
          <w:rFonts w:ascii="Times New Roman" w:hAnsi="Times New Roman" w:cs="Times New Roman"/>
          <w:sz w:val="24"/>
        </w:rPr>
        <w:t xml:space="preserve"> luncheons and dinner activities for in excess of </w:t>
      </w:r>
      <w:r>
        <w:rPr>
          <w:rFonts w:ascii="Times New Roman" w:hAnsi="Times New Roman" w:cs="Times New Roman"/>
          <w:sz w:val="24"/>
        </w:rPr>
        <w:t>40</w:t>
      </w:r>
      <w:r w:rsidRPr="00747990">
        <w:rPr>
          <w:rFonts w:ascii="Times New Roman" w:hAnsi="Times New Roman" w:cs="Times New Roman"/>
          <w:sz w:val="24"/>
        </w:rPr>
        <w:t>0 plus employees and managers.</w:t>
      </w:r>
    </w:p>
    <w:p w:rsidR="00016CCD" w:rsidRPr="00747990" w:rsidRDefault="00016CCD" w:rsidP="00016CCD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 xml:space="preserve">Coordinated </w:t>
      </w:r>
      <w:r w:rsidR="0078759B">
        <w:rPr>
          <w:rFonts w:ascii="Times New Roman" w:hAnsi="Times New Roman" w:cs="Times New Roman"/>
          <w:sz w:val="24"/>
        </w:rPr>
        <w:t xml:space="preserve">Employee’s Activities Team to host </w:t>
      </w:r>
      <w:r>
        <w:rPr>
          <w:rFonts w:ascii="Times New Roman" w:hAnsi="Times New Roman" w:cs="Times New Roman"/>
          <w:sz w:val="24"/>
        </w:rPr>
        <w:t>children’s holiday party with Santa</w:t>
      </w:r>
      <w:r w:rsidR="0078759B">
        <w:rPr>
          <w:rFonts w:ascii="Times New Roman" w:hAnsi="Times New Roman" w:cs="Times New Roman"/>
          <w:sz w:val="24"/>
        </w:rPr>
        <w:t xml:space="preserve"> </w:t>
      </w:r>
    </w:p>
    <w:p w:rsidR="00016CCD" w:rsidRDefault="00016CCD" w:rsidP="00016CCD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 w:rsidRPr="00016CCD">
        <w:rPr>
          <w:rFonts w:ascii="Times New Roman" w:hAnsi="Times New Roman" w:cs="Times New Roman"/>
          <w:sz w:val="24"/>
        </w:rPr>
        <w:t xml:space="preserve">Coordinated </w:t>
      </w:r>
      <w:r>
        <w:rPr>
          <w:rFonts w:ascii="Times New Roman" w:hAnsi="Times New Roman" w:cs="Times New Roman"/>
          <w:sz w:val="24"/>
        </w:rPr>
        <w:t>plant activities with area Department Social Services to provide holiday gifts for</w:t>
      </w:r>
      <w:r w:rsidR="0078759B">
        <w:rPr>
          <w:rFonts w:ascii="Times New Roman" w:hAnsi="Times New Roman" w:cs="Times New Roman"/>
          <w:sz w:val="24"/>
        </w:rPr>
        <w:t xml:space="preserve"> children in</w:t>
      </w:r>
      <w:r>
        <w:rPr>
          <w:rFonts w:ascii="Times New Roman" w:hAnsi="Times New Roman" w:cs="Times New Roman"/>
          <w:sz w:val="24"/>
        </w:rPr>
        <w:t xml:space="preserve"> 3 d</w:t>
      </w:r>
      <w:r w:rsidR="0078759B">
        <w:rPr>
          <w:rFonts w:ascii="Times New Roman" w:hAnsi="Times New Roman" w:cs="Times New Roman"/>
          <w:sz w:val="24"/>
        </w:rPr>
        <w:t xml:space="preserve">ifferent families </w:t>
      </w:r>
      <w:r>
        <w:rPr>
          <w:rFonts w:ascii="Times New Roman" w:hAnsi="Times New Roman" w:cs="Times New Roman"/>
          <w:sz w:val="24"/>
        </w:rPr>
        <w:t xml:space="preserve"> </w:t>
      </w:r>
    </w:p>
    <w:p w:rsidR="0078759B" w:rsidRPr="00747990" w:rsidRDefault="0078759B" w:rsidP="0078759B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 xml:space="preserve">Coordinated </w:t>
      </w:r>
      <w:r>
        <w:rPr>
          <w:rFonts w:ascii="Times New Roman" w:hAnsi="Times New Roman" w:cs="Times New Roman"/>
          <w:sz w:val="24"/>
        </w:rPr>
        <w:t xml:space="preserve"> with local Marine recruiter to collect toys to donate to “Toys for Tots”</w:t>
      </w:r>
    </w:p>
    <w:p w:rsidR="0078759B" w:rsidRDefault="0078759B" w:rsidP="00016CCD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Provided support to Generalist on an as needed basis</w:t>
      </w:r>
    </w:p>
    <w:p w:rsidR="0078759B" w:rsidRDefault="0078759B" w:rsidP="00016CCD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Provided backup data and information to reconcile </w:t>
      </w:r>
      <w:r w:rsidR="00965741">
        <w:rPr>
          <w:rFonts w:ascii="Times New Roman" w:hAnsi="Times New Roman" w:cs="Times New Roman"/>
          <w:sz w:val="24"/>
        </w:rPr>
        <w:t xml:space="preserve">outstanding accounts </w:t>
      </w:r>
      <w:r w:rsidR="00CD1A00">
        <w:rPr>
          <w:rFonts w:ascii="Times New Roman" w:hAnsi="Times New Roman" w:cs="Times New Roman"/>
          <w:sz w:val="24"/>
        </w:rPr>
        <w:t>for insurance, pension plans</w:t>
      </w:r>
      <w:r w:rsidR="00965741">
        <w:rPr>
          <w:rFonts w:ascii="Times New Roman" w:hAnsi="Times New Roman" w:cs="Times New Roman"/>
          <w:sz w:val="24"/>
        </w:rPr>
        <w:t xml:space="preserve"> and </w:t>
      </w:r>
      <w:r w:rsidR="00CD1A00">
        <w:rPr>
          <w:rFonts w:ascii="Times New Roman" w:hAnsi="Times New Roman" w:cs="Times New Roman"/>
          <w:sz w:val="24"/>
        </w:rPr>
        <w:t>monthly statements.  Everything that was outstan</w:t>
      </w:r>
      <w:r w:rsidR="00741FA4">
        <w:rPr>
          <w:rFonts w:ascii="Times New Roman" w:hAnsi="Times New Roman" w:cs="Times New Roman"/>
          <w:sz w:val="24"/>
        </w:rPr>
        <w:t>ding and past due was identified and processed.</w:t>
      </w:r>
    </w:p>
    <w:p w:rsidR="00786169" w:rsidRDefault="0016276D" w:rsidP="00786169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Created employee badges with Identicard system</w:t>
      </w:r>
    </w:p>
    <w:p w:rsidR="0016276D" w:rsidRDefault="0016276D" w:rsidP="00786169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Coordinated Employee Activities Team meetings and interviews for new cafeteria market store.</w:t>
      </w:r>
    </w:p>
    <w:p w:rsidR="00786169" w:rsidRDefault="00786169" w:rsidP="00786169">
      <w:pPr>
        <w:pStyle w:val="PlainText"/>
        <w:numPr>
          <w:ilvl w:val="0"/>
          <w:numId w:val="17"/>
        </w:numPr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Organized the office area and file cabinets.</w:t>
      </w:r>
    </w:p>
    <w:p w:rsidR="00741FA4" w:rsidRDefault="00741FA4" w:rsidP="003B4CF5">
      <w:pPr>
        <w:pStyle w:val="PlainText"/>
        <w:tabs>
          <w:tab w:val="left" w:pos="90"/>
          <w:tab w:val="left" w:pos="810"/>
          <w:tab w:val="left" w:pos="900"/>
          <w:tab w:val="left" w:pos="2430"/>
        </w:tabs>
        <w:ind w:left="900"/>
        <w:rPr>
          <w:rFonts w:ascii="Times New Roman" w:hAnsi="Times New Roman" w:cs="Times New Roman"/>
          <w:sz w:val="24"/>
        </w:rPr>
      </w:pPr>
    </w:p>
    <w:p w:rsidR="00E116D9" w:rsidRDefault="008C5DBA" w:rsidP="00DB0DFD">
      <w:pPr>
        <w:pStyle w:val="Heading2"/>
        <w:numPr>
          <w:ilvl w:val="6"/>
          <w:numId w:val="17"/>
        </w:numPr>
        <w:rPr>
          <w:rFonts w:ascii="Eurostar Black Extended" w:hAnsi="Eurostar Black Extended"/>
          <w:b w:val="0"/>
          <w:sz w:val="20"/>
        </w:rPr>
      </w:pPr>
      <w:r w:rsidRPr="005C2AE8">
        <w:rPr>
          <w:b w:val="0"/>
          <w:sz w:val="24"/>
        </w:rPr>
        <w:t xml:space="preserve">March 2010 to </w:t>
      </w:r>
      <w:r w:rsidR="00405AE0">
        <w:rPr>
          <w:b w:val="0"/>
          <w:sz w:val="24"/>
        </w:rPr>
        <w:t>November 2012</w:t>
      </w:r>
    </w:p>
    <w:p w:rsidR="00811C9D" w:rsidRDefault="00C55047" w:rsidP="005C2AE8">
      <w:pPr>
        <w:pStyle w:val="PlainText"/>
        <w:tabs>
          <w:tab w:val="left" w:pos="90"/>
          <w:tab w:val="left" w:pos="2430"/>
        </w:tabs>
        <w:rPr>
          <w:rFonts w:ascii="Times New Roman" w:hAnsi="Times New Roman" w:cs="Times New Roman"/>
          <w:b/>
          <w:sz w:val="24"/>
        </w:rPr>
      </w:pPr>
      <w:r w:rsidRPr="00811C9D">
        <w:rPr>
          <w:rFonts w:ascii="Times New Roman" w:hAnsi="Times New Roman" w:cs="Times New Roman"/>
          <w:b/>
          <w:sz w:val="24"/>
        </w:rPr>
        <w:t>Moen Incorporated</w:t>
      </w:r>
      <w:r w:rsidR="005C2AE8" w:rsidRPr="005C2AE8">
        <w:rPr>
          <w:rFonts w:ascii="Times New Roman" w:hAnsi="Times New Roman" w:cs="Times New Roman"/>
          <w:sz w:val="24"/>
        </w:rPr>
        <w:t xml:space="preserve"> </w:t>
      </w:r>
      <w:r w:rsidR="005C2AE8" w:rsidRPr="005C2AE8">
        <w:rPr>
          <w:rFonts w:ascii="Times New Roman" w:hAnsi="Times New Roman" w:cs="Times New Roman"/>
          <w:b/>
          <w:sz w:val="24"/>
        </w:rPr>
        <w:t>Human Resource Administrator and Coordinator</w:t>
      </w:r>
      <w:r w:rsidR="005C2AE8">
        <w:rPr>
          <w:b/>
          <w:sz w:val="24"/>
        </w:rPr>
        <w:t>.</w:t>
      </w:r>
    </w:p>
    <w:p w:rsidR="00DB0DFD" w:rsidRPr="00DB0DFD" w:rsidRDefault="00DB0DFD" w:rsidP="005C2AE8">
      <w:pPr>
        <w:pStyle w:val="PlainText"/>
        <w:tabs>
          <w:tab w:val="left" w:pos="90"/>
          <w:tab w:val="left" w:pos="2430"/>
        </w:tabs>
        <w:rPr>
          <w:rFonts w:ascii="Times New Roman" w:hAnsi="Times New Roman" w:cs="Times New Roman"/>
          <w:b/>
          <w:sz w:val="24"/>
        </w:rPr>
      </w:pPr>
    </w:p>
    <w:p w:rsidR="00811C9D" w:rsidRDefault="008C5DBA" w:rsidP="005C2AE8">
      <w:pPr>
        <w:pStyle w:val="PlainText"/>
        <w:tabs>
          <w:tab w:val="left" w:pos="90"/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Programs Regularly Used</w:t>
      </w:r>
      <w:r w:rsidR="008F2E04">
        <w:rPr>
          <w:rFonts w:ascii="Times New Roman" w:hAnsi="Times New Roman" w:cs="Times New Roman"/>
          <w:sz w:val="24"/>
        </w:rPr>
        <w:t>:</w:t>
      </w:r>
    </w:p>
    <w:p w:rsidR="00811C9D" w:rsidRDefault="005C2AE8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Kronos</w:t>
      </w:r>
      <w:r w:rsidR="008F2E04">
        <w:rPr>
          <w:rFonts w:ascii="Times New Roman" w:hAnsi="Times New Roman" w:cs="Times New Roman"/>
          <w:sz w:val="24"/>
          <w:szCs w:val="24"/>
        </w:rPr>
        <w:t xml:space="preserve"> (</w:t>
      </w:r>
      <w:r w:rsidR="00012D14">
        <w:rPr>
          <w:rFonts w:ascii="Times New Roman" w:hAnsi="Times New Roman" w:cs="Times New Roman"/>
          <w:sz w:val="24"/>
          <w:szCs w:val="24"/>
        </w:rPr>
        <w:t>U</w:t>
      </w:r>
      <w:r w:rsidR="008F2E04">
        <w:rPr>
          <w:rFonts w:ascii="Times New Roman" w:hAnsi="Times New Roman" w:cs="Times New Roman"/>
          <w:sz w:val="24"/>
          <w:szCs w:val="24"/>
        </w:rPr>
        <w:t xml:space="preserve">sed for timekeeping of hourly employees)  </w:t>
      </w:r>
    </w:p>
    <w:p w:rsidR="00811C9D" w:rsidRDefault="00811C9D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ADP</w:t>
      </w:r>
      <w:r w:rsidR="008F2E04">
        <w:rPr>
          <w:rFonts w:ascii="Times New Roman" w:hAnsi="Times New Roman" w:cs="Times New Roman"/>
          <w:sz w:val="24"/>
          <w:szCs w:val="24"/>
        </w:rPr>
        <w:t xml:space="preserve"> (</w:t>
      </w:r>
      <w:r w:rsidR="00012D14">
        <w:rPr>
          <w:rFonts w:ascii="Times New Roman" w:hAnsi="Times New Roman" w:cs="Times New Roman"/>
          <w:sz w:val="24"/>
          <w:szCs w:val="24"/>
        </w:rPr>
        <w:t>U</w:t>
      </w:r>
      <w:r w:rsidR="008F2E04">
        <w:rPr>
          <w:rFonts w:ascii="Times New Roman" w:hAnsi="Times New Roman" w:cs="Times New Roman"/>
          <w:sz w:val="24"/>
          <w:szCs w:val="24"/>
        </w:rPr>
        <w:t>sed for general payroll activities)</w:t>
      </w:r>
    </w:p>
    <w:p w:rsidR="00811C9D" w:rsidRDefault="005C2AE8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Nextrak</w:t>
      </w:r>
      <w:r w:rsidR="008F2E04">
        <w:rPr>
          <w:rFonts w:ascii="Times New Roman" w:hAnsi="Times New Roman" w:cs="Times New Roman"/>
          <w:sz w:val="24"/>
          <w:szCs w:val="24"/>
        </w:rPr>
        <w:t xml:space="preserve"> (</w:t>
      </w:r>
      <w:r w:rsidR="00012D14">
        <w:rPr>
          <w:rFonts w:ascii="Times New Roman" w:hAnsi="Times New Roman" w:cs="Times New Roman"/>
          <w:sz w:val="24"/>
          <w:szCs w:val="24"/>
        </w:rPr>
        <w:t>U</w:t>
      </w:r>
      <w:r w:rsidR="005842CE">
        <w:rPr>
          <w:rFonts w:ascii="Times New Roman" w:hAnsi="Times New Roman" w:cs="Times New Roman"/>
          <w:sz w:val="24"/>
          <w:szCs w:val="24"/>
        </w:rPr>
        <w:t>sed to trace employee attendance)</w:t>
      </w:r>
    </w:p>
    <w:p w:rsidR="00811C9D" w:rsidRDefault="005C2AE8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Prudential</w:t>
      </w:r>
      <w:r w:rsidR="005842CE">
        <w:rPr>
          <w:rFonts w:ascii="Times New Roman" w:hAnsi="Times New Roman" w:cs="Times New Roman"/>
          <w:sz w:val="24"/>
          <w:szCs w:val="24"/>
        </w:rPr>
        <w:t xml:space="preserve"> (Various programs used for filing and tracking employee leave time.)</w:t>
      </w:r>
    </w:p>
    <w:p w:rsidR="00811C9D" w:rsidRDefault="00811C9D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E-Verify</w:t>
      </w:r>
      <w:r w:rsidR="005842CE">
        <w:rPr>
          <w:rFonts w:ascii="Times New Roman" w:hAnsi="Times New Roman" w:cs="Times New Roman"/>
          <w:sz w:val="24"/>
          <w:szCs w:val="24"/>
        </w:rPr>
        <w:t xml:space="preserve"> (</w:t>
      </w:r>
      <w:r w:rsidR="00012D14">
        <w:rPr>
          <w:rFonts w:ascii="Times New Roman" w:hAnsi="Times New Roman" w:cs="Times New Roman"/>
          <w:sz w:val="24"/>
          <w:szCs w:val="24"/>
        </w:rPr>
        <w:t>U</w:t>
      </w:r>
      <w:r w:rsidR="005842CE">
        <w:rPr>
          <w:rFonts w:ascii="Times New Roman" w:hAnsi="Times New Roman" w:cs="Times New Roman"/>
          <w:sz w:val="24"/>
          <w:szCs w:val="24"/>
        </w:rPr>
        <w:t>sed to verify employment eligibility, legitimacy and compliance)</w:t>
      </w:r>
    </w:p>
    <w:p w:rsidR="00811C9D" w:rsidRDefault="00811C9D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Workers Comp</w:t>
      </w:r>
      <w:r w:rsidR="005842CE">
        <w:rPr>
          <w:rFonts w:ascii="Times New Roman" w:hAnsi="Times New Roman" w:cs="Times New Roman"/>
          <w:sz w:val="24"/>
          <w:szCs w:val="24"/>
        </w:rPr>
        <w:t xml:space="preserve"> (</w:t>
      </w:r>
      <w:r w:rsidR="00012D14">
        <w:rPr>
          <w:rFonts w:ascii="Times New Roman" w:hAnsi="Times New Roman" w:cs="Times New Roman"/>
          <w:sz w:val="24"/>
          <w:szCs w:val="24"/>
        </w:rPr>
        <w:t>U</w:t>
      </w:r>
      <w:r w:rsidR="005842CE">
        <w:rPr>
          <w:rFonts w:ascii="Times New Roman" w:hAnsi="Times New Roman" w:cs="Times New Roman"/>
          <w:sz w:val="24"/>
          <w:szCs w:val="24"/>
        </w:rPr>
        <w:t>sed to track accidents/incidents)</w:t>
      </w:r>
    </w:p>
    <w:p w:rsidR="00811C9D" w:rsidRDefault="00811C9D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Investigations</w:t>
      </w:r>
      <w:r w:rsidR="005842CE">
        <w:rPr>
          <w:rFonts w:ascii="Times New Roman" w:hAnsi="Times New Roman" w:cs="Times New Roman"/>
          <w:sz w:val="24"/>
          <w:szCs w:val="24"/>
        </w:rPr>
        <w:t xml:space="preserve"> (</w:t>
      </w:r>
      <w:r w:rsidR="00012D14">
        <w:rPr>
          <w:rFonts w:ascii="Times New Roman" w:hAnsi="Times New Roman" w:cs="Times New Roman"/>
          <w:sz w:val="24"/>
          <w:szCs w:val="24"/>
        </w:rPr>
        <w:t>U</w:t>
      </w:r>
      <w:r w:rsidR="005842CE">
        <w:rPr>
          <w:rFonts w:ascii="Times New Roman" w:hAnsi="Times New Roman" w:cs="Times New Roman"/>
          <w:sz w:val="24"/>
          <w:szCs w:val="24"/>
        </w:rPr>
        <w:t>sed to confirm or deny associates criminal background)</w:t>
      </w:r>
    </w:p>
    <w:p w:rsidR="00811C9D" w:rsidRDefault="00811C9D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Windows XP, </w:t>
      </w:r>
      <w:r w:rsidR="00D95337">
        <w:rPr>
          <w:rFonts w:ascii="Times New Roman" w:hAnsi="Times New Roman" w:cs="Times New Roman"/>
          <w:sz w:val="24"/>
          <w:szCs w:val="24"/>
        </w:rPr>
        <w:t>Vista, Win7</w:t>
      </w:r>
    </w:p>
    <w:p w:rsidR="00811C9D" w:rsidRDefault="005D68B6" w:rsidP="00205C8B">
      <w:pPr>
        <w:pStyle w:val="PlainText"/>
        <w:numPr>
          <w:ilvl w:val="0"/>
          <w:numId w:val="14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</w:t>
      </w:r>
      <w:r w:rsidR="003212FB">
        <w:rPr>
          <w:rFonts w:ascii="Times New Roman" w:hAnsi="Times New Roman" w:cs="Times New Roman"/>
          <w:sz w:val="24"/>
          <w:szCs w:val="24"/>
        </w:rPr>
        <w:t>Office (</w:t>
      </w:r>
      <w:r w:rsidR="008F2E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versions</w:t>
      </w:r>
      <w:r w:rsidR="008F2E04">
        <w:rPr>
          <w:rFonts w:ascii="Times New Roman" w:hAnsi="Times New Roman" w:cs="Times New Roman"/>
          <w:sz w:val="24"/>
          <w:szCs w:val="24"/>
        </w:rPr>
        <w:t xml:space="preserve"> and all programs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11C9D" w:rsidRPr="008C5DBA" w:rsidRDefault="00811C9D" w:rsidP="00205C8B">
      <w:pPr>
        <w:pStyle w:val="PlainText"/>
        <w:tabs>
          <w:tab w:val="left" w:pos="90"/>
        </w:tabs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tasks/responsibilities:</w:t>
      </w:r>
    </w:p>
    <w:p w:rsidR="00205C8B" w:rsidRDefault="00205C8B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 w:rsidRPr="005C2AE8">
        <w:rPr>
          <w:rFonts w:ascii="Times New Roman" w:hAnsi="Times New Roman" w:cs="Times New Roman"/>
          <w:sz w:val="24"/>
          <w:szCs w:val="24"/>
        </w:rPr>
        <w:t>Maintain a high degree of confidentiality and professionalism in dealing with all levels of associates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C8B" w:rsidRPr="005C2AE8" w:rsidRDefault="00205C8B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eastAsia="MS Mincho" w:hAnsi="Times New Roman" w:cs="Times New Roman"/>
          <w:sz w:val="24"/>
          <w:szCs w:val="24"/>
        </w:rPr>
      </w:pPr>
      <w:r w:rsidRPr="005C2AE8">
        <w:rPr>
          <w:rFonts w:ascii="Times New Roman" w:hAnsi="Times New Roman" w:cs="Times New Roman"/>
          <w:sz w:val="24"/>
          <w:szCs w:val="24"/>
        </w:rPr>
        <w:t>Participat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 w:rsidRPr="005C2AE8">
        <w:rPr>
          <w:rFonts w:ascii="Times New Roman" w:hAnsi="Times New Roman" w:cs="Times New Roman"/>
          <w:sz w:val="24"/>
          <w:szCs w:val="24"/>
        </w:rPr>
        <w:t xml:space="preserve"> in environment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5C2AE8">
        <w:rPr>
          <w:rFonts w:ascii="Times New Roman" w:hAnsi="Times New Roman" w:cs="Times New Roman"/>
          <w:sz w:val="24"/>
          <w:szCs w:val="24"/>
        </w:rPr>
        <w:t>, safety, health, security programs to ensure a safe and secure work environment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C8B" w:rsidRDefault="00205C8B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Report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wage progressions </w:t>
      </w:r>
      <w:r w:rsidRPr="005C2AE8">
        <w:rPr>
          <w:rFonts w:ascii="Times New Roman" w:hAnsi="Times New Roman" w:cs="Times New Roman"/>
          <w:sz w:val="24"/>
          <w:szCs w:val="24"/>
        </w:rPr>
        <w:t>of hourly compensation program to ensure compliance and equity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8B" w:rsidRDefault="00205C8B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 w:rsidRPr="005C2AE8">
        <w:rPr>
          <w:rFonts w:ascii="Times New Roman" w:hAnsi="Times New Roman" w:cs="Times New Roman"/>
          <w:sz w:val="24"/>
          <w:szCs w:val="24"/>
        </w:rPr>
        <w:t>Respond t</w:t>
      </w:r>
      <w:r>
        <w:rPr>
          <w:rFonts w:ascii="Times New Roman" w:hAnsi="Times New Roman" w:cs="Times New Roman"/>
          <w:sz w:val="24"/>
          <w:szCs w:val="24"/>
        </w:rPr>
        <w:t xml:space="preserve">o inquiries regarding policies, </w:t>
      </w:r>
      <w:r w:rsidRPr="005C2AE8">
        <w:rPr>
          <w:rFonts w:ascii="Times New Roman" w:hAnsi="Times New Roman" w:cs="Times New Roman"/>
          <w:sz w:val="24"/>
          <w:szCs w:val="24"/>
        </w:rPr>
        <w:t>procedures and programs to facilitate consistency and equity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C8B" w:rsidRPr="00205C8B" w:rsidRDefault="00333A36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 w:rsidR="00212F27">
        <w:rPr>
          <w:rFonts w:ascii="Times New Roman" w:hAnsi="Times New Roman" w:cs="Times New Roman"/>
          <w:sz w:val="24"/>
          <w:szCs w:val="24"/>
        </w:rPr>
        <w:t xml:space="preserve"> </w:t>
      </w:r>
      <w:r w:rsidR="00636C0F">
        <w:rPr>
          <w:rFonts w:ascii="Times New Roman" w:hAnsi="Times New Roman" w:cs="Times New Roman"/>
          <w:sz w:val="24"/>
          <w:szCs w:val="24"/>
        </w:rPr>
        <w:t>strong</w:t>
      </w:r>
      <w:r w:rsidR="00012D14">
        <w:rPr>
          <w:rFonts w:ascii="Times New Roman" w:hAnsi="Times New Roman" w:cs="Times New Roman"/>
          <w:sz w:val="24"/>
          <w:szCs w:val="24"/>
        </w:rPr>
        <w:t xml:space="preserve"> working relationship</w:t>
      </w:r>
      <w:r w:rsidR="00212F27">
        <w:rPr>
          <w:rFonts w:ascii="Times New Roman" w:hAnsi="Times New Roman" w:cs="Times New Roman"/>
          <w:sz w:val="24"/>
          <w:szCs w:val="24"/>
        </w:rPr>
        <w:t>s</w:t>
      </w:r>
      <w:r w:rsidR="00012D14">
        <w:rPr>
          <w:rFonts w:ascii="Times New Roman" w:hAnsi="Times New Roman" w:cs="Times New Roman"/>
          <w:sz w:val="24"/>
          <w:szCs w:val="24"/>
        </w:rPr>
        <w:t xml:space="preserve"> to c</w:t>
      </w:r>
      <w:r w:rsidR="00205C8B" w:rsidRPr="005C2AE8">
        <w:rPr>
          <w:rFonts w:ascii="Times New Roman" w:hAnsi="Times New Roman" w:cs="Times New Roman"/>
          <w:sz w:val="24"/>
          <w:szCs w:val="24"/>
        </w:rPr>
        <w:t>oordinate</w:t>
      </w:r>
      <w:r w:rsidR="00012D14">
        <w:rPr>
          <w:rFonts w:ascii="Times New Roman" w:hAnsi="Times New Roman" w:cs="Times New Roman"/>
          <w:sz w:val="24"/>
          <w:szCs w:val="24"/>
        </w:rPr>
        <w:t xml:space="preserve"> between three</w:t>
      </w:r>
      <w:r w:rsidR="00212F27">
        <w:rPr>
          <w:rFonts w:ascii="Times New Roman" w:hAnsi="Times New Roman" w:cs="Times New Roman"/>
          <w:sz w:val="24"/>
          <w:szCs w:val="24"/>
        </w:rPr>
        <w:t xml:space="preserve"> different s</w:t>
      </w:r>
      <w:r w:rsidR="00205C8B">
        <w:rPr>
          <w:rFonts w:ascii="Times New Roman" w:hAnsi="Times New Roman" w:cs="Times New Roman"/>
          <w:sz w:val="24"/>
          <w:szCs w:val="24"/>
        </w:rPr>
        <w:t>taffing</w:t>
      </w:r>
      <w:r w:rsidR="00212F27">
        <w:rPr>
          <w:rFonts w:ascii="Times New Roman" w:hAnsi="Times New Roman" w:cs="Times New Roman"/>
          <w:sz w:val="24"/>
          <w:szCs w:val="24"/>
        </w:rPr>
        <w:t xml:space="preserve"> a</w:t>
      </w:r>
      <w:r w:rsidR="00205C8B">
        <w:rPr>
          <w:rFonts w:ascii="Times New Roman" w:hAnsi="Times New Roman" w:cs="Times New Roman"/>
          <w:sz w:val="24"/>
          <w:szCs w:val="24"/>
        </w:rPr>
        <w:t>gencies for</w:t>
      </w:r>
      <w:r w:rsidR="00212F27">
        <w:rPr>
          <w:rFonts w:ascii="Times New Roman" w:hAnsi="Times New Roman" w:cs="Times New Roman"/>
          <w:sz w:val="24"/>
          <w:szCs w:val="24"/>
        </w:rPr>
        <w:t xml:space="preserve"> temporary and hourly associate positions</w:t>
      </w:r>
      <w:r w:rsidR="00205C8B">
        <w:rPr>
          <w:rFonts w:ascii="Times New Roman" w:hAnsi="Times New Roman" w:cs="Times New Roman"/>
          <w:sz w:val="24"/>
          <w:szCs w:val="24"/>
        </w:rPr>
        <w:t>.</w:t>
      </w:r>
    </w:p>
    <w:p w:rsidR="005C2AE8" w:rsidRPr="00205C8B" w:rsidRDefault="008F2E04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</w:t>
      </w:r>
      <w:r w:rsidR="00636C0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c</w:t>
      </w:r>
      <w:r w:rsidR="005C2AE8" w:rsidRPr="005C2AE8">
        <w:rPr>
          <w:rFonts w:ascii="Times New Roman" w:hAnsi="Times New Roman" w:cs="Times New Roman"/>
          <w:sz w:val="24"/>
          <w:szCs w:val="24"/>
        </w:rPr>
        <w:t>onduct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 w:rsidR="005C2AE8" w:rsidRPr="005C2AE8">
        <w:rPr>
          <w:rFonts w:ascii="Times New Roman" w:hAnsi="Times New Roman" w:cs="Times New Roman"/>
          <w:sz w:val="24"/>
          <w:szCs w:val="24"/>
        </w:rPr>
        <w:t xml:space="preserve"> training </w:t>
      </w:r>
      <w:r w:rsidR="00212F27">
        <w:rPr>
          <w:rFonts w:ascii="Times New Roman" w:hAnsi="Times New Roman" w:cs="Times New Roman"/>
          <w:sz w:val="24"/>
          <w:szCs w:val="24"/>
        </w:rPr>
        <w:t>for First Responders, CPR and AED C</w:t>
      </w:r>
      <w:r w:rsidR="00323D0C">
        <w:rPr>
          <w:rFonts w:ascii="Times New Roman" w:hAnsi="Times New Roman" w:cs="Times New Roman"/>
          <w:sz w:val="24"/>
          <w:szCs w:val="24"/>
        </w:rPr>
        <w:t xml:space="preserve">ertified </w:t>
      </w:r>
      <w:r w:rsidR="005C2AE8" w:rsidRPr="005C2AE8">
        <w:rPr>
          <w:rFonts w:ascii="Times New Roman" w:hAnsi="Times New Roman" w:cs="Times New Roman"/>
          <w:sz w:val="24"/>
          <w:szCs w:val="24"/>
        </w:rPr>
        <w:t>programs</w:t>
      </w:r>
      <w:r w:rsidR="00811C9D">
        <w:rPr>
          <w:rFonts w:ascii="Times New Roman" w:hAnsi="Times New Roman" w:cs="Times New Roman"/>
          <w:sz w:val="24"/>
          <w:szCs w:val="24"/>
        </w:rPr>
        <w:t>.</w:t>
      </w:r>
      <w:r w:rsidR="00212F27">
        <w:rPr>
          <w:rFonts w:ascii="Times New Roman" w:hAnsi="Times New Roman" w:cs="Times New Roman"/>
          <w:sz w:val="24"/>
          <w:szCs w:val="24"/>
        </w:rPr>
        <w:t xml:space="preserve">  I also participated in these training classes</w:t>
      </w:r>
      <w:r w:rsidR="00636C0F">
        <w:rPr>
          <w:rFonts w:ascii="Times New Roman" w:hAnsi="Times New Roman" w:cs="Times New Roman"/>
          <w:sz w:val="24"/>
          <w:szCs w:val="24"/>
        </w:rPr>
        <w:t xml:space="preserve"> </w:t>
      </w:r>
      <w:r w:rsidR="00212F27">
        <w:rPr>
          <w:rFonts w:ascii="Times New Roman" w:hAnsi="Times New Roman" w:cs="Times New Roman"/>
          <w:sz w:val="24"/>
          <w:szCs w:val="24"/>
        </w:rPr>
        <w:t>for my own certifications.</w:t>
      </w:r>
    </w:p>
    <w:p w:rsidR="00811C9D" w:rsidRDefault="005C2AE8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 w:rsidRPr="005C2AE8">
        <w:rPr>
          <w:rFonts w:ascii="Times New Roman" w:hAnsi="Times New Roman" w:cs="Times New Roman"/>
          <w:sz w:val="24"/>
          <w:szCs w:val="24"/>
        </w:rPr>
        <w:t>Participate</w:t>
      </w:r>
      <w:r w:rsidR="00636C0F">
        <w:rPr>
          <w:rFonts w:ascii="Times New Roman" w:hAnsi="Times New Roman" w:cs="Times New Roman"/>
          <w:sz w:val="24"/>
          <w:szCs w:val="24"/>
        </w:rPr>
        <w:t>d</w:t>
      </w:r>
      <w:r w:rsidRPr="005C2AE8">
        <w:rPr>
          <w:rFonts w:ascii="Times New Roman" w:hAnsi="Times New Roman" w:cs="Times New Roman"/>
          <w:sz w:val="24"/>
          <w:szCs w:val="24"/>
        </w:rPr>
        <w:t xml:space="preserve"> in commun</w:t>
      </w:r>
      <w:r w:rsidR="00636C0F">
        <w:rPr>
          <w:rFonts w:ascii="Times New Roman" w:hAnsi="Times New Roman" w:cs="Times New Roman"/>
          <w:sz w:val="24"/>
          <w:szCs w:val="24"/>
        </w:rPr>
        <w:t>ity activities and built</w:t>
      </w:r>
      <w:r w:rsidRPr="005C2AE8">
        <w:rPr>
          <w:rFonts w:ascii="Times New Roman" w:hAnsi="Times New Roman" w:cs="Times New Roman"/>
          <w:sz w:val="24"/>
          <w:szCs w:val="24"/>
        </w:rPr>
        <w:t xml:space="preserve"> relationships within the community to continually promote Moen as an employer of choice</w:t>
      </w:r>
      <w:r w:rsidR="00811C9D">
        <w:rPr>
          <w:rFonts w:ascii="Times New Roman" w:hAnsi="Times New Roman" w:cs="Times New Roman"/>
          <w:sz w:val="24"/>
          <w:szCs w:val="24"/>
        </w:rPr>
        <w:t>.</w:t>
      </w:r>
    </w:p>
    <w:p w:rsidR="00205C8B" w:rsidRDefault="00212F27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205C8B" w:rsidRPr="005C2AE8">
        <w:rPr>
          <w:rFonts w:ascii="Times New Roman" w:hAnsi="Times New Roman" w:cs="Times New Roman"/>
          <w:sz w:val="24"/>
          <w:szCs w:val="24"/>
        </w:rPr>
        <w:t xml:space="preserve">bases to ensure timely </w:t>
      </w:r>
      <w:r w:rsidR="00636C0F">
        <w:rPr>
          <w:rFonts w:ascii="Times New Roman" w:hAnsi="Times New Roman" w:cs="Times New Roman"/>
          <w:sz w:val="24"/>
          <w:szCs w:val="24"/>
        </w:rPr>
        <w:t xml:space="preserve">and </w:t>
      </w:r>
      <w:r w:rsidR="00205C8B" w:rsidRPr="005C2AE8">
        <w:rPr>
          <w:rFonts w:ascii="Times New Roman" w:hAnsi="Times New Roman" w:cs="Times New Roman"/>
          <w:sz w:val="24"/>
          <w:szCs w:val="24"/>
        </w:rPr>
        <w:t>accurate data tracking</w:t>
      </w:r>
      <w:r>
        <w:rPr>
          <w:rFonts w:ascii="Times New Roman" w:hAnsi="Times New Roman" w:cs="Times New Roman"/>
          <w:sz w:val="24"/>
          <w:szCs w:val="24"/>
        </w:rPr>
        <w:t xml:space="preserve"> of temporary associates and </w:t>
      </w:r>
      <w:r w:rsidR="00636C0F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required safety training</w:t>
      </w:r>
      <w:r w:rsidR="00205C8B">
        <w:rPr>
          <w:rFonts w:ascii="Times New Roman" w:hAnsi="Times New Roman" w:cs="Times New Roman"/>
          <w:sz w:val="24"/>
          <w:szCs w:val="24"/>
        </w:rPr>
        <w:t>.</w:t>
      </w:r>
    </w:p>
    <w:p w:rsidR="00205C8B" w:rsidRPr="005C2AE8" w:rsidRDefault="00205C8B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5C2AE8">
        <w:rPr>
          <w:rFonts w:ascii="Times New Roman" w:hAnsi="Times New Roman" w:cs="Times New Roman"/>
          <w:sz w:val="24"/>
          <w:szCs w:val="24"/>
        </w:rPr>
        <w:t>associate</w:t>
      </w:r>
      <w:r>
        <w:rPr>
          <w:rFonts w:ascii="Times New Roman" w:hAnsi="Times New Roman" w:cs="Times New Roman"/>
          <w:sz w:val="24"/>
          <w:szCs w:val="24"/>
        </w:rPr>
        <w:t xml:space="preserve"> recruiting, </w:t>
      </w:r>
      <w:r w:rsidRPr="005C2AE8">
        <w:rPr>
          <w:rFonts w:ascii="Times New Roman" w:hAnsi="Times New Roman" w:cs="Times New Roman"/>
          <w:sz w:val="24"/>
          <w:szCs w:val="24"/>
        </w:rPr>
        <w:t>coordinate</w:t>
      </w:r>
      <w:r w:rsidR="00636C0F">
        <w:rPr>
          <w:rFonts w:ascii="Times New Roman" w:hAnsi="Times New Roman" w:cs="Times New Roman"/>
          <w:sz w:val="24"/>
          <w:szCs w:val="24"/>
        </w:rPr>
        <w:t>d</w:t>
      </w:r>
      <w:r w:rsidRPr="005C2AE8">
        <w:rPr>
          <w:rFonts w:ascii="Times New Roman" w:hAnsi="Times New Roman" w:cs="Times New Roman"/>
          <w:sz w:val="24"/>
          <w:szCs w:val="24"/>
        </w:rPr>
        <w:t xml:space="preserve"> hiring, new orientations and associate transfer processes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C9D" w:rsidRDefault="00323D0C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and assis</w:t>
      </w:r>
      <w:r w:rsidR="00636C0F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with Monthly Staff Meetings, Red Cross Blood Drive, Flu Clinics, Saf-Gard Shoe Mobile, Plant Picnic</w:t>
      </w:r>
      <w:r w:rsidR="00636C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and Holiday Dinners</w:t>
      </w:r>
      <w:r w:rsidR="00811C9D">
        <w:rPr>
          <w:rFonts w:ascii="Times New Roman" w:hAnsi="Times New Roman" w:cs="Times New Roman"/>
          <w:sz w:val="24"/>
          <w:szCs w:val="24"/>
        </w:rPr>
        <w:t>.</w:t>
      </w:r>
    </w:p>
    <w:p w:rsidR="00811C9D" w:rsidRDefault="005C2AE8" w:rsidP="00205C8B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 w:rsidRPr="005C2AE8">
        <w:rPr>
          <w:rFonts w:ascii="Times New Roman" w:hAnsi="Times New Roman" w:cs="Times New Roman"/>
          <w:sz w:val="24"/>
          <w:szCs w:val="24"/>
        </w:rPr>
        <w:t>Compile</w:t>
      </w:r>
      <w:r w:rsidR="00636C0F">
        <w:rPr>
          <w:rFonts w:ascii="Times New Roman" w:hAnsi="Times New Roman" w:cs="Times New Roman"/>
          <w:sz w:val="24"/>
          <w:szCs w:val="24"/>
        </w:rPr>
        <w:t>d</w:t>
      </w:r>
      <w:r w:rsidRPr="005C2AE8">
        <w:rPr>
          <w:rFonts w:ascii="Times New Roman" w:hAnsi="Times New Roman" w:cs="Times New Roman"/>
          <w:sz w:val="24"/>
          <w:szCs w:val="24"/>
        </w:rPr>
        <w:t xml:space="preserve"> and prepare</w:t>
      </w:r>
      <w:r w:rsidR="00636C0F">
        <w:rPr>
          <w:rFonts w:ascii="Times New Roman" w:hAnsi="Times New Roman" w:cs="Times New Roman"/>
          <w:sz w:val="24"/>
          <w:szCs w:val="24"/>
        </w:rPr>
        <w:t>d</w:t>
      </w:r>
      <w:r w:rsidRPr="005C2AE8">
        <w:rPr>
          <w:rFonts w:ascii="Times New Roman" w:hAnsi="Times New Roman" w:cs="Times New Roman"/>
          <w:sz w:val="24"/>
          <w:szCs w:val="24"/>
        </w:rPr>
        <w:t xml:space="preserve"> </w:t>
      </w:r>
      <w:r w:rsidR="008F2E04">
        <w:rPr>
          <w:rFonts w:ascii="Times New Roman" w:hAnsi="Times New Roman" w:cs="Times New Roman"/>
          <w:sz w:val="24"/>
          <w:szCs w:val="24"/>
        </w:rPr>
        <w:t xml:space="preserve">numerous </w:t>
      </w:r>
      <w:r w:rsidRPr="005C2AE8">
        <w:rPr>
          <w:rFonts w:ascii="Times New Roman" w:hAnsi="Times New Roman" w:cs="Times New Roman"/>
          <w:sz w:val="24"/>
          <w:szCs w:val="24"/>
        </w:rPr>
        <w:t>special 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AE8">
        <w:rPr>
          <w:rFonts w:ascii="Times New Roman" w:hAnsi="Times New Roman" w:cs="Times New Roman"/>
          <w:sz w:val="24"/>
          <w:szCs w:val="24"/>
        </w:rPr>
        <w:t xml:space="preserve">requiring considerable </w:t>
      </w:r>
      <w:r w:rsidR="008F2E04">
        <w:rPr>
          <w:rFonts w:ascii="Times New Roman" w:hAnsi="Times New Roman" w:cs="Times New Roman"/>
          <w:sz w:val="24"/>
          <w:szCs w:val="24"/>
        </w:rPr>
        <w:t xml:space="preserve">accuracy and </w:t>
      </w:r>
      <w:r w:rsidRPr="005C2AE8">
        <w:rPr>
          <w:rFonts w:ascii="Times New Roman" w:hAnsi="Times New Roman" w:cs="Times New Roman"/>
          <w:sz w:val="24"/>
          <w:szCs w:val="24"/>
        </w:rPr>
        <w:t>trust</w:t>
      </w:r>
      <w:r w:rsidR="00811C9D">
        <w:rPr>
          <w:rFonts w:ascii="Times New Roman" w:hAnsi="Times New Roman" w:cs="Times New Roman"/>
          <w:sz w:val="24"/>
          <w:szCs w:val="24"/>
        </w:rPr>
        <w:t>.</w:t>
      </w:r>
    </w:p>
    <w:p w:rsidR="00262040" w:rsidRPr="00262040" w:rsidRDefault="00205C8B" w:rsidP="00262040">
      <w:pPr>
        <w:pStyle w:val="PlainText"/>
        <w:numPr>
          <w:ilvl w:val="0"/>
          <w:numId w:val="13"/>
        </w:numPr>
        <w:tabs>
          <w:tab w:val="left" w:pos="90"/>
          <w:tab w:val="left" w:pos="810"/>
          <w:tab w:val="left" w:pos="2430"/>
        </w:tabs>
        <w:ind w:left="810" w:hanging="270"/>
        <w:rPr>
          <w:sz w:val="24"/>
        </w:rPr>
      </w:pPr>
      <w:r w:rsidRPr="005C2AE8">
        <w:rPr>
          <w:rFonts w:ascii="Times New Roman" w:hAnsi="Times New Roman" w:cs="Times New Roman"/>
          <w:sz w:val="24"/>
          <w:szCs w:val="24"/>
        </w:rPr>
        <w:t>Develop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 w:rsidRPr="005C2A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C2AE8">
        <w:rPr>
          <w:rFonts w:ascii="Times New Roman" w:hAnsi="Times New Roman" w:cs="Times New Roman"/>
          <w:sz w:val="24"/>
          <w:szCs w:val="24"/>
        </w:rPr>
        <w:t>implemen</w:t>
      </w:r>
      <w:r w:rsidR="00636C0F">
        <w:rPr>
          <w:rFonts w:ascii="Times New Roman" w:hAnsi="Times New Roman" w:cs="Times New Roman"/>
          <w:sz w:val="24"/>
          <w:szCs w:val="24"/>
        </w:rPr>
        <w:t>ed</w:t>
      </w:r>
      <w:r w:rsidRPr="005C2AE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C2AE8">
        <w:rPr>
          <w:rFonts w:ascii="Times New Roman" w:hAnsi="Times New Roman" w:cs="Times New Roman"/>
          <w:sz w:val="24"/>
          <w:szCs w:val="24"/>
        </w:rPr>
        <w:t xml:space="preserve"> assessment scorecards, training matrixes and evaluations to track the success of </w:t>
      </w:r>
      <w:r>
        <w:rPr>
          <w:rFonts w:ascii="Times New Roman" w:hAnsi="Times New Roman" w:cs="Times New Roman"/>
          <w:sz w:val="24"/>
          <w:szCs w:val="24"/>
        </w:rPr>
        <w:t>Moen Training P</w:t>
      </w:r>
      <w:r w:rsidRPr="008C5DBA">
        <w:rPr>
          <w:rFonts w:ascii="Times New Roman" w:hAnsi="Times New Roman" w:cs="Times New Roman"/>
          <w:sz w:val="24"/>
          <w:szCs w:val="24"/>
        </w:rPr>
        <w:t>rograms.</w:t>
      </w:r>
      <w:r w:rsidR="00584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040" w:rsidRPr="00262040" w:rsidRDefault="00262040" w:rsidP="006F608D">
      <w:pPr>
        <w:pStyle w:val="PlainText"/>
        <w:tabs>
          <w:tab w:val="left" w:pos="90"/>
          <w:tab w:val="left" w:pos="810"/>
          <w:tab w:val="left" w:pos="2430"/>
        </w:tabs>
        <w:ind w:left="810"/>
        <w:rPr>
          <w:sz w:val="24"/>
        </w:rPr>
      </w:pPr>
    </w:p>
    <w:p w:rsidR="00262040" w:rsidRPr="006F608D" w:rsidRDefault="00262040" w:rsidP="00DB0DFD">
      <w:pPr>
        <w:pStyle w:val="PlainText"/>
        <w:numPr>
          <w:ilvl w:val="0"/>
          <w:numId w:val="13"/>
        </w:numPr>
        <w:tabs>
          <w:tab w:val="left" w:pos="90"/>
        </w:tabs>
        <w:ind w:left="5040"/>
        <w:jc w:val="center"/>
        <w:rPr>
          <w:rFonts w:ascii="Times New Roman" w:hAnsi="Times New Roman" w:cs="Times New Roman"/>
          <w:sz w:val="24"/>
        </w:rPr>
      </w:pPr>
      <w:r w:rsidRPr="006F608D">
        <w:rPr>
          <w:rFonts w:ascii="Times New Roman" w:hAnsi="Times New Roman" w:cs="Times New Roman"/>
          <w:sz w:val="24"/>
          <w:szCs w:val="24"/>
        </w:rPr>
        <w:t>S</w:t>
      </w:r>
      <w:r w:rsidR="00205C8B" w:rsidRPr="006F608D">
        <w:rPr>
          <w:rFonts w:ascii="Times New Roman" w:hAnsi="Times New Roman" w:cs="Times New Roman"/>
          <w:sz w:val="24"/>
        </w:rPr>
        <w:t>eptember 2009 to March 2010.</w:t>
      </w:r>
      <w:r w:rsidRPr="006F608D">
        <w:rPr>
          <w:rFonts w:ascii="Times New Roman" w:hAnsi="Times New Roman" w:cs="Times New Roman"/>
          <w:sz w:val="24"/>
        </w:rPr>
        <w:t xml:space="preserve"> </w:t>
      </w:r>
    </w:p>
    <w:p w:rsidR="00262040" w:rsidRPr="006F608D" w:rsidRDefault="00262040" w:rsidP="00262040">
      <w:pPr>
        <w:pStyle w:val="PlainText"/>
        <w:tabs>
          <w:tab w:val="left" w:pos="90"/>
          <w:tab w:val="left" w:pos="810"/>
          <w:tab w:val="left" w:pos="2430"/>
        </w:tabs>
        <w:rPr>
          <w:rFonts w:ascii="Times New Roman" w:hAnsi="Times New Roman" w:cs="Times New Roman"/>
          <w:b/>
          <w:sz w:val="24"/>
        </w:rPr>
      </w:pPr>
      <w:r w:rsidRPr="006F608D">
        <w:rPr>
          <w:rFonts w:ascii="Times New Roman" w:hAnsi="Times New Roman" w:cs="Times New Roman"/>
          <w:b/>
          <w:sz w:val="24"/>
        </w:rPr>
        <w:t>Pau</w:t>
      </w:r>
      <w:r w:rsidR="00803886" w:rsidRPr="006F608D">
        <w:rPr>
          <w:rFonts w:ascii="Times New Roman" w:hAnsi="Times New Roman" w:cs="Times New Roman"/>
          <w:b/>
          <w:sz w:val="24"/>
        </w:rPr>
        <w:t>l Me</w:t>
      </w:r>
      <w:r w:rsidR="008C5DBA" w:rsidRPr="006F608D">
        <w:rPr>
          <w:rFonts w:ascii="Times New Roman" w:hAnsi="Times New Roman" w:cs="Times New Roman"/>
          <w:b/>
          <w:sz w:val="24"/>
        </w:rPr>
        <w:t xml:space="preserve">yers Contractor Services, </w:t>
      </w:r>
      <w:r w:rsidR="00803886" w:rsidRPr="006F608D">
        <w:rPr>
          <w:rFonts w:ascii="Times New Roman" w:hAnsi="Times New Roman" w:cs="Times New Roman"/>
          <w:b/>
          <w:sz w:val="24"/>
        </w:rPr>
        <w:t>SAP Consultant for Roquette America, Inc</w:t>
      </w:r>
      <w:r w:rsidR="008C5DBA" w:rsidRPr="006F608D">
        <w:rPr>
          <w:rFonts w:ascii="Times New Roman" w:hAnsi="Times New Roman" w:cs="Times New Roman"/>
          <w:b/>
          <w:sz w:val="24"/>
        </w:rPr>
        <w:t xml:space="preserve">. </w:t>
      </w:r>
    </w:p>
    <w:p w:rsidR="00262040" w:rsidRDefault="00262040" w:rsidP="00262040">
      <w:pPr>
        <w:pStyle w:val="PlainText"/>
        <w:tabs>
          <w:tab w:val="left" w:pos="90"/>
          <w:tab w:val="left" w:pos="810"/>
          <w:tab w:val="left" w:pos="2430"/>
        </w:tabs>
        <w:rPr>
          <w:rFonts w:ascii="Times New Roman" w:hAnsi="Times New Roman" w:cs="Times New Roman"/>
          <w:b/>
          <w:sz w:val="24"/>
        </w:rPr>
      </w:pPr>
    </w:p>
    <w:p w:rsidR="006F608D" w:rsidRPr="006F608D" w:rsidRDefault="00803886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b/>
          <w:sz w:val="24"/>
        </w:rPr>
      </w:pPr>
      <w:r w:rsidRPr="006F608D">
        <w:rPr>
          <w:rFonts w:ascii="Times New Roman" w:hAnsi="Times New Roman" w:cs="Times New Roman"/>
          <w:sz w:val="24"/>
        </w:rPr>
        <w:t xml:space="preserve">Established </w:t>
      </w:r>
      <w:r w:rsidR="008C5DBA" w:rsidRPr="006F608D">
        <w:rPr>
          <w:rFonts w:ascii="Times New Roman" w:hAnsi="Times New Roman" w:cs="Times New Roman"/>
          <w:sz w:val="24"/>
        </w:rPr>
        <w:t xml:space="preserve">formal processes </w:t>
      </w:r>
      <w:r w:rsidRPr="006F608D">
        <w:rPr>
          <w:rFonts w:ascii="Times New Roman" w:hAnsi="Times New Roman" w:cs="Times New Roman"/>
          <w:sz w:val="24"/>
        </w:rPr>
        <w:t>and procedures for the Maintenance Department to address both Quality Assurance and Quality Control functions to ensure compliance with the Local, State and Federal Environmental Quality Assurance Plan.</w:t>
      </w:r>
    </w:p>
    <w:p w:rsidR="006F608D" w:rsidRPr="006F608D" w:rsidRDefault="00803886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6F608D">
        <w:rPr>
          <w:rFonts w:ascii="Times New Roman" w:hAnsi="Times New Roman" w:cs="Times New Roman"/>
          <w:sz w:val="24"/>
        </w:rPr>
        <w:t>Set up SAP with the correct functional location and equipment information.</w:t>
      </w:r>
    </w:p>
    <w:p w:rsidR="006F608D" w:rsidRPr="006F608D" w:rsidRDefault="00803886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6F608D">
        <w:rPr>
          <w:rFonts w:ascii="Times New Roman" w:hAnsi="Times New Roman" w:cs="Times New Roman"/>
          <w:sz w:val="24"/>
        </w:rPr>
        <w:t>Set up the procedures to enable complete, accur</w:t>
      </w:r>
      <w:r w:rsidR="008C5DBA" w:rsidRPr="006F608D">
        <w:rPr>
          <w:rFonts w:ascii="Times New Roman" w:hAnsi="Times New Roman" w:cs="Times New Roman"/>
          <w:sz w:val="24"/>
        </w:rPr>
        <w:t>ate and precise data analysis.</w:t>
      </w:r>
    </w:p>
    <w:p w:rsidR="006F608D" w:rsidRPr="006F608D" w:rsidRDefault="00803886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6F608D">
        <w:rPr>
          <w:rFonts w:ascii="Times New Roman" w:hAnsi="Times New Roman" w:cs="Times New Roman"/>
          <w:sz w:val="24"/>
        </w:rPr>
        <w:t>Incorporate</w:t>
      </w:r>
      <w:r w:rsidR="00333A36">
        <w:rPr>
          <w:rFonts w:ascii="Times New Roman" w:hAnsi="Times New Roman" w:cs="Times New Roman"/>
          <w:sz w:val="24"/>
        </w:rPr>
        <w:t>d</w:t>
      </w:r>
      <w:r w:rsidRPr="006F608D">
        <w:rPr>
          <w:rFonts w:ascii="Times New Roman" w:hAnsi="Times New Roman" w:cs="Times New Roman"/>
          <w:sz w:val="24"/>
        </w:rPr>
        <w:t xml:space="preserve"> maintenanc</w:t>
      </w:r>
      <w:r w:rsidR="00566CC0">
        <w:rPr>
          <w:rFonts w:ascii="Times New Roman" w:hAnsi="Times New Roman" w:cs="Times New Roman"/>
          <w:sz w:val="24"/>
        </w:rPr>
        <w:t xml:space="preserve">e plans for emissions </w:t>
      </w:r>
      <w:proofErr w:type="gramStart"/>
      <w:r w:rsidR="00566CC0">
        <w:rPr>
          <w:rFonts w:ascii="Times New Roman" w:hAnsi="Times New Roman" w:cs="Times New Roman"/>
          <w:sz w:val="24"/>
        </w:rPr>
        <w:t>units</w:t>
      </w:r>
      <w:proofErr w:type="gramEnd"/>
      <w:r w:rsidR="00566CC0">
        <w:rPr>
          <w:rFonts w:ascii="Times New Roman" w:hAnsi="Times New Roman" w:cs="Times New Roman"/>
          <w:sz w:val="24"/>
        </w:rPr>
        <w:t xml:space="preserve"> standards </w:t>
      </w:r>
      <w:r w:rsidRPr="006F608D">
        <w:rPr>
          <w:rFonts w:ascii="Times New Roman" w:hAnsi="Times New Roman" w:cs="Times New Roman"/>
          <w:sz w:val="24"/>
        </w:rPr>
        <w:t>under State and Federal EP</w:t>
      </w:r>
      <w:r w:rsidR="008C5DBA" w:rsidRPr="006F608D">
        <w:rPr>
          <w:rFonts w:ascii="Times New Roman" w:hAnsi="Times New Roman" w:cs="Times New Roman"/>
          <w:sz w:val="24"/>
        </w:rPr>
        <w:t>A Title V guidelines into SAP.</w:t>
      </w:r>
    </w:p>
    <w:p w:rsidR="006F608D" w:rsidRPr="006F608D" w:rsidRDefault="006F608D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Set up </w:t>
      </w:r>
      <w:r w:rsidR="00803886" w:rsidRPr="006F608D">
        <w:rPr>
          <w:rFonts w:ascii="Times New Roman" w:hAnsi="Times New Roman" w:cs="Times New Roman"/>
          <w:sz w:val="24"/>
        </w:rPr>
        <w:t>system</w:t>
      </w:r>
      <w:r>
        <w:rPr>
          <w:rFonts w:ascii="Times New Roman" w:hAnsi="Times New Roman" w:cs="Times New Roman"/>
          <w:sz w:val="24"/>
        </w:rPr>
        <w:t>s</w:t>
      </w:r>
      <w:r w:rsidR="00803886" w:rsidRPr="006F608D">
        <w:rPr>
          <w:rFonts w:ascii="Times New Roman" w:hAnsi="Times New Roman" w:cs="Times New Roman"/>
          <w:sz w:val="24"/>
        </w:rPr>
        <w:t xml:space="preserve"> to track all maintenance corrective and preventative work performed on the Continuous Emissi</w:t>
      </w:r>
      <w:r w:rsidR="008C5DBA" w:rsidRPr="006F608D">
        <w:rPr>
          <w:rFonts w:ascii="Times New Roman" w:hAnsi="Times New Roman" w:cs="Times New Roman"/>
          <w:sz w:val="24"/>
        </w:rPr>
        <w:t>on Monitoring Systems, (CEMS).</w:t>
      </w:r>
    </w:p>
    <w:p w:rsidR="006F608D" w:rsidRDefault="00FC3798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6F608D">
        <w:rPr>
          <w:rFonts w:ascii="Times New Roman" w:hAnsi="Times New Roman" w:cs="Times New Roman"/>
          <w:sz w:val="24"/>
        </w:rPr>
        <w:t xml:space="preserve">Created </w:t>
      </w:r>
      <w:r w:rsidR="00803886" w:rsidRPr="006F608D">
        <w:rPr>
          <w:rFonts w:ascii="Times New Roman" w:hAnsi="Times New Roman" w:cs="Times New Roman"/>
          <w:sz w:val="24"/>
        </w:rPr>
        <w:t>Preventative Maintenance Plans</w:t>
      </w:r>
      <w:r w:rsidR="00566CC0">
        <w:rPr>
          <w:rFonts w:ascii="Times New Roman" w:hAnsi="Times New Roman" w:cs="Times New Roman"/>
          <w:sz w:val="24"/>
        </w:rPr>
        <w:t xml:space="preserve">, then entered them </w:t>
      </w:r>
      <w:r w:rsidR="00803886" w:rsidRPr="006F608D">
        <w:rPr>
          <w:rFonts w:ascii="Times New Roman" w:hAnsi="Times New Roman" w:cs="Times New Roman"/>
          <w:sz w:val="24"/>
        </w:rPr>
        <w:t xml:space="preserve">into SAP </w:t>
      </w:r>
      <w:r w:rsidR="00566CC0">
        <w:rPr>
          <w:rFonts w:ascii="Times New Roman" w:hAnsi="Times New Roman" w:cs="Times New Roman"/>
          <w:sz w:val="24"/>
        </w:rPr>
        <w:t xml:space="preserve">to ensure </w:t>
      </w:r>
      <w:r w:rsidR="00803886" w:rsidRPr="006F608D">
        <w:rPr>
          <w:rFonts w:ascii="Times New Roman" w:hAnsi="Times New Roman" w:cs="Times New Roman"/>
          <w:sz w:val="24"/>
        </w:rPr>
        <w:t xml:space="preserve">they are generated </w:t>
      </w:r>
      <w:r w:rsidR="008C5DBA" w:rsidRPr="006F608D">
        <w:rPr>
          <w:rFonts w:ascii="Times New Roman" w:hAnsi="Times New Roman" w:cs="Times New Roman"/>
          <w:sz w:val="24"/>
        </w:rPr>
        <w:t xml:space="preserve">correct </w:t>
      </w:r>
      <w:r w:rsidR="00566CC0">
        <w:rPr>
          <w:rFonts w:ascii="Times New Roman" w:hAnsi="Times New Roman" w:cs="Times New Roman"/>
          <w:sz w:val="24"/>
        </w:rPr>
        <w:t>“On-Call H</w:t>
      </w:r>
      <w:r w:rsidR="008C5DBA" w:rsidRPr="006F608D">
        <w:rPr>
          <w:rFonts w:ascii="Times New Roman" w:hAnsi="Times New Roman" w:cs="Times New Roman"/>
          <w:sz w:val="24"/>
        </w:rPr>
        <w:t>orizon</w:t>
      </w:r>
      <w:r w:rsidR="00566CC0">
        <w:rPr>
          <w:rFonts w:ascii="Times New Roman" w:hAnsi="Times New Roman" w:cs="Times New Roman"/>
          <w:sz w:val="24"/>
        </w:rPr>
        <w:t>”</w:t>
      </w:r>
      <w:r w:rsidR="008C5DBA" w:rsidRPr="006F608D">
        <w:rPr>
          <w:rFonts w:ascii="Times New Roman" w:hAnsi="Times New Roman" w:cs="Times New Roman"/>
          <w:sz w:val="24"/>
        </w:rPr>
        <w:t xml:space="preserve"> dates.</w:t>
      </w:r>
      <w:r w:rsidR="00566CC0">
        <w:rPr>
          <w:rFonts w:ascii="Times New Roman" w:hAnsi="Times New Roman" w:cs="Times New Roman"/>
          <w:sz w:val="24"/>
        </w:rPr>
        <w:t xml:space="preserve">  (SAP/Roquette Specific Requirements)</w:t>
      </w:r>
    </w:p>
    <w:p w:rsidR="006F608D" w:rsidRPr="00747990" w:rsidRDefault="00803886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6F608D">
        <w:rPr>
          <w:rFonts w:ascii="Times New Roman" w:hAnsi="Times New Roman" w:cs="Times New Roman"/>
          <w:sz w:val="24"/>
        </w:rPr>
        <w:t>Created procedure</w:t>
      </w:r>
      <w:r w:rsidR="006F608D">
        <w:rPr>
          <w:rFonts w:ascii="Times New Roman" w:hAnsi="Times New Roman" w:cs="Times New Roman"/>
          <w:sz w:val="24"/>
        </w:rPr>
        <w:t>s</w:t>
      </w:r>
      <w:r w:rsidRPr="006F608D">
        <w:rPr>
          <w:rFonts w:ascii="Times New Roman" w:hAnsi="Times New Roman" w:cs="Times New Roman"/>
          <w:sz w:val="24"/>
        </w:rPr>
        <w:t xml:space="preserve"> and training </w:t>
      </w:r>
      <w:r w:rsidR="006F608D">
        <w:rPr>
          <w:rFonts w:ascii="Times New Roman" w:hAnsi="Times New Roman" w:cs="Times New Roman"/>
          <w:sz w:val="24"/>
        </w:rPr>
        <w:t>documents for Roquette America E</w:t>
      </w:r>
      <w:r w:rsidRPr="006F608D">
        <w:rPr>
          <w:rFonts w:ascii="Times New Roman" w:hAnsi="Times New Roman" w:cs="Times New Roman"/>
          <w:sz w:val="24"/>
        </w:rPr>
        <w:t xml:space="preserve">mployees on </w:t>
      </w:r>
      <w:r w:rsidR="006F608D">
        <w:rPr>
          <w:rFonts w:ascii="Times New Roman" w:hAnsi="Times New Roman" w:cs="Times New Roman"/>
          <w:sz w:val="24"/>
        </w:rPr>
        <w:t>the use of</w:t>
      </w:r>
      <w:r w:rsidRPr="006F608D">
        <w:rPr>
          <w:rFonts w:ascii="Times New Roman" w:hAnsi="Times New Roman" w:cs="Times New Roman"/>
          <w:sz w:val="24"/>
        </w:rPr>
        <w:t xml:space="preserve"> SAP and the</w:t>
      </w:r>
      <w:r w:rsidR="008C5DBA" w:rsidRPr="006F608D">
        <w:rPr>
          <w:rFonts w:ascii="Times New Roman" w:hAnsi="Times New Roman" w:cs="Times New Roman"/>
          <w:sz w:val="24"/>
        </w:rPr>
        <w:t xml:space="preserve"> new systems that I developed.</w:t>
      </w:r>
      <w:r w:rsidR="00566CC0">
        <w:rPr>
          <w:rFonts w:ascii="Times New Roman" w:hAnsi="Times New Roman" w:cs="Times New Roman"/>
          <w:sz w:val="24"/>
        </w:rPr>
        <w:t xml:space="preserve">  In short, after SAP requirements</w:t>
      </w:r>
      <w:r w:rsidR="00447C61">
        <w:rPr>
          <w:rFonts w:ascii="Times New Roman" w:hAnsi="Times New Roman" w:cs="Times New Roman"/>
          <w:sz w:val="24"/>
        </w:rPr>
        <w:t xml:space="preserve"> and Plans</w:t>
      </w:r>
      <w:r w:rsidR="00566CC0">
        <w:rPr>
          <w:rFonts w:ascii="Times New Roman" w:hAnsi="Times New Roman" w:cs="Times New Roman"/>
          <w:sz w:val="24"/>
        </w:rPr>
        <w:t xml:space="preserve"> were developed, I had to create training documents on </w:t>
      </w:r>
      <w:r w:rsidR="00566CC0" w:rsidRPr="00747990">
        <w:rPr>
          <w:rFonts w:ascii="Times New Roman" w:hAnsi="Times New Roman" w:cs="Times New Roman"/>
          <w:sz w:val="24"/>
        </w:rPr>
        <w:t>how to use the systems that I established.</w:t>
      </w:r>
    </w:p>
    <w:p w:rsidR="006F608D" w:rsidRPr="00747990" w:rsidRDefault="00803886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lastRenderedPageBreak/>
        <w:t>Created an in-house process for extracting data an</w:t>
      </w:r>
      <w:r w:rsidR="006F608D" w:rsidRPr="00747990">
        <w:rPr>
          <w:rFonts w:ascii="Times New Roman" w:hAnsi="Times New Roman" w:cs="Times New Roman"/>
          <w:sz w:val="24"/>
        </w:rPr>
        <w:t>d conducting</w:t>
      </w:r>
      <w:r w:rsidR="008C5DBA" w:rsidRPr="00747990">
        <w:rPr>
          <w:rFonts w:ascii="Times New Roman" w:hAnsi="Times New Roman" w:cs="Times New Roman"/>
          <w:sz w:val="24"/>
        </w:rPr>
        <w:t xml:space="preserve"> trend analysis.</w:t>
      </w:r>
    </w:p>
    <w:p w:rsidR="006F608D" w:rsidRPr="00747990" w:rsidRDefault="00566CC0" w:rsidP="006F608D">
      <w:pPr>
        <w:pStyle w:val="PlainText"/>
        <w:numPr>
          <w:ilvl w:val="0"/>
          <w:numId w:val="15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Develop</w:t>
      </w:r>
      <w:r w:rsidR="00333A36">
        <w:rPr>
          <w:rFonts w:ascii="Times New Roman" w:hAnsi="Times New Roman" w:cs="Times New Roman"/>
          <w:sz w:val="24"/>
        </w:rPr>
        <w:t>ed</w:t>
      </w:r>
      <w:r w:rsidRPr="00747990">
        <w:rPr>
          <w:rFonts w:ascii="Times New Roman" w:hAnsi="Times New Roman" w:cs="Times New Roman"/>
          <w:sz w:val="24"/>
        </w:rPr>
        <w:t xml:space="preserve"> and e</w:t>
      </w:r>
      <w:r w:rsidR="00803886" w:rsidRPr="00747990">
        <w:rPr>
          <w:rFonts w:ascii="Times New Roman" w:hAnsi="Times New Roman" w:cs="Times New Roman"/>
          <w:sz w:val="24"/>
        </w:rPr>
        <w:t>stablished weekly and monthly reports that identify complete and</w:t>
      </w:r>
      <w:r w:rsidRPr="00747990">
        <w:rPr>
          <w:rFonts w:ascii="Times New Roman" w:hAnsi="Times New Roman" w:cs="Times New Roman"/>
          <w:sz w:val="24"/>
        </w:rPr>
        <w:t>/or</w:t>
      </w:r>
      <w:r w:rsidR="00803886" w:rsidRPr="00747990">
        <w:rPr>
          <w:rFonts w:ascii="Times New Roman" w:hAnsi="Times New Roman" w:cs="Times New Roman"/>
          <w:sz w:val="24"/>
        </w:rPr>
        <w:t xml:space="preserve"> incomplete Preventative Ma</w:t>
      </w:r>
      <w:r w:rsidR="008C5DBA" w:rsidRPr="00747990">
        <w:rPr>
          <w:rFonts w:ascii="Times New Roman" w:hAnsi="Times New Roman" w:cs="Times New Roman"/>
          <w:sz w:val="24"/>
        </w:rPr>
        <w:t>intenance for emissions units</w:t>
      </w:r>
      <w:r w:rsidRPr="00747990">
        <w:rPr>
          <w:rFonts w:ascii="Times New Roman" w:hAnsi="Times New Roman" w:cs="Times New Roman"/>
          <w:sz w:val="24"/>
        </w:rPr>
        <w:t xml:space="preserve"> using both State and Federal EPA Title V guidelines.</w:t>
      </w:r>
    </w:p>
    <w:p w:rsidR="00447C61" w:rsidRPr="00747990" w:rsidRDefault="006F608D" w:rsidP="003C6289">
      <w:pPr>
        <w:pStyle w:val="PlainText"/>
        <w:numPr>
          <w:ilvl w:val="0"/>
          <w:numId w:val="15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b/>
          <w:sz w:val="24"/>
        </w:rPr>
      </w:pPr>
      <w:r w:rsidRPr="00747990">
        <w:rPr>
          <w:rFonts w:ascii="Times New Roman" w:hAnsi="Times New Roman" w:cs="Times New Roman"/>
          <w:sz w:val="24"/>
        </w:rPr>
        <w:t>Train</w:t>
      </w:r>
      <w:r w:rsidR="00333A36">
        <w:rPr>
          <w:rFonts w:ascii="Times New Roman" w:hAnsi="Times New Roman" w:cs="Times New Roman"/>
          <w:sz w:val="24"/>
        </w:rPr>
        <w:t>ed</w:t>
      </w:r>
      <w:r w:rsidRPr="00747990">
        <w:rPr>
          <w:rFonts w:ascii="Times New Roman" w:hAnsi="Times New Roman" w:cs="Times New Roman"/>
          <w:sz w:val="24"/>
        </w:rPr>
        <w:t xml:space="preserve"> and instruct</w:t>
      </w:r>
      <w:r w:rsidR="00333A36">
        <w:rPr>
          <w:rFonts w:ascii="Times New Roman" w:hAnsi="Times New Roman" w:cs="Times New Roman"/>
          <w:sz w:val="24"/>
        </w:rPr>
        <w:t>ed</w:t>
      </w:r>
      <w:r w:rsidR="00803886" w:rsidRPr="00747990">
        <w:rPr>
          <w:rFonts w:ascii="Times New Roman" w:hAnsi="Times New Roman" w:cs="Times New Roman"/>
          <w:sz w:val="24"/>
        </w:rPr>
        <w:t xml:space="preserve"> Roquette America employees on entering </w:t>
      </w:r>
      <w:r w:rsidRPr="00747990">
        <w:rPr>
          <w:rFonts w:ascii="Times New Roman" w:hAnsi="Times New Roman" w:cs="Times New Roman"/>
          <w:sz w:val="24"/>
        </w:rPr>
        <w:t>data</w:t>
      </w:r>
      <w:r w:rsidR="00803886" w:rsidRPr="00747990">
        <w:rPr>
          <w:rFonts w:ascii="Times New Roman" w:hAnsi="Times New Roman" w:cs="Times New Roman"/>
          <w:sz w:val="24"/>
        </w:rPr>
        <w:t xml:space="preserve"> into SAP </w:t>
      </w:r>
      <w:r w:rsidRPr="00747990">
        <w:rPr>
          <w:rFonts w:ascii="Times New Roman" w:hAnsi="Times New Roman" w:cs="Times New Roman"/>
          <w:sz w:val="24"/>
        </w:rPr>
        <w:t xml:space="preserve">in order to generate </w:t>
      </w:r>
      <w:r w:rsidR="00803886" w:rsidRPr="00747990">
        <w:rPr>
          <w:rFonts w:ascii="Times New Roman" w:hAnsi="Times New Roman" w:cs="Times New Roman"/>
          <w:sz w:val="24"/>
        </w:rPr>
        <w:t>reports for area managers</w:t>
      </w:r>
      <w:r w:rsidRPr="00747990">
        <w:rPr>
          <w:rFonts w:ascii="Times New Roman" w:hAnsi="Times New Roman" w:cs="Times New Roman"/>
          <w:sz w:val="24"/>
        </w:rPr>
        <w:t xml:space="preserve"> on </w:t>
      </w:r>
      <w:r w:rsidR="00803886" w:rsidRPr="00747990">
        <w:rPr>
          <w:rFonts w:ascii="Times New Roman" w:hAnsi="Times New Roman" w:cs="Times New Roman"/>
          <w:sz w:val="24"/>
        </w:rPr>
        <w:t xml:space="preserve">how to reconcile time reports </w:t>
      </w:r>
      <w:r w:rsidR="00636C0F">
        <w:rPr>
          <w:rFonts w:ascii="Times New Roman" w:hAnsi="Times New Roman" w:cs="Times New Roman"/>
          <w:sz w:val="24"/>
        </w:rPr>
        <w:t xml:space="preserve">on a </w:t>
      </w:r>
      <w:r w:rsidR="00803886" w:rsidRPr="00747990">
        <w:rPr>
          <w:rFonts w:ascii="Times New Roman" w:hAnsi="Times New Roman" w:cs="Times New Roman"/>
          <w:sz w:val="24"/>
        </w:rPr>
        <w:t>weekly basis.</w:t>
      </w:r>
      <w:r w:rsidR="00447C61" w:rsidRPr="00747990">
        <w:rPr>
          <w:rFonts w:ascii="Times New Roman" w:hAnsi="Times New Roman" w:cs="Times New Roman"/>
          <w:sz w:val="24"/>
        </w:rPr>
        <w:t xml:space="preserve">  As noted above, not only did I have to develop the Plans, I was required to develop Training Criteria and documentation on how to use the Plans.</w:t>
      </w:r>
    </w:p>
    <w:p w:rsidR="00447C61" w:rsidRPr="00747990" w:rsidRDefault="006F608D" w:rsidP="00DB0DFD">
      <w:pPr>
        <w:pStyle w:val="PlainText"/>
        <w:numPr>
          <w:ilvl w:val="6"/>
          <w:numId w:val="15"/>
        </w:numPr>
        <w:jc w:val="center"/>
        <w:rPr>
          <w:rFonts w:ascii="Times New Roman" w:hAnsi="Times New Roman" w:cs="Times New Roman"/>
          <w:b/>
          <w:sz w:val="24"/>
        </w:rPr>
      </w:pPr>
      <w:r w:rsidRPr="00747990">
        <w:rPr>
          <w:rFonts w:ascii="Times New Roman" w:hAnsi="Times New Roman" w:cs="Times New Roman"/>
          <w:sz w:val="24"/>
        </w:rPr>
        <w:t>May 2009 to August 2009</w:t>
      </w:r>
    </w:p>
    <w:p w:rsidR="00447C61" w:rsidRDefault="005343C0" w:rsidP="00447C61">
      <w:pPr>
        <w:pStyle w:val="PlainText"/>
        <w:tabs>
          <w:tab w:val="left" w:pos="90"/>
          <w:tab w:val="left" w:pos="810"/>
          <w:tab w:val="left" w:pos="2430"/>
        </w:tabs>
        <w:ind w:left="180"/>
        <w:rPr>
          <w:rFonts w:ascii="Times New Roman" w:hAnsi="Times New Roman" w:cs="Times New Roman"/>
          <w:b/>
          <w:sz w:val="24"/>
        </w:rPr>
      </w:pPr>
      <w:proofErr w:type="spellStart"/>
      <w:r w:rsidRPr="00747990">
        <w:rPr>
          <w:rFonts w:ascii="Times New Roman" w:hAnsi="Times New Roman" w:cs="Times New Roman"/>
          <w:b/>
          <w:sz w:val="24"/>
        </w:rPr>
        <w:t>Belcan</w:t>
      </w:r>
      <w:proofErr w:type="spellEnd"/>
      <w:r w:rsidRPr="00747990">
        <w:rPr>
          <w:rFonts w:ascii="Times New Roman" w:hAnsi="Times New Roman" w:cs="Times New Roman"/>
          <w:b/>
          <w:sz w:val="24"/>
        </w:rPr>
        <w:t xml:space="preserve"> Corporation</w:t>
      </w:r>
      <w:r w:rsidR="00E116D9" w:rsidRPr="00747990">
        <w:rPr>
          <w:rFonts w:ascii="Times New Roman" w:hAnsi="Times New Roman" w:cs="Times New Roman"/>
          <w:b/>
          <w:sz w:val="24"/>
        </w:rPr>
        <w:t>,</w:t>
      </w:r>
      <w:r w:rsidRPr="00747990">
        <w:rPr>
          <w:rFonts w:ascii="Times New Roman" w:hAnsi="Times New Roman" w:cs="Times New Roman"/>
          <w:b/>
          <w:sz w:val="24"/>
        </w:rPr>
        <w:t xml:space="preserve"> Moen Corporation </w:t>
      </w:r>
      <w:r w:rsidR="00E116D9" w:rsidRPr="00747990">
        <w:rPr>
          <w:rFonts w:ascii="Times New Roman" w:hAnsi="Times New Roman" w:cs="Times New Roman"/>
          <w:b/>
          <w:sz w:val="24"/>
        </w:rPr>
        <w:t xml:space="preserve">Administrative Assistant.  </w:t>
      </w:r>
    </w:p>
    <w:p w:rsidR="00DB0DFD" w:rsidRPr="00747990" w:rsidRDefault="00DB0DFD" w:rsidP="00447C61">
      <w:pPr>
        <w:pStyle w:val="PlainText"/>
        <w:tabs>
          <w:tab w:val="left" w:pos="90"/>
          <w:tab w:val="left" w:pos="810"/>
          <w:tab w:val="left" w:pos="2430"/>
        </w:tabs>
        <w:ind w:left="180"/>
        <w:rPr>
          <w:rFonts w:ascii="Times New Roman" w:hAnsi="Times New Roman" w:cs="Times New Roman"/>
          <w:b/>
          <w:sz w:val="24"/>
        </w:rPr>
      </w:pPr>
    </w:p>
    <w:p w:rsidR="00447C61" w:rsidRPr="00747990" w:rsidRDefault="00990143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b/>
          <w:sz w:val="24"/>
        </w:rPr>
      </w:pPr>
      <w:r w:rsidRPr="00747990">
        <w:rPr>
          <w:rFonts w:ascii="Times New Roman" w:hAnsi="Times New Roman" w:cs="Times New Roman"/>
          <w:sz w:val="24"/>
        </w:rPr>
        <w:t>Provided a</w:t>
      </w:r>
      <w:r w:rsidR="005343C0" w:rsidRPr="00747990">
        <w:rPr>
          <w:rFonts w:ascii="Times New Roman" w:hAnsi="Times New Roman" w:cs="Times New Roman"/>
          <w:sz w:val="24"/>
        </w:rPr>
        <w:t>dministrative support to the Production and Engineering</w:t>
      </w:r>
      <w:r w:rsidR="0049682E" w:rsidRPr="00747990">
        <w:rPr>
          <w:rFonts w:ascii="Times New Roman" w:hAnsi="Times New Roman" w:cs="Times New Roman"/>
          <w:sz w:val="24"/>
        </w:rPr>
        <w:t xml:space="preserve"> D</w:t>
      </w:r>
      <w:r w:rsidRPr="00747990">
        <w:rPr>
          <w:rFonts w:ascii="Times New Roman" w:hAnsi="Times New Roman" w:cs="Times New Roman"/>
          <w:sz w:val="24"/>
        </w:rPr>
        <w:t>epartments.</w:t>
      </w:r>
    </w:p>
    <w:p w:rsidR="00447C61" w:rsidRPr="00747990" w:rsidRDefault="00990143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P</w:t>
      </w:r>
      <w:r w:rsidR="0049682E" w:rsidRPr="00747990">
        <w:rPr>
          <w:rFonts w:ascii="Times New Roman" w:hAnsi="Times New Roman" w:cs="Times New Roman"/>
          <w:sz w:val="24"/>
        </w:rPr>
        <w:t>rovided direct and indirect supported to the Human Resources Section.</w:t>
      </w:r>
    </w:p>
    <w:p w:rsidR="00447C61" w:rsidRPr="00747990" w:rsidRDefault="0049682E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D</w:t>
      </w:r>
      <w:r w:rsidR="00333A36">
        <w:rPr>
          <w:rFonts w:ascii="Times New Roman" w:hAnsi="Times New Roman" w:cs="Times New Roman"/>
          <w:sz w:val="24"/>
        </w:rPr>
        <w:t>eveloped and maintained</w:t>
      </w:r>
      <w:r w:rsidR="005343C0" w:rsidRPr="00747990">
        <w:rPr>
          <w:rFonts w:ascii="Times New Roman" w:hAnsi="Times New Roman" w:cs="Times New Roman"/>
          <w:sz w:val="24"/>
        </w:rPr>
        <w:t xml:space="preserve"> </w:t>
      </w:r>
      <w:r w:rsidR="00E116D9" w:rsidRPr="00747990">
        <w:rPr>
          <w:rFonts w:ascii="Times New Roman" w:hAnsi="Times New Roman" w:cs="Times New Roman"/>
          <w:sz w:val="24"/>
        </w:rPr>
        <w:t xml:space="preserve">Excel </w:t>
      </w:r>
      <w:r w:rsidR="00636C0F">
        <w:rPr>
          <w:rFonts w:ascii="Times New Roman" w:hAnsi="Times New Roman" w:cs="Times New Roman"/>
          <w:sz w:val="24"/>
        </w:rPr>
        <w:t>spreadsheets, data</w:t>
      </w:r>
      <w:r w:rsidR="005343C0" w:rsidRPr="00747990">
        <w:rPr>
          <w:rFonts w:ascii="Times New Roman" w:hAnsi="Times New Roman" w:cs="Times New Roman"/>
          <w:sz w:val="24"/>
        </w:rPr>
        <w:t>b</w:t>
      </w:r>
      <w:r w:rsidR="00447C61" w:rsidRPr="00747990">
        <w:rPr>
          <w:rFonts w:ascii="Times New Roman" w:hAnsi="Times New Roman" w:cs="Times New Roman"/>
          <w:sz w:val="24"/>
        </w:rPr>
        <w:t>ases and other tracking</w:t>
      </w:r>
      <w:r w:rsidR="003C6289">
        <w:rPr>
          <w:rFonts w:ascii="Times New Roman" w:hAnsi="Times New Roman" w:cs="Times New Roman"/>
          <w:sz w:val="24"/>
        </w:rPr>
        <w:t xml:space="preserve"> </w:t>
      </w:r>
      <w:r w:rsidR="00447C61" w:rsidRPr="00747990">
        <w:rPr>
          <w:rFonts w:ascii="Times New Roman" w:hAnsi="Times New Roman" w:cs="Times New Roman"/>
          <w:sz w:val="24"/>
        </w:rPr>
        <w:t>systems.</w:t>
      </w:r>
    </w:p>
    <w:p w:rsidR="00447C61" w:rsidRPr="00747990" w:rsidRDefault="00C13AD1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Reconstructed machine and operator tracking records for the Moen Sanford</w:t>
      </w:r>
      <w:r w:rsidR="0049682E" w:rsidRPr="00747990">
        <w:rPr>
          <w:rFonts w:ascii="Times New Roman" w:hAnsi="Times New Roman" w:cs="Times New Roman"/>
          <w:sz w:val="24"/>
        </w:rPr>
        <w:t xml:space="preserve"> P</w:t>
      </w:r>
      <w:r w:rsidRPr="00747990">
        <w:rPr>
          <w:rFonts w:ascii="Times New Roman" w:hAnsi="Times New Roman" w:cs="Times New Roman"/>
          <w:sz w:val="24"/>
        </w:rPr>
        <w:t>roduction</w:t>
      </w:r>
      <w:r w:rsidR="0049682E" w:rsidRPr="00747990">
        <w:rPr>
          <w:rFonts w:ascii="Times New Roman" w:hAnsi="Times New Roman" w:cs="Times New Roman"/>
          <w:sz w:val="24"/>
        </w:rPr>
        <w:t xml:space="preserve"> F</w:t>
      </w:r>
      <w:r w:rsidRPr="00747990">
        <w:rPr>
          <w:rFonts w:ascii="Times New Roman" w:hAnsi="Times New Roman" w:cs="Times New Roman"/>
          <w:sz w:val="24"/>
        </w:rPr>
        <w:t>acility to current reporting</w:t>
      </w:r>
      <w:r w:rsidR="0049682E" w:rsidRPr="00747990">
        <w:rPr>
          <w:rFonts w:ascii="Times New Roman" w:hAnsi="Times New Roman" w:cs="Times New Roman"/>
          <w:sz w:val="24"/>
        </w:rPr>
        <w:t xml:space="preserve"> standards</w:t>
      </w:r>
      <w:r w:rsidR="00447C61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367DA4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Compiled</w:t>
      </w:r>
      <w:r w:rsidR="005343C0" w:rsidRPr="00747990">
        <w:rPr>
          <w:rFonts w:ascii="Times New Roman" w:hAnsi="Times New Roman" w:cs="Times New Roman"/>
          <w:sz w:val="24"/>
        </w:rPr>
        <w:t xml:space="preserve"> and prepar</w:t>
      </w:r>
      <w:r w:rsidRPr="00747990">
        <w:rPr>
          <w:rFonts w:ascii="Times New Roman" w:hAnsi="Times New Roman" w:cs="Times New Roman"/>
          <w:sz w:val="24"/>
        </w:rPr>
        <w:t>ed</w:t>
      </w:r>
      <w:r w:rsidR="005343C0" w:rsidRPr="00747990">
        <w:rPr>
          <w:rFonts w:ascii="Times New Roman" w:hAnsi="Times New Roman" w:cs="Times New Roman"/>
          <w:sz w:val="24"/>
        </w:rPr>
        <w:t xml:space="preserve"> special reports</w:t>
      </w:r>
      <w:r w:rsidR="00AD591F" w:rsidRPr="00747990">
        <w:rPr>
          <w:rFonts w:ascii="Times New Roman" w:hAnsi="Times New Roman" w:cs="Times New Roman"/>
          <w:sz w:val="24"/>
        </w:rPr>
        <w:t xml:space="preserve"> for Plant Manager</w:t>
      </w:r>
      <w:r w:rsidR="0049682E" w:rsidRPr="00747990">
        <w:rPr>
          <w:rFonts w:ascii="Times New Roman" w:hAnsi="Times New Roman" w:cs="Times New Roman"/>
          <w:sz w:val="24"/>
        </w:rPr>
        <w:t xml:space="preserve"> &amp; Factory Focus Man</w:t>
      </w:r>
      <w:r w:rsidR="001E04E5" w:rsidRPr="00747990">
        <w:rPr>
          <w:rFonts w:ascii="Times New Roman" w:hAnsi="Times New Roman" w:cs="Times New Roman"/>
          <w:sz w:val="24"/>
        </w:rPr>
        <w:t>a</w:t>
      </w:r>
      <w:r w:rsidR="00990143" w:rsidRPr="00747990">
        <w:rPr>
          <w:rFonts w:ascii="Times New Roman" w:hAnsi="Times New Roman" w:cs="Times New Roman"/>
          <w:sz w:val="24"/>
        </w:rPr>
        <w:t>gers.</w:t>
      </w:r>
    </w:p>
    <w:p w:rsidR="00447C61" w:rsidRPr="00747990" w:rsidRDefault="00C13AD1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Upd</w:t>
      </w:r>
      <w:r w:rsidR="0049682E" w:rsidRPr="00747990">
        <w:rPr>
          <w:rFonts w:ascii="Times New Roman" w:hAnsi="Times New Roman" w:cs="Times New Roman"/>
          <w:sz w:val="24"/>
        </w:rPr>
        <w:t>ated</w:t>
      </w:r>
      <w:r w:rsidR="00367DA4" w:rsidRPr="00747990">
        <w:rPr>
          <w:rFonts w:ascii="Times New Roman" w:hAnsi="Times New Roman" w:cs="Times New Roman"/>
          <w:sz w:val="24"/>
        </w:rPr>
        <w:t xml:space="preserve"> employment records, processed expense reports and submitted</w:t>
      </w:r>
      <w:r w:rsidRPr="00747990">
        <w:rPr>
          <w:rFonts w:ascii="Times New Roman" w:hAnsi="Times New Roman" w:cs="Times New Roman"/>
          <w:sz w:val="24"/>
        </w:rPr>
        <w:t xml:space="preserve"> </w:t>
      </w:r>
      <w:r w:rsidR="00367DA4" w:rsidRPr="00747990">
        <w:rPr>
          <w:rFonts w:ascii="Times New Roman" w:hAnsi="Times New Roman" w:cs="Times New Roman"/>
          <w:sz w:val="24"/>
        </w:rPr>
        <w:t xml:space="preserve">Family Medical </w:t>
      </w:r>
      <w:r w:rsidR="005E4033" w:rsidRPr="00747990">
        <w:rPr>
          <w:rFonts w:ascii="Times New Roman" w:hAnsi="Times New Roman" w:cs="Times New Roman"/>
          <w:sz w:val="24"/>
        </w:rPr>
        <w:t xml:space="preserve">Leave </w:t>
      </w:r>
      <w:r w:rsidR="00367DA4" w:rsidRPr="00747990">
        <w:rPr>
          <w:rFonts w:ascii="Times New Roman" w:hAnsi="Times New Roman" w:cs="Times New Roman"/>
          <w:sz w:val="24"/>
        </w:rPr>
        <w:t>Act (</w:t>
      </w:r>
      <w:r w:rsidRPr="00747990">
        <w:rPr>
          <w:rFonts w:ascii="Times New Roman" w:hAnsi="Times New Roman" w:cs="Times New Roman"/>
          <w:sz w:val="24"/>
        </w:rPr>
        <w:t>FM</w:t>
      </w:r>
      <w:r w:rsidR="005E4033" w:rsidRPr="00747990">
        <w:rPr>
          <w:rFonts w:ascii="Times New Roman" w:hAnsi="Times New Roman" w:cs="Times New Roman"/>
          <w:sz w:val="24"/>
        </w:rPr>
        <w:t>L</w:t>
      </w:r>
      <w:r w:rsidRPr="00747990">
        <w:rPr>
          <w:rFonts w:ascii="Times New Roman" w:hAnsi="Times New Roman" w:cs="Times New Roman"/>
          <w:sz w:val="24"/>
        </w:rPr>
        <w:t>A</w:t>
      </w:r>
      <w:r w:rsidR="00367DA4" w:rsidRPr="00747990">
        <w:rPr>
          <w:rFonts w:ascii="Times New Roman" w:hAnsi="Times New Roman" w:cs="Times New Roman"/>
          <w:sz w:val="24"/>
        </w:rPr>
        <w:t>)</w:t>
      </w:r>
      <w:r w:rsidRPr="00747990">
        <w:rPr>
          <w:rFonts w:ascii="Times New Roman" w:hAnsi="Times New Roman" w:cs="Times New Roman"/>
          <w:sz w:val="24"/>
        </w:rPr>
        <w:t xml:space="preserve"> request</w:t>
      </w:r>
      <w:r w:rsidR="0049682E" w:rsidRPr="00747990">
        <w:rPr>
          <w:rFonts w:ascii="Times New Roman" w:hAnsi="Times New Roman" w:cs="Times New Roman"/>
          <w:sz w:val="24"/>
        </w:rPr>
        <w:t>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49682E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Co</w:t>
      </w:r>
      <w:r w:rsidR="00367DA4" w:rsidRPr="00747990">
        <w:rPr>
          <w:rFonts w:ascii="Times New Roman" w:hAnsi="Times New Roman" w:cs="Times New Roman"/>
          <w:sz w:val="24"/>
        </w:rPr>
        <w:t>ordinated</w:t>
      </w:r>
      <w:r w:rsidRPr="00747990">
        <w:rPr>
          <w:rFonts w:ascii="Times New Roman" w:hAnsi="Times New Roman" w:cs="Times New Roman"/>
          <w:sz w:val="24"/>
        </w:rPr>
        <w:t xml:space="preserve"> local luncheons and dinner activities </w:t>
      </w:r>
      <w:r w:rsidR="00367DA4" w:rsidRPr="00747990">
        <w:rPr>
          <w:rFonts w:ascii="Times New Roman" w:hAnsi="Times New Roman" w:cs="Times New Roman"/>
          <w:sz w:val="24"/>
        </w:rPr>
        <w:t xml:space="preserve">for </w:t>
      </w:r>
      <w:r w:rsidRPr="00747990">
        <w:rPr>
          <w:rFonts w:ascii="Times New Roman" w:hAnsi="Times New Roman" w:cs="Times New Roman"/>
          <w:sz w:val="24"/>
        </w:rPr>
        <w:t>in excess of 50 plus employee</w:t>
      </w:r>
      <w:r w:rsidR="00367DA4" w:rsidRPr="00747990">
        <w:rPr>
          <w:rFonts w:ascii="Times New Roman" w:hAnsi="Times New Roman" w:cs="Times New Roman"/>
          <w:sz w:val="24"/>
        </w:rPr>
        <w:t>s</w:t>
      </w:r>
      <w:r w:rsidRPr="00747990">
        <w:rPr>
          <w:rFonts w:ascii="Times New Roman" w:hAnsi="Times New Roman" w:cs="Times New Roman"/>
          <w:sz w:val="24"/>
        </w:rPr>
        <w:t xml:space="preserve"> and managers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367DA4" w:rsidP="003C6289">
      <w:pPr>
        <w:pStyle w:val="PlainText"/>
        <w:numPr>
          <w:ilvl w:val="0"/>
          <w:numId w:val="17"/>
        </w:numPr>
        <w:tabs>
          <w:tab w:val="left" w:pos="9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Coordinated r</w:t>
      </w:r>
      <w:r w:rsidR="005343C0" w:rsidRPr="00747990">
        <w:rPr>
          <w:rFonts w:ascii="Times New Roman" w:hAnsi="Times New Roman" w:cs="Times New Roman"/>
          <w:sz w:val="24"/>
        </w:rPr>
        <w:t xml:space="preserve">outine </w:t>
      </w:r>
      <w:r w:rsidRPr="00747990">
        <w:rPr>
          <w:rFonts w:ascii="Times New Roman" w:hAnsi="Times New Roman" w:cs="Times New Roman"/>
          <w:sz w:val="24"/>
        </w:rPr>
        <w:t xml:space="preserve">departmental </w:t>
      </w:r>
      <w:r w:rsidR="005343C0" w:rsidRPr="00747990">
        <w:rPr>
          <w:rFonts w:ascii="Times New Roman" w:hAnsi="Times New Roman" w:cs="Times New Roman"/>
          <w:sz w:val="24"/>
        </w:rPr>
        <w:t xml:space="preserve">administrative duties </w:t>
      </w:r>
      <w:r w:rsidR="00E116D9" w:rsidRPr="00747990">
        <w:rPr>
          <w:rFonts w:ascii="Times New Roman" w:hAnsi="Times New Roman" w:cs="Times New Roman"/>
          <w:sz w:val="24"/>
        </w:rPr>
        <w:t>with</w:t>
      </w:r>
      <w:r w:rsidR="00636C0F">
        <w:rPr>
          <w:rFonts w:ascii="Times New Roman" w:hAnsi="Times New Roman" w:cs="Times New Roman"/>
          <w:sz w:val="24"/>
        </w:rPr>
        <w:t>in the entire plant</w:t>
      </w:r>
      <w:r w:rsidR="005343C0" w:rsidRPr="00747990">
        <w:rPr>
          <w:rFonts w:ascii="Times New Roman" w:hAnsi="Times New Roman" w:cs="Times New Roman"/>
          <w:sz w:val="24"/>
        </w:rPr>
        <w:t xml:space="preserve"> </w:t>
      </w:r>
      <w:r w:rsidR="00636C0F">
        <w:rPr>
          <w:rFonts w:ascii="Times New Roman" w:hAnsi="Times New Roman" w:cs="Times New Roman"/>
          <w:sz w:val="24"/>
        </w:rPr>
        <w:t xml:space="preserve">which increased overall productivity and more consistent results as a result of my </w:t>
      </w:r>
      <w:r w:rsidR="005343C0" w:rsidRPr="00747990">
        <w:rPr>
          <w:rFonts w:ascii="Times New Roman" w:hAnsi="Times New Roman" w:cs="Times New Roman"/>
          <w:sz w:val="24"/>
        </w:rPr>
        <w:t>excellent organizational skills</w:t>
      </w:r>
      <w:r w:rsidR="00447C61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447C61" w:rsidP="00DB0DFD">
      <w:pPr>
        <w:pStyle w:val="PlainText"/>
        <w:numPr>
          <w:ilvl w:val="0"/>
          <w:numId w:val="17"/>
        </w:numPr>
        <w:tabs>
          <w:tab w:val="left" w:pos="90"/>
        </w:tabs>
        <w:ind w:left="5040"/>
        <w:jc w:val="right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September 2007 to February 2009</w:t>
      </w:r>
    </w:p>
    <w:p w:rsidR="00447C61" w:rsidRDefault="00447C61" w:rsidP="00447C61">
      <w:pPr>
        <w:pStyle w:val="PlainText"/>
        <w:tabs>
          <w:tab w:val="left" w:pos="90"/>
          <w:tab w:val="left" w:pos="810"/>
          <w:tab w:val="left" w:pos="900"/>
          <w:tab w:val="left" w:pos="2430"/>
        </w:tabs>
        <w:ind w:left="180"/>
        <w:rPr>
          <w:rFonts w:ascii="Times New Roman" w:hAnsi="Times New Roman" w:cs="Times New Roman"/>
          <w:b/>
          <w:sz w:val="24"/>
        </w:rPr>
      </w:pPr>
      <w:proofErr w:type="spellStart"/>
      <w:r w:rsidRPr="00747990">
        <w:rPr>
          <w:rFonts w:ascii="Times New Roman" w:hAnsi="Times New Roman" w:cs="Times New Roman"/>
          <w:b/>
          <w:sz w:val="24"/>
        </w:rPr>
        <w:t>Belcan</w:t>
      </w:r>
      <w:proofErr w:type="spellEnd"/>
      <w:r w:rsidRPr="00747990">
        <w:rPr>
          <w:rFonts w:ascii="Times New Roman" w:hAnsi="Times New Roman" w:cs="Times New Roman"/>
          <w:b/>
          <w:sz w:val="24"/>
        </w:rPr>
        <w:t xml:space="preserve"> Corporation</w:t>
      </w:r>
      <w:r w:rsidR="00636C0F">
        <w:rPr>
          <w:rFonts w:ascii="Times New Roman" w:hAnsi="Times New Roman" w:cs="Times New Roman"/>
          <w:b/>
          <w:sz w:val="24"/>
        </w:rPr>
        <w:t xml:space="preserve"> </w:t>
      </w:r>
      <w:r w:rsidR="002D65CA" w:rsidRPr="00747990">
        <w:rPr>
          <w:rFonts w:ascii="Times New Roman" w:hAnsi="Times New Roman" w:cs="Times New Roman"/>
          <w:b/>
          <w:sz w:val="24"/>
        </w:rPr>
        <w:t>DuPont Fayetteville Work Site</w:t>
      </w:r>
      <w:r w:rsidR="00367DA4" w:rsidRPr="00747990">
        <w:rPr>
          <w:rFonts w:ascii="Times New Roman" w:hAnsi="Times New Roman" w:cs="Times New Roman"/>
          <w:b/>
          <w:sz w:val="24"/>
        </w:rPr>
        <w:t>.</w:t>
      </w:r>
      <w:r w:rsidR="00444F4B" w:rsidRPr="00747990">
        <w:rPr>
          <w:rFonts w:ascii="Times New Roman" w:hAnsi="Times New Roman" w:cs="Times New Roman"/>
          <w:b/>
          <w:sz w:val="24"/>
        </w:rPr>
        <w:t xml:space="preserve"> SAP-PM Master Data Resource</w:t>
      </w:r>
      <w:r w:rsidR="009B601E" w:rsidRPr="00747990">
        <w:rPr>
          <w:rFonts w:ascii="Times New Roman" w:hAnsi="Times New Roman" w:cs="Times New Roman"/>
          <w:b/>
          <w:sz w:val="24"/>
        </w:rPr>
        <w:t xml:space="preserve"> </w:t>
      </w:r>
      <w:r w:rsidR="00367DA4" w:rsidRPr="00747990">
        <w:rPr>
          <w:rFonts w:ascii="Times New Roman" w:hAnsi="Times New Roman" w:cs="Times New Roman"/>
          <w:b/>
          <w:sz w:val="24"/>
        </w:rPr>
        <w:t>Manager</w:t>
      </w:r>
      <w:r w:rsidR="00990143" w:rsidRPr="00747990">
        <w:rPr>
          <w:rFonts w:ascii="Times New Roman" w:hAnsi="Times New Roman" w:cs="Times New Roman"/>
          <w:b/>
          <w:sz w:val="24"/>
        </w:rPr>
        <w:t>.</w:t>
      </w:r>
    </w:p>
    <w:p w:rsidR="00DB0DFD" w:rsidRPr="00747990" w:rsidRDefault="00DB0DFD" w:rsidP="00447C61">
      <w:pPr>
        <w:pStyle w:val="PlainText"/>
        <w:tabs>
          <w:tab w:val="left" w:pos="90"/>
          <w:tab w:val="left" w:pos="810"/>
          <w:tab w:val="left" w:pos="900"/>
          <w:tab w:val="left" w:pos="2430"/>
        </w:tabs>
        <w:ind w:left="180"/>
        <w:rPr>
          <w:rFonts w:ascii="Times New Roman" w:hAnsi="Times New Roman" w:cs="Times New Roman"/>
          <w:b/>
          <w:sz w:val="24"/>
        </w:rPr>
      </w:pPr>
    </w:p>
    <w:p w:rsidR="00447C61" w:rsidRPr="00747990" w:rsidRDefault="009B601E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D</w:t>
      </w:r>
      <w:r w:rsidR="006C3D54" w:rsidRPr="00747990">
        <w:rPr>
          <w:rFonts w:ascii="Times New Roman" w:hAnsi="Times New Roman" w:cs="Times New Roman"/>
          <w:sz w:val="24"/>
        </w:rPr>
        <w:t>ocumented data per site</w:t>
      </w:r>
      <w:r w:rsidR="00367DA4" w:rsidRPr="00747990">
        <w:rPr>
          <w:rFonts w:ascii="Times New Roman" w:hAnsi="Times New Roman" w:cs="Times New Roman"/>
          <w:sz w:val="24"/>
        </w:rPr>
        <w:t xml:space="preserve"> procedures,</w:t>
      </w:r>
      <w:r w:rsidR="006C3D54" w:rsidRPr="00747990">
        <w:rPr>
          <w:rFonts w:ascii="Times New Roman" w:hAnsi="Times New Roman" w:cs="Times New Roman"/>
          <w:sz w:val="24"/>
        </w:rPr>
        <w:t xml:space="preserve"> implementation of equipment </w:t>
      </w:r>
      <w:r w:rsidR="00367DA4" w:rsidRPr="00747990">
        <w:rPr>
          <w:rFonts w:ascii="Times New Roman" w:hAnsi="Times New Roman" w:cs="Times New Roman"/>
          <w:sz w:val="24"/>
        </w:rPr>
        <w:t xml:space="preserve">tracking </w:t>
      </w:r>
      <w:r w:rsidR="006C3D54" w:rsidRPr="00747990">
        <w:rPr>
          <w:rFonts w:ascii="Times New Roman" w:hAnsi="Times New Roman" w:cs="Times New Roman"/>
          <w:sz w:val="24"/>
        </w:rPr>
        <w:t>re</w:t>
      </w:r>
      <w:r w:rsidR="00367DA4" w:rsidRPr="00747990">
        <w:rPr>
          <w:rFonts w:ascii="Times New Roman" w:hAnsi="Times New Roman" w:cs="Times New Roman"/>
          <w:sz w:val="24"/>
        </w:rPr>
        <w:t xml:space="preserve">cords, document links, Project Manager, (PM) plans and </w:t>
      </w:r>
      <w:r w:rsidR="006C3D54" w:rsidRPr="00747990">
        <w:rPr>
          <w:rFonts w:ascii="Times New Roman" w:hAnsi="Times New Roman" w:cs="Times New Roman"/>
          <w:sz w:val="24"/>
        </w:rPr>
        <w:t>files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367DA4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 xml:space="preserve">Provided </w:t>
      </w:r>
      <w:r w:rsidR="009A5231" w:rsidRPr="00747990">
        <w:rPr>
          <w:rFonts w:ascii="Times New Roman" w:hAnsi="Times New Roman" w:cs="Times New Roman"/>
          <w:sz w:val="24"/>
        </w:rPr>
        <w:t>direction</w:t>
      </w:r>
      <w:r w:rsidRPr="00747990">
        <w:rPr>
          <w:rFonts w:ascii="Times New Roman" w:hAnsi="Times New Roman" w:cs="Times New Roman"/>
          <w:sz w:val="24"/>
        </w:rPr>
        <w:t xml:space="preserve">, support and </w:t>
      </w:r>
      <w:r w:rsidR="009A5231" w:rsidRPr="00747990">
        <w:rPr>
          <w:rFonts w:ascii="Times New Roman" w:hAnsi="Times New Roman" w:cs="Times New Roman"/>
          <w:sz w:val="24"/>
        </w:rPr>
        <w:t>training to Master Data Clerks for monitoring</w:t>
      </w:r>
      <w:r w:rsidRPr="00747990">
        <w:rPr>
          <w:rFonts w:ascii="Times New Roman" w:hAnsi="Times New Roman" w:cs="Times New Roman"/>
          <w:sz w:val="24"/>
        </w:rPr>
        <w:t xml:space="preserve"> and tracking</w:t>
      </w:r>
      <w:r w:rsidR="009A5231" w:rsidRPr="00747990">
        <w:rPr>
          <w:rFonts w:ascii="Times New Roman" w:hAnsi="Times New Roman" w:cs="Times New Roman"/>
          <w:sz w:val="24"/>
        </w:rPr>
        <w:t xml:space="preserve"> entr</w:t>
      </w:r>
      <w:r w:rsidRPr="00747990">
        <w:rPr>
          <w:rFonts w:ascii="Times New Roman" w:hAnsi="Times New Roman" w:cs="Times New Roman"/>
          <w:sz w:val="24"/>
        </w:rPr>
        <w:t>ies</w:t>
      </w:r>
      <w:r w:rsidR="009A5231" w:rsidRPr="00747990">
        <w:rPr>
          <w:rFonts w:ascii="Times New Roman" w:hAnsi="Times New Roman" w:cs="Times New Roman"/>
          <w:sz w:val="24"/>
        </w:rPr>
        <w:t xml:space="preserve"> </w:t>
      </w:r>
      <w:r w:rsidRPr="00747990">
        <w:rPr>
          <w:rFonts w:ascii="Times New Roman" w:hAnsi="Times New Roman" w:cs="Times New Roman"/>
          <w:sz w:val="24"/>
        </w:rPr>
        <w:t>for equipment</w:t>
      </w:r>
      <w:r w:rsidR="009A5231" w:rsidRPr="00747990">
        <w:rPr>
          <w:rFonts w:ascii="Times New Roman" w:hAnsi="Times New Roman" w:cs="Times New Roman"/>
          <w:sz w:val="24"/>
        </w:rPr>
        <w:t xml:space="preserve"> records</w:t>
      </w:r>
      <w:r w:rsidRPr="00747990">
        <w:rPr>
          <w:rFonts w:ascii="Times New Roman" w:hAnsi="Times New Roman" w:cs="Times New Roman"/>
          <w:sz w:val="24"/>
        </w:rPr>
        <w:t xml:space="preserve"> and specific </w:t>
      </w:r>
      <w:r w:rsidR="009A5231" w:rsidRPr="00747990">
        <w:rPr>
          <w:rFonts w:ascii="Times New Roman" w:hAnsi="Times New Roman" w:cs="Times New Roman"/>
          <w:sz w:val="24"/>
        </w:rPr>
        <w:t>histories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747990" w:rsidRDefault="000500D3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Created</w:t>
      </w:r>
      <w:r w:rsidR="009A5231" w:rsidRPr="00747990">
        <w:rPr>
          <w:rFonts w:ascii="Times New Roman" w:hAnsi="Times New Roman" w:cs="Times New Roman"/>
          <w:sz w:val="24"/>
        </w:rPr>
        <w:t xml:space="preserve"> equipment titles, document links, set up and</w:t>
      </w:r>
      <w:r w:rsidR="00367DA4" w:rsidRPr="00747990">
        <w:rPr>
          <w:rFonts w:ascii="Times New Roman" w:hAnsi="Times New Roman" w:cs="Times New Roman"/>
          <w:sz w:val="24"/>
        </w:rPr>
        <w:t xml:space="preserve"> </w:t>
      </w:r>
      <w:r w:rsidR="0090761F" w:rsidRPr="00747990">
        <w:rPr>
          <w:rFonts w:ascii="Times New Roman" w:hAnsi="Times New Roman" w:cs="Times New Roman"/>
          <w:sz w:val="24"/>
        </w:rPr>
        <w:t>deletions of equipment files</w:t>
      </w:r>
      <w:r w:rsid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9A5231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Provide</w:t>
      </w:r>
      <w:r w:rsidR="000500D3" w:rsidRPr="00747990">
        <w:rPr>
          <w:rFonts w:ascii="Times New Roman" w:hAnsi="Times New Roman" w:cs="Times New Roman"/>
          <w:sz w:val="24"/>
        </w:rPr>
        <w:t>d</w:t>
      </w:r>
      <w:r w:rsidRPr="00747990">
        <w:rPr>
          <w:rFonts w:ascii="Times New Roman" w:hAnsi="Times New Roman" w:cs="Times New Roman"/>
          <w:sz w:val="24"/>
        </w:rPr>
        <w:t xml:space="preserve"> detailed instructions</w:t>
      </w:r>
      <w:r w:rsidR="001E04E5" w:rsidRPr="00747990">
        <w:rPr>
          <w:rFonts w:ascii="Times New Roman" w:hAnsi="Times New Roman" w:cs="Times New Roman"/>
          <w:sz w:val="24"/>
        </w:rPr>
        <w:t xml:space="preserve"> and</w:t>
      </w:r>
      <w:r w:rsidR="00367DA4" w:rsidRPr="00747990">
        <w:rPr>
          <w:rFonts w:ascii="Times New Roman" w:hAnsi="Times New Roman" w:cs="Times New Roman"/>
          <w:sz w:val="24"/>
        </w:rPr>
        <w:t xml:space="preserve"> tr</w:t>
      </w:r>
      <w:r w:rsidRPr="00747990">
        <w:rPr>
          <w:rFonts w:ascii="Times New Roman" w:hAnsi="Times New Roman" w:cs="Times New Roman"/>
          <w:sz w:val="24"/>
        </w:rPr>
        <w:t>aining as needed for SAP transactions</w:t>
      </w:r>
      <w:r w:rsidR="00447C61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49682E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Style w:val="Strong"/>
          <w:rFonts w:ascii="Times New Roman" w:hAnsi="Times New Roman" w:cs="Times New Roman"/>
          <w:b w:val="0"/>
          <w:sz w:val="24"/>
        </w:rPr>
      </w:pPr>
      <w:r w:rsidRPr="00747990">
        <w:rPr>
          <w:rFonts w:ascii="Times New Roman" w:hAnsi="Times New Roman" w:cs="Times New Roman"/>
          <w:sz w:val="24"/>
        </w:rPr>
        <w:t xml:space="preserve">Expanded personal knowledge and </w:t>
      </w:r>
      <w:r w:rsidRPr="00747990">
        <w:rPr>
          <w:rStyle w:val="Strong"/>
          <w:rFonts w:ascii="Times New Roman" w:hAnsi="Times New Roman" w:cs="Times New Roman"/>
          <w:b w:val="0"/>
          <w:sz w:val="24"/>
        </w:rPr>
        <w:t>ex</w:t>
      </w:r>
      <w:r w:rsidR="00A81135" w:rsidRPr="00747990">
        <w:rPr>
          <w:rStyle w:val="Strong"/>
          <w:rFonts w:ascii="Times New Roman" w:hAnsi="Times New Roman" w:cs="Times New Roman"/>
          <w:b w:val="0"/>
          <w:sz w:val="24"/>
        </w:rPr>
        <w:t xml:space="preserve">perience with SAP Master </w:t>
      </w:r>
      <w:r w:rsidR="001E04E5" w:rsidRPr="00747990">
        <w:rPr>
          <w:rStyle w:val="Strong"/>
          <w:rFonts w:ascii="Times New Roman" w:hAnsi="Times New Roman" w:cs="Times New Roman"/>
          <w:b w:val="0"/>
          <w:sz w:val="24"/>
        </w:rPr>
        <w:t>Data V</w:t>
      </w:r>
      <w:r w:rsidRPr="00747990">
        <w:rPr>
          <w:rStyle w:val="Strong"/>
          <w:rFonts w:ascii="Times New Roman" w:hAnsi="Times New Roman" w:cs="Times New Roman"/>
          <w:b w:val="0"/>
          <w:sz w:val="24"/>
        </w:rPr>
        <w:t xml:space="preserve">ersion </w:t>
      </w:r>
      <w:r w:rsidR="00EF590D" w:rsidRPr="00747990">
        <w:rPr>
          <w:rStyle w:val="Strong"/>
          <w:rFonts w:ascii="Times New Roman" w:hAnsi="Times New Roman" w:cs="Times New Roman"/>
          <w:b w:val="0"/>
          <w:sz w:val="24"/>
        </w:rPr>
        <w:t>4.6</w:t>
      </w:r>
      <w:r w:rsidR="00990143" w:rsidRPr="00747990">
        <w:rPr>
          <w:rStyle w:val="Strong"/>
          <w:rFonts w:ascii="Times New Roman" w:hAnsi="Times New Roman" w:cs="Times New Roman"/>
          <w:b w:val="0"/>
          <w:sz w:val="24"/>
        </w:rPr>
        <w:t>.</w:t>
      </w:r>
    </w:p>
    <w:p w:rsidR="00447C61" w:rsidRPr="00747990" w:rsidRDefault="00A81135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Style w:val="Strong"/>
          <w:rFonts w:ascii="Times New Roman" w:hAnsi="Times New Roman" w:cs="Times New Roman"/>
          <w:b w:val="0"/>
          <w:sz w:val="24"/>
        </w:rPr>
      </w:pPr>
      <w:r w:rsidRPr="00747990">
        <w:rPr>
          <w:rStyle w:val="Strong"/>
          <w:rFonts w:ascii="Times New Roman" w:hAnsi="Times New Roman" w:cs="Times New Roman"/>
          <w:b w:val="0"/>
          <w:sz w:val="24"/>
        </w:rPr>
        <w:t>Demonstrated experience in cr</w:t>
      </w:r>
      <w:r w:rsidR="0049682E" w:rsidRPr="00747990">
        <w:rPr>
          <w:rStyle w:val="Strong"/>
          <w:rFonts w:ascii="Times New Roman" w:hAnsi="Times New Roman" w:cs="Times New Roman"/>
          <w:b w:val="0"/>
          <w:sz w:val="24"/>
        </w:rPr>
        <w:t>eating and modifying task lists and</w:t>
      </w:r>
      <w:r w:rsidRPr="00747990">
        <w:rPr>
          <w:rStyle w:val="Strong"/>
          <w:rFonts w:ascii="Times New Roman" w:hAnsi="Times New Roman" w:cs="Times New Roman"/>
          <w:b w:val="0"/>
          <w:sz w:val="24"/>
        </w:rPr>
        <w:t xml:space="preserve"> maintenance plans</w:t>
      </w:r>
      <w:r w:rsidR="00990143" w:rsidRPr="00747990">
        <w:rPr>
          <w:rStyle w:val="Strong"/>
          <w:rFonts w:ascii="Times New Roman" w:hAnsi="Times New Roman" w:cs="Times New Roman"/>
          <w:b w:val="0"/>
          <w:sz w:val="24"/>
        </w:rPr>
        <w:t>.</w:t>
      </w:r>
    </w:p>
    <w:p w:rsidR="00447C61" w:rsidRPr="00747990" w:rsidRDefault="00100731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lastRenderedPageBreak/>
        <w:t xml:space="preserve">Assisted </w:t>
      </w:r>
      <w:r w:rsidR="0049682E" w:rsidRPr="00747990">
        <w:rPr>
          <w:rFonts w:ascii="Times New Roman" w:hAnsi="Times New Roman" w:cs="Times New Roman"/>
          <w:sz w:val="24"/>
        </w:rPr>
        <w:t xml:space="preserve">the DuPont </w:t>
      </w:r>
      <w:r w:rsidRPr="00747990">
        <w:rPr>
          <w:rFonts w:ascii="Times New Roman" w:hAnsi="Times New Roman" w:cs="Times New Roman"/>
          <w:sz w:val="24"/>
        </w:rPr>
        <w:t>Site M</w:t>
      </w:r>
      <w:r w:rsidR="0049682E" w:rsidRPr="00747990">
        <w:rPr>
          <w:rFonts w:ascii="Times New Roman" w:hAnsi="Times New Roman" w:cs="Times New Roman"/>
          <w:sz w:val="24"/>
        </w:rPr>
        <w:t>aintenance T</w:t>
      </w:r>
      <w:r w:rsidR="009B601E" w:rsidRPr="00747990">
        <w:rPr>
          <w:rFonts w:ascii="Times New Roman" w:hAnsi="Times New Roman" w:cs="Times New Roman"/>
          <w:sz w:val="24"/>
        </w:rPr>
        <w:t xml:space="preserve">raining </w:t>
      </w:r>
      <w:r w:rsidR="007A0530" w:rsidRPr="00747990">
        <w:rPr>
          <w:rFonts w:ascii="Times New Roman" w:hAnsi="Times New Roman" w:cs="Times New Roman"/>
          <w:sz w:val="24"/>
        </w:rPr>
        <w:t>Coordinator. Learned</w:t>
      </w:r>
      <w:r w:rsidR="008E7A7E" w:rsidRPr="00747990">
        <w:rPr>
          <w:rFonts w:ascii="Times New Roman" w:hAnsi="Times New Roman" w:cs="Times New Roman"/>
          <w:sz w:val="24"/>
        </w:rPr>
        <w:t xml:space="preserve"> and taught the basic uses of The Learning Manager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9B601E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S</w:t>
      </w:r>
      <w:r w:rsidR="008E7A7E" w:rsidRPr="00747990">
        <w:rPr>
          <w:rFonts w:ascii="Times New Roman" w:hAnsi="Times New Roman" w:cs="Times New Roman"/>
          <w:sz w:val="24"/>
        </w:rPr>
        <w:t>et up employee training rec</w:t>
      </w:r>
      <w:r w:rsidRPr="00747990">
        <w:rPr>
          <w:rFonts w:ascii="Times New Roman" w:hAnsi="Times New Roman" w:cs="Times New Roman"/>
          <w:sz w:val="24"/>
        </w:rPr>
        <w:t>ords in the TPC© T</w:t>
      </w:r>
      <w:r w:rsidR="00990143" w:rsidRPr="00747990">
        <w:rPr>
          <w:rFonts w:ascii="Times New Roman" w:hAnsi="Times New Roman" w:cs="Times New Roman"/>
          <w:sz w:val="24"/>
        </w:rPr>
        <w:t>raining Systems vendor database.</w:t>
      </w:r>
    </w:p>
    <w:p w:rsidR="00447C61" w:rsidRPr="00747990" w:rsidRDefault="008E7A7E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Updated report</w:t>
      </w:r>
      <w:r w:rsidR="0049682E" w:rsidRPr="00747990">
        <w:rPr>
          <w:rFonts w:ascii="Times New Roman" w:hAnsi="Times New Roman" w:cs="Times New Roman"/>
          <w:sz w:val="24"/>
        </w:rPr>
        <w:t>s for A</w:t>
      </w:r>
      <w:r w:rsidRPr="00747990">
        <w:rPr>
          <w:rFonts w:ascii="Times New Roman" w:hAnsi="Times New Roman" w:cs="Times New Roman"/>
          <w:sz w:val="24"/>
        </w:rPr>
        <w:t>rea Superintendents’</w:t>
      </w:r>
      <w:r w:rsidR="009B601E" w:rsidRPr="00747990">
        <w:rPr>
          <w:rFonts w:ascii="Times New Roman" w:hAnsi="Times New Roman" w:cs="Times New Roman"/>
          <w:sz w:val="24"/>
        </w:rPr>
        <w:t xml:space="preserve"> and Managers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CA3EE8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Assisted users in initial log</w:t>
      </w:r>
      <w:r w:rsidR="001532A4" w:rsidRPr="00747990">
        <w:rPr>
          <w:rFonts w:ascii="Times New Roman" w:hAnsi="Times New Roman" w:cs="Times New Roman"/>
          <w:sz w:val="24"/>
        </w:rPr>
        <w:t xml:space="preserve"> in and worked with Information Technology, (IT)</w:t>
      </w:r>
      <w:r w:rsidR="00C81E65" w:rsidRPr="00747990">
        <w:rPr>
          <w:rFonts w:ascii="Times New Roman" w:hAnsi="Times New Roman" w:cs="Times New Roman"/>
          <w:sz w:val="24"/>
        </w:rPr>
        <w:t xml:space="preserve"> for user</w:t>
      </w:r>
      <w:r w:rsidR="0049682E" w:rsidRPr="00747990">
        <w:rPr>
          <w:rFonts w:ascii="Times New Roman" w:hAnsi="Times New Roman" w:cs="Times New Roman"/>
          <w:sz w:val="24"/>
        </w:rPr>
        <w:t xml:space="preserve"> accounts within M</w:t>
      </w:r>
      <w:r w:rsidR="009B601E" w:rsidRPr="00747990">
        <w:rPr>
          <w:rFonts w:ascii="Times New Roman" w:hAnsi="Times New Roman" w:cs="Times New Roman"/>
          <w:sz w:val="24"/>
        </w:rPr>
        <w:t>yaccess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9B601E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Developed PowerP</w:t>
      </w:r>
      <w:r w:rsidR="00C81E65" w:rsidRPr="00747990">
        <w:rPr>
          <w:rFonts w:ascii="Times New Roman" w:hAnsi="Times New Roman" w:cs="Times New Roman"/>
          <w:sz w:val="24"/>
        </w:rPr>
        <w:t>oint presentations for SAP training</w:t>
      </w:r>
      <w:r w:rsidRPr="00747990">
        <w:rPr>
          <w:rFonts w:ascii="Times New Roman" w:hAnsi="Times New Roman" w:cs="Times New Roman"/>
          <w:sz w:val="24"/>
        </w:rPr>
        <w:t xml:space="preserve"> access and</w:t>
      </w:r>
      <w:r w:rsidR="00C81E65" w:rsidRPr="00747990">
        <w:rPr>
          <w:rFonts w:ascii="Times New Roman" w:hAnsi="Times New Roman" w:cs="Times New Roman"/>
          <w:sz w:val="24"/>
        </w:rPr>
        <w:t xml:space="preserve"> </w:t>
      </w:r>
      <w:r w:rsidRPr="00747990">
        <w:rPr>
          <w:rFonts w:ascii="Times New Roman" w:hAnsi="Times New Roman" w:cs="Times New Roman"/>
          <w:sz w:val="24"/>
        </w:rPr>
        <w:t xml:space="preserve">student </w:t>
      </w:r>
      <w:r w:rsidR="00C81E65" w:rsidRPr="00747990">
        <w:rPr>
          <w:rFonts w:ascii="Times New Roman" w:hAnsi="Times New Roman" w:cs="Times New Roman"/>
          <w:sz w:val="24"/>
        </w:rPr>
        <w:t xml:space="preserve">log in </w:t>
      </w:r>
      <w:r w:rsidRPr="00747990">
        <w:rPr>
          <w:rFonts w:ascii="Times New Roman" w:hAnsi="Times New Roman" w:cs="Times New Roman"/>
          <w:sz w:val="24"/>
        </w:rPr>
        <w:t>procedures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CA3EE8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Transition</w:t>
      </w:r>
      <w:r w:rsidR="009B601E" w:rsidRPr="00747990">
        <w:rPr>
          <w:rFonts w:ascii="Times New Roman" w:hAnsi="Times New Roman" w:cs="Times New Roman"/>
          <w:sz w:val="24"/>
        </w:rPr>
        <w:t>ed</w:t>
      </w:r>
      <w:r w:rsidRPr="00747990">
        <w:rPr>
          <w:rFonts w:ascii="Times New Roman" w:hAnsi="Times New Roman" w:cs="Times New Roman"/>
          <w:sz w:val="24"/>
        </w:rPr>
        <w:t xml:space="preserve"> from Prism to The Learning Man</w:t>
      </w:r>
      <w:r w:rsidR="0049682E" w:rsidRPr="00747990">
        <w:rPr>
          <w:rFonts w:ascii="Times New Roman" w:hAnsi="Times New Roman" w:cs="Times New Roman"/>
          <w:sz w:val="24"/>
        </w:rPr>
        <w:t>a</w:t>
      </w:r>
      <w:r w:rsidRPr="00747990">
        <w:rPr>
          <w:rFonts w:ascii="Times New Roman" w:hAnsi="Times New Roman" w:cs="Times New Roman"/>
          <w:sz w:val="24"/>
        </w:rPr>
        <w:t>ger for</w:t>
      </w:r>
      <w:r w:rsidR="009B601E" w:rsidRPr="00747990">
        <w:rPr>
          <w:rFonts w:ascii="Times New Roman" w:hAnsi="Times New Roman" w:cs="Times New Roman"/>
          <w:sz w:val="24"/>
        </w:rPr>
        <w:t xml:space="preserve"> all </w:t>
      </w:r>
      <w:r w:rsidR="0049682E" w:rsidRPr="00747990">
        <w:rPr>
          <w:rFonts w:ascii="Times New Roman" w:hAnsi="Times New Roman" w:cs="Times New Roman"/>
          <w:sz w:val="24"/>
        </w:rPr>
        <w:t xml:space="preserve">DuPont </w:t>
      </w:r>
      <w:r w:rsidR="009B601E" w:rsidRPr="00747990">
        <w:rPr>
          <w:rFonts w:ascii="Times New Roman" w:hAnsi="Times New Roman" w:cs="Times New Roman"/>
          <w:sz w:val="24"/>
        </w:rPr>
        <w:t>site training requirements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CA3EE8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>Completed</w:t>
      </w:r>
      <w:r w:rsidR="001E04E5" w:rsidRPr="00747990">
        <w:rPr>
          <w:rFonts w:ascii="Times New Roman" w:hAnsi="Times New Roman" w:cs="Times New Roman"/>
          <w:sz w:val="24"/>
        </w:rPr>
        <w:t xml:space="preserve"> DuPont</w:t>
      </w:r>
      <w:r w:rsidR="0049682E" w:rsidRPr="00747990">
        <w:rPr>
          <w:rFonts w:ascii="Times New Roman" w:hAnsi="Times New Roman" w:cs="Times New Roman"/>
          <w:sz w:val="24"/>
        </w:rPr>
        <w:t xml:space="preserve"> Training </w:t>
      </w:r>
      <w:r w:rsidR="00405AE0">
        <w:rPr>
          <w:rFonts w:ascii="Times New Roman" w:hAnsi="Times New Roman" w:cs="Times New Roman"/>
          <w:sz w:val="24"/>
        </w:rPr>
        <w:t>Courses</w:t>
      </w:r>
      <w:r w:rsidR="0049682E" w:rsidRPr="00747990">
        <w:rPr>
          <w:rFonts w:ascii="Times New Roman" w:hAnsi="Times New Roman" w:cs="Times New Roman"/>
          <w:sz w:val="24"/>
        </w:rPr>
        <w:t xml:space="preserve">, </w:t>
      </w:r>
      <w:r w:rsidR="001E04E5" w:rsidRPr="00747990">
        <w:rPr>
          <w:rFonts w:ascii="Times New Roman" w:hAnsi="Times New Roman" w:cs="Times New Roman"/>
          <w:sz w:val="24"/>
        </w:rPr>
        <w:t xml:space="preserve">Train </w:t>
      </w:r>
      <w:proofErr w:type="gramStart"/>
      <w:r w:rsidR="001E04E5" w:rsidRPr="00747990">
        <w:rPr>
          <w:rFonts w:ascii="Times New Roman" w:hAnsi="Times New Roman" w:cs="Times New Roman"/>
          <w:sz w:val="24"/>
        </w:rPr>
        <w:t>T</w:t>
      </w:r>
      <w:r w:rsidRPr="00747990">
        <w:rPr>
          <w:rFonts w:ascii="Times New Roman" w:hAnsi="Times New Roman" w:cs="Times New Roman"/>
          <w:sz w:val="24"/>
        </w:rPr>
        <w:t>he</w:t>
      </w:r>
      <w:proofErr w:type="gramEnd"/>
      <w:r w:rsidRPr="00747990">
        <w:rPr>
          <w:rFonts w:ascii="Times New Roman" w:hAnsi="Times New Roman" w:cs="Times New Roman"/>
          <w:sz w:val="24"/>
        </w:rPr>
        <w:t xml:space="preserve"> Trainer </w:t>
      </w:r>
      <w:r w:rsidR="001E04E5" w:rsidRPr="00747990">
        <w:rPr>
          <w:rFonts w:ascii="Times New Roman" w:hAnsi="Times New Roman" w:cs="Times New Roman"/>
          <w:sz w:val="24"/>
        </w:rPr>
        <w:t>(T3) C</w:t>
      </w:r>
      <w:r w:rsidRPr="00747990">
        <w:rPr>
          <w:rFonts w:ascii="Times New Roman" w:hAnsi="Times New Roman" w:cs="Times New Roman"/>
          <w:sz w:val="24"/>
        </w:rPr>
        <w:t>lass</w:t>
      </w:r>
      <w:r w:rsidR="001E04E5" w:rsidRPr="00747990">
        <w:rPr>
          <w:rFonts w:ascii="Times New Roman" w:hAnsi="Times New Roman" w:cs="Times New Roman"/>
          <w:sz w:val="24"/>
        </w:rPr>
        <w:t>es</w:t>
      </w:r>
      <w:r w:rsidRPr="00747990">
        <w:rPr>
          <w:rFonts w:ascii="Times New Roman" w:hAnsi="Times New Roman" w:cs="Times New Roman"/>
          <w:sz w:val="24"/>
        </w:rPr>
        <w:t xml:space="preserve">, and </w:t>
      </w:r>
      <w:r w:rsidR="009B601E" w:rsidRPr="00747990">
        <w:rPr>
          <w:rFonts w:ascii="Times New Roman" w:hAnsi="Times New Roman" w:cs="Times New Roman"/>
          <w:sz w:val="24"/>
        </w:rPr>
        <w:t>Developing Effective Training, (</w:t>
      </w:r>
      <w:r w:rsidRPr="00747990">
        <w:rPr>
          <w:rFonts w:ascii="Times New Roman" w:hAnsi="Times New Roman" w:cs="Times New Roman"/>
          <w:sz w:val="24"/>
        </w:rPr>
        <w:t>DET</w:t>
      </w:r>
      <w:r w:rsidR="009B601E" w:rsidRPr="00747990">
        <w:rPr>
          <w:rFonts w:ascii="Times New Roman" w:hAnsi="Times New Roman" w:cs="Times New Roman"/>
          <w:sz w:val="24"/>
        </w:rPr>
        <w:t>)</w:t>
      </w:r>
      <w:r w:rsidR="0049682E" w:rsidRPr="00747990">
        <w:rPr>
          <w:rFonts w:ascii="Times New Roman" w:hAnsi="Times New Roman" w:cs="Times New Roman"/>
          <w:sz w:val="24"/>
        </w:rPr>
        <w:t xml:space="preserve"> classes</w:t>
      </w:r>
      <w:r w:rsidR="00990143" w:rsidRPr="00747990">
        <w:rPr>
          <w:rFonts w:ascii="Times New Roman" w:hAnsi="Times New Roman" w:cs="Times New Roman"/>
          <w:sz w:val="24"/>
        </w:rPr>
        <w:t>.</w:t>
      </w:r>
    </w:p>
    <w:p w:rsidR="00447C61" w:rsidRPr="00747990" w:rsidRDefault="00CA3EE8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 xml:space="preserve">Effectively and efficiently coordinated the site maintenance training room with </w:t>
      </w:r>
      <w:r w:rsidR="00C81E65" w:rsidRPr="00747990">
        <w:rPr>
          <w:rFonts w:ascii="Times New Roman" w:hAnsi="Times New Roman" w:cs="Times New Roman"/>
          <w:sz w:val="24"/>
        </w:rPr>
        <w:t xml:space="preserve">16 </w:t>
      </w:r>
      <w:r w:rsidRPr="00747990">
        <w:rPr>
          <w:rFonts w:ascii="Times New Roman" w:hAnsi="Times New Roman" w:cs="Times New Roman"/>
          <w:sz w:val="24"/>
        </w:rPr>
        <w:t>computers and various training requirements</w:t>
      </w:r>
      <w:r w:rsidR="0049682E" w:rsidRPr="00747990">
        <w:rPr>
          <w:rFonts w:ascii="Times New Roman" w:hAnsi="Times New Roman" w:cs="Times New Roman"/>
          <w:sz w:val="24"/>
        </w:rPr>
        <w:t>,</w:t>
      </w:r>
      <w:r w:rsidRPr="00747990">
        <w:rPr>
          <w:rFonts w:ascii="Times New Roman" w:hAnsi="Times New Roman" w:cs="Times New Roman"/>
          <w:sz w:val="24"/>
        </w:rPr>
        <w:t xml:space="preserve"> including scheduling </w:t>
      </w:r>
      <w:r w:rsidR="009B601E" w:rsidRPr="00747990">
        <w:rPr>
          <w:rFonts w:ascii="Times New Roman" w:hAnsi="Times New Roman" w:cs="Times New Roman"/>
          <w:sz w:val="24"/>
        </w:rPr>
        <w:t xml:space="preserve">On </w:t>
      </w:r>
      <w:proofErr w:type="gramStart"/>
      <w:r w:rsidR="009B601E" w:rsidRPr="00747990">
        <w:rPr>
          <w:rFonts w:ascii="Times New Roman" w:hAnsi="Times New Roman" w:cs="Times New Roman"/>
          <w:sz w:val="24"/>
        </w:rPr>
        <w:t>The</w:t>
      </w:r>
      <w:proofErr w:type="gramEnd"/>
      <w:r w:rsidR="009B601E" w:rsidRPr="00747990">
        <w:rPr>
          <w:rFonts w:ascii="Times New Roman" w:hAnsi="Times New Roman" w:cs="Times New Roman"/>
          <w:sz w:val="24"/>
        </w:rPr>
        <w:t xml:space="preserve"> Job Training </w:t>
      </w:r>
      <w:r w:rsidR="00C81E65" w:rsidRPr="00747990">
        <w:rPr>
          <w:rFonts w:ascii="Times New Roman" w:hAnsi="Times New Roman" w:cs="Times New Roman"/>
          <w:sz w:val="24"/>
        </w:rPr>
        <w:t xml:space="preserve">with </w:t>
      </w:r>
      <w:r w:rsidR="0049682E" w:rsidRPr="00747990">
        <w:rPr>
          <w:rFonts w:ascii="Times New Roman" w:hAnsi="Times New Roman" w:cs="Times New Roman"/>
          <w:sz w:val="24"/>
        </w:rPr>
        <w:t>the DuPont</w:t>
      </w:r>
      <w:r w:rsidR="001532A4" w:rsidRPr="00747990">
        <w:rPr>
          <w:rFonts w:ascii="Times New Roman" w:hAnsi="Times New Roman" w:cs="Times New Roman"/>
          <w:sz w:val="24"/>
        </w:rPr>
        <w:t xml:space="preserve"> </w:t>
      </w:r>
      <w:r w:rsidR="00C81E65" w:rsidRPr="00747990">
        <w:rPr>
          <w:rFonts w:ascii="Times New Roman" w:hAnsi="Times New Roman" w:cs="Times New Roman"/>
          <w:sz w:val="24"/>
        </w:rPr>
        <w:t>Maintenance Trainer</w:t>
      </w:r>
      <w:r w:rsidR="0049682E" w:rsidRPr="00747990">
        <w:rPr>
          <w:rFonts w:ascii="Times New Roman" w:hAnsi="Times New Roman" w:cs="Times New Roman"/>
          <w:sz w:val="24"/>
        </w:rPr>
        <w:t>s</w:t>
      </w:r>
      <w:r w:rsidRPr="00747990">
        <w:rPr>
          <w:rFonts w:ascii="Times New Roman" w:hAnsi="Times New Roman" w:cs="Times New Roman"/>
          <w:sz w:val="24"/>
        </w:rPr>
        <w:t>.</w:t>
      </w:r>
    </w:p>
    <w:p w:rsidR="00747990" w:rsidRPr="00747990" w:rsidRDefault="00F3579A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sz w:val="24"/>
        </w:rPr>
      </w:pPr>
      <w:r w:rsidRPr="00747990">
        <w:rPr>
          <w:rFonts w:ascii="Times New Roman" w:hAnsi="Times New Roman" w:cs="Times New Roman"/>
          <w:sz w:val="24"/>
        </w:rPr>
        <w:t xml:space="preserve">Created documents for </w:t>
      </w:r>
      <w:r w:rsidR="0049682E" w:rsidRPr="00747990">
        <w:rPr>
          <w:rFonts w:ascii="Times New Roman" w:hAnsi="Times New Roman" w:cs="Times New Roman"/>
          <w:sz w:val="24"/>
        </w:rPr>
        <w:t xml:space="preserve">the DuPont </w:t>
      </w:r>
      <w:r w:rsidRPr="00747990">
        <w:rPr>
          <w:rFonts w:ascii="Times New Roman" w:hAnsi="Times New Roman" w:cs="Times New Roman"/>
          <w:sz w:val="24"/>
        </w:rPr>
        <w:t xml:space="preserve">Site </w:t>
      </w:r>
      <w:r w:rsidR="0049682E" w:rsidRPr="00747990">
        <w:rPr>
          <w:rFonts w:ascii="Times New Roman" w:hAnsi="Times New Roman" w:cs="Times New Roman"/>
          <w:sz w:val="24"/>
        </w:rPr>
        <w:t>Maintenance web page and updated the</w:t>
      </w:r>
      <w:r w:rsidRPr="00747990">
        <w:rPr>
          <w:rFonts w:ascii="Times New Roman" w:hAnsi="Times New Roman" w:cs="Times New Roman"/>
          <w:sz w:val="24"/>
        </w:rPr>
        <w:t xml:space="preserve"> web page using </w:t>
      </w:r>
      <w:r w:rsidR="0049682E" w:rsidRPr="00747990">
        <w:rPr>
          <w:rFonts w:ascii="Times New Roman" w:hAnsi="Times New Roman" w:cs="Times New Roman"/>
          <w:sz w:val="24"/>
        </w:rPr>
        <w:t xml:space="preserve">Microsoft </w:t>
      </w:r>
      <w:r w:rsidRPr="00747990">
        <w:rPr>
          <w:rFonts w:ascii="Times New Roman" w:hAnsi="Times New Roman" w:cs="Times New Roman"/>
          <w:sz w:val="24"/>
        </w:rPr>
        <w:t>FrontPage®</w:t>
      </w:r>
    </w:p>
    <w:p w:rsidR="006C3D54" w:rsidRPr="00747990" w:rsidRDefault="005D68B6" w:rsidP="00747990">
      <w:pPr>
        <w:pStyle w:val="PlainText"/>
        <w:numPr>
          <w:ilvl w:val="0"/>
          <w:numId w:val="18"/>
        </w:numPr>
        <w:tabs>
          <w:tab w:val="left" w:pos="90"/>
          <w:tab w:val="left" w:pos="810"/>
          <w:tab w:val="left" w:pos="2430"/>
        </w:tabs>
        <w:ind w:left="810" w:hanging="270"/>
        <w:rPr>
          <w:rFonts w:ascii="Times New Roman" w:hAnsi="Times New Roman" w:cs="Times New Roman"/>
          <w:b/>
          <w:sz w:val="24"/>
        </w:rPr>
      </w:pPr>
      <w:r w:rsidRPr="00747990">
        <w:rPr>
          <w:rFonts w:ascii="Times New Roman" w:hAnsi="Times New Roman" w:cs="Times New Roman"/>
          <w:sz w:val="24"/>
        </w:rPr>
        <w:t>Developed</w:t>
      </w:r>
      <w:r w:rsidR="0073180B" w:rsidRPr="00747990">
        <w:rPr>
          <w:rFonts w:ascii="Times New Roman" w:hAnsi="Times New Roman" w:cs="Times New Roman"/>
          <w:sz w:val="24"/>
        </w:rPr>
        <w:t xml:space="preserve"> excellent </w:t>
      </w:r>
      <w:r w:rsidR="001532A4" w:rsidRPr="00747990">
        <w:rPr>
          <w:rFonts w:ascii="Times New Roman" w:hAnsi="Times New Roman" w:cs="Times New Roman"/>
          <w:sz w:val="24"/>
        </w:rPr>
        <w:t xml:space="preserve">interpersonal, oral and written </w:t>
      </w:r>
      <w:r w:rsidR="0073180B" w:rsidRPr="00747990">
        <w:rPr>
          <w:rFonts w:ascii="Times New Roman" w:hAnsi="Times New Roman" w:cs="Times New Roman"/>
          <w:sz w:val="24"/>
        </w:rPr>
        <w:t>communication</w:t>
      </w:r>
      <w:r w:rsidR="0073180B" w:rsidRPr="00747990">
        <w:rPr>
          <w:rFonts w:ascii="Times New Roman" w:hAnsi="Times New Roman" w:cs="Times New Roman"/>
          <w:b/>
          <w:sz w:val="24"/>
        </w:rPr>
        <w:t xml:space="preserve"> </w:t>
      </w:r>
      <w:r w:rsidR="0073180B" w:rsidRPr="00DB0DFD">
        <w:rPr>
          <w:rFonts w:ascii="Times New Roman" w:hAnsi="Times New Roman" w:cs="Times New Roman"/>
          <w:sz w:val="24"/>
        </w:rPr>
        <w:t>skills.</w:t>
      </w:r>
      <w:r w:rsidR="00C81E65" w:rsidRPr="00747990">
        <w:rPr>
          <w:rFonts w:ascii="Times New Roman" w:hAnsi="Times New Roman" w:cs="Times New Roman"/>
          <w:b/>
          <w:sz w:val="24"/>
        </w:rPr>
        <w:t xml:space="preserve"> </w:t>
      </w:r>
      <w:r w:rsidR="00CA3EE8" w:rsidRPr="00747990">
        <w:rPr>
          <w:rFonts w:ascii="Times New Roman" w:hAnsi="Times New Roman" w:cs="Times New Roman"/>
          <w:b/>
          <w:sz w:val="24"/>
        </w:rPr>
        <w:t xml:space="preserve"> </w:t>
      </w:r>
    </w:p>
    <w:p w:rsidR="00435976" w:rsidRDefault="00435976">
      <w:pPr>
        <w:pStyle w:val="Heading2"/>
        <w:rPr>
          <w:rFonts w:ascii="Eurostar Black Extended" w:hAnsi="Eurostar Black Extended"/>
          <w:b w:val="0"/>
          <w:sz w:val="20"/>
        </w:rPr>
      </w:pPr>
    </w:p>
    <w:p w:rsidR="00811C9D" w:rsidRPr="00DB0DFD" w:rsidRDefault="00811C9D" w:rsidP="00811C9D">
      <w:pPr>
        <w:rPr>
          <w:rFonts w:ascii="Eurostar Black Extended" w:hAnsi="Eurostar Black Extended"/>
          <w:sz w:val="22"/>
        </w:rPr>
      </w:pPr>
      <w:r w:rsidRPr="00DB0DFD">
        <w:rPr>
          <w:rFonts w:ascii="Eurostar Black Extended" w:hAnsi="Eurostar Black Extended"/>
          <w:b/>
          <w:sz w:val="22"/>
        </w:rPr>
        <w:t>EDUCATION</w:t>
      </w:r>
      <w:r w:rsidRPr="00DB0DFD">
        <w:rPr>
          <w:rFonts w:ascii="Eurostar Black Extended" w:hAnsi="Eurostar Black Extended"/>
          <w:sz w:val="22"/>
        </w:rPr>
        <w:t>:</w:t>
      </w:r>
      <w:r w:rsidRPr="00DB0DFD">
        <w:rPr>
          <w:rFonts w:ascii="Eurostar Black Extended" w:hAnsi="Eurostar Black Extended"/>
          <w:sz w:val="22"/>
        </w:rPr>
        <w:tab/>
      </w:r>
    </w:p>
    <w:p w:rsidR="00811C9D" w:rsidRDefault="00811C9D" w:rsidP="00811C9D">
      <w:pPr>
        <w:ind w:left="1440"/>
      </w:pPr>
    </w:p>
    <w:p w:rsidR="00405AE0" w:rsidRDefault="00811C9D" w:rsidP="00636C0F">
      <w:pPr>
        <w:numPr>
          <w:ilvl w:val="0"/>
          <w:numId w:val="19"/>
        </w:numPr>
        <w:ind w:left="810" w:hanging="270"/>
      </w:pPr>
      <w:r w:rsidRPr="00DE5AC8">
        <w:t>Campbell University, Fort Bragg, NC</w:t>
      </w:r>
      <w:r>
        <w:t xml:space="preserve"> </w:t>
      </w:r>
    </w:p>
    <w:p w:rsidR="00811C9D" w:rsidRDefault="00811C9D" w:rsidP="00636C0F">
      <w:pPr>
        <w:numPr>
          <w:ilvl w:val="0"/>
          <w:numId w:val="19"/>
        </w:numPr>
        <w:ind w:left="810" w:hanging="270"/>
      </w:pPr>
      <w:r>
        <w:t>CAI, Human Resources, Management Training (2009-2012)</w:t>
      </w:r>
    </w:p>
    <w:p w:rsidR="00811C9D" w:rsidRPr="004B367A" w:rsidRDefault="00811C9D" w:rsidP="00636C0F">
      <w:pPr>
        <w:numPr>
          <w:ilvl w:val="0"/>
          <w:numId w:val="19"/>
        </w:numPr>
        <w:ind w:left="810" w:hanging="270"/>
      </w:pPr>
      <w:r>
        <w:t>National Safety Council First Aid, CPR, AED Instructor (2011-2015)</w:t>
      </w:r>
    </w:p>
    <w:p w:rsidR="00811C9D" w:rsidRPr="00813B6C" w:rsidRDefault="00811C9D" w:rsidP="00636C0F">
      <w:pPr>
        <w:numPr>
          <w:ilvl w:val="0"/>
          <w:numId w:val="19"/>
        </w:numPr>
        <w:ind w:left="810" w:hanging="270"/>
      </w:pPr>
      <w:r>
        <w:t>Skillport Online Classes: Administrative S</w:t>
      </w:r>
      <w:r w:rsidRPr="00813B6C">
        <w:t>upport, SAP R3/PM</w:t>
      </w:r>
      <w:r>
        <w:t xml:space="preserve"> (Systems, Analysis and Products in Data Processing, Revision 3 Preventative Maintenance)</w:t>
      </w:r>
    </w:p>
    <w:p w:rsidR="00811C9D" w:rsidRDefault="00811C9D" w:rsidP="00636C0F">
      <w:pPr>
        <w:numPr>
          <w:ilvl w:val="0"/>
          <w:numId w:val="19"/>
        </w:numPr>
        <w:ind w:left="810" w:hanging="270"/>
      </w:pPr>
      <w:r>
        <w:t>Fayetteville Technical Community College Notary Public (2005-Present)</w:t>
      </w:r>
    </w:p>
    <w:p w:rsidR="00811C9D" w:rsidRDefault="00811C9D" w:rsidP="00636C0F">
      <w:pPr>
        <w:numPr>
          <w:ilvl w:val="0"/>
          <w:numId w:val="19"/>
        </w:numPr>
        <w:ind w:left="810" w:hanging="270"/>
      </w:pPr>
      <w:r>
        <w:t>Arm</w:t>
      </w:r>
      <w:r w:rsidR="00990143">
        <w:t>y Family Team Building Levels One Through Level Three,</w:t>
      </w:r>
      <w:r>
        <w:t xml:space="preserve"> Fort Hood, TX (1998)</w:t>
      </w:r>
    </w:p>
    <w:p w:rsidR="00405AE0" w:rsidRDefault="00811C9D" w:rsidP="00636C0F">
      <w:pPr>
        <w:numPr>
          <w:ilvl w:val="0"/>
          <w:numId w:val="19"/>
        </w:numPr>
        <w:ind w:left="810" w:hanging="270"/>
      </w:pPr>
      <w:r>
        <w:t xml:space="preserve">Austin Peay State University Clarksville, Tennessee Liberal Arts Major/Computer Science Minor </w:t>
      </w:r>
    </w:p>
    <w:p w:rsidR="00811C9D" w:rsidRDefault="00811C9D" w:rsidP="00636C0F">
      <w:pPr>
        <w:numPr>
          <w:ilvl w:val="0"/>
          <w:numId w:val="19"/>
        </w:numPr>
        <w:ind w:left="810" w:hanging="270"/>
      </w:pPr>
      <w:r>
        <w:t xml:space="preserve">Pennsylvania State University </w:t>
      </w:r>
      <w:r w:rsidR="00405AE0">
        <w:t>Wilkes-Barre, Pennsylvania</w:t>
      </w:r>
    </w:p>
    <w:p w:rsidR="00811C9D" w:rsidRDefault="00811C9D" w:rsidP="00636C0F">
      <w:pPr>
        <w:numPr>
          <w:ilvl w:val="0"/>
          <w:numId w:val="19"/>
        </w:numPr>
        <w:ind w:left="810" w:hanging="270"/>
      </w:pPr>
      <w:r>
        <w:t>R.J. Memorial Hospital Stuart, Virginia (1982) (EMT)</w:t>
      </w:r>
    </w:p>
    <w:p w:rsidR="00811C9D" w:rsidRDefault="00811C9D" w:rsidP="00636C0F">
      <w:pPr>
        <w:numPr>
          <w:ilvl w:val="0"/>
          <w:numId w:val="19"/>
        </w:numPr>
        <w:ind w:left="810" w:hanging="270"/>
      </w:pPr>
      <w:r>
        <w:t>Surry Community College Dobson, North Carolina (1981) (CNA)</w:t>
      </w:r>
    </w:p>
    <w:p w:rsidR="00DB0DFD" w:rsidRDefault="00DB0DFD" w:rsidP="00DB0DFD">
      <w:pPr>
        <w:ind w:left="810"/>
      </w:pPr>
    </w:p>
    <w:sectPr w:rsidR="00DB0DFD" w:rsidSect="00B14716">
      <w:headerReference w:type="default" r:id="rId8"/>
      <w:footerReference w:type="default" r:id="rId9"/>
      <w:pgSz w:w="12240" w:h="15840"/>
      <w:pgMar w:top="720" w:right="1800" w:bottom="720" w:left="1800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6D" w:rsidRDefault="003B356D">
      <w:r>
        <w:separator/>
      </w:r>
    </w:p>
  </w:endnote>
  <w:endnote w:type="continuationSeparator" w:id="0">
    <w:p w:rsidR="003B356D" w:rsidRDefault="003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Eurostar Black Extended">
    <w:altName w:val="Arial"/>
    <w:charset w:val="00"/>
    <w:family w:val="swiss"/>
    <w:pitch w:val="variable"/>
    <w:sig w:usb0="00000001" w:usb1="00000000" w:usb2="00000000" w:usb3="00000000" w:csb0="00000013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4E" w:rsidRDefault="00C37C4E"/>
  <w:p w:rsidR="00C37C4E" w:rsidRDefault="00C37C4E"/>
  <w:p w:rsidR="00C37C4E" w:rsidRDefault="00C37C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6D" w:rsidRDefault="003B356D">
      <w:r>
        <w:separator/>
      </w:r>
    </w:p>
  </w:footnote>
  <w:footnote w:type="continuationSeparator" w:id="0">
    <w:p w:rsidR="003B356D" w:rsidRDefault="003B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4E" w:rsidRDefault="00C37C4E">
    <w:pPr>
      <w:pStyle w:val="Title"/>
      <w:jc w:val="left"/>
      <w:rPr>
        <w:rFonts w:ascii="Engravers MT" w:hAnsi="Engravers MT"/>
        <w:b w:val="0"/>
        <w:sz w:val="28"/>
      </w:rPr>
    </w:pPr>
    <w:r>
      <w:rPr>
        <w:rFonts w:ascii="Engravers MT" w:hAnsi="Engravers MT"/>
        <w:b w:val="0"/>
        <w:sz w:val="28"/>
      </w:rPr>
      <w:t>Joyce L Paulson</w:t>
    </w:r>
    <w:r>
      <w:rPr>
        <w:rFonts w:ascii="Engravers MT" w:hAnsi="Engravers MT"/>
        <w:b w:val="0"/>
        <w:sz w:val="28"/>
      </w:rPr>
      <w:tab/>
    </w:r>
  </w:p>
  <w:p w:rsidR="00C37C4E" w:rsidRDefault="00C37C4E">
    <w:pPr>
      <w:pBdr>
        <w:left w:val="single" w:sz="24" w:space="6" w:color="808080"/>
      </w:pBdr>
      <w:autoSpaceDE w:val="0"/>
      <w:autoSpaceDN w:val="0"/>
      <w:adjustRightInd w:val="0"/>
      <w:ind w:left="4320"/>
      <w:rPr>
        <w:rFonts w:ascii="Franklin Gothic Medium Cond" w:hAnsi="Franklin Gothic Medium Cond"/>
        <w:sz w:val="20"/>
      </w:rPr>
    </w:pPr>
    <w:smartTag w:uri="urn:schemas-microsoft-com:office:smarttags" w:element="Street">
      <w:smartTag w:uri="urn:schemas-microsoft-com:office:smarttags" w:element="address">
        <w:r>
          <w:rPr>
            <w:rFonts w:ascii="Franklin Gothic Medium Cond" w:hAnsi="Franklin Gothic Medium Cond"/>
            <w:sz w:val="20"/>
          </w:rPr>
          <w:t>342 Temple Road</w:t>
        </w:r>
      </w:smartTag>
    </w:smartTag>
  </w:p>
  <w:p w:rsidR="00C37C4E" w:rsidRDefault="00C37C4E">
    <w:pPr>
      <w:pBdr>
        <w:left w:val="single" w:sz="24" w:space="6" w:color="808080"/>
      </w:pBdr>
      <w:autoSpaceDE w:val="0"/>
      <w:autoSpaceDN w:val="0"/>
      <w:adjustRightInd w:val="0"/>
      <w:ind w:left="4320"/>
      <w:rPr>
        <w:rFonts w:ascii="Franklin Gothic Medium Cond" w:hAnsi="Franklin Gothic Medium Cond"/>
        <w:sz w:val="20"/>
      </w:rPr>
    </w:pPr>
    <w:smartTag w:uri="urn:schemas-microsoft-com:office:smarttags" w:element="place">
      <w:smartTag w:uri="urn:schemas-microsoft-com:office:smarttags" w:element="City">
        <w:r>
          <w:rPr>
            <w:rFonts w:ascii="Franklin Gothic Medium Cond" w:hAnsi="Franklin Gothic Medium Cond"/>
            <w:sz w:val="20"/>
          </w:rPr>
          <w:t>Bunnlevel</w:t>
        </w:r>
      </w:smartTag>
      <w:r>
        <w:rPr>
          <w:rFonts w:ascii="Franklin Gothic Medium Cond" w:hAnsi="Franklin Gothic Medium Cond"/>
          <w:sz w:val="20"/>
        </w:rPr>
        <w:t xml:space="preserve">, </w:t>
      </w:r>
      <w:smartTag w:uri="urn:schemas-microsoft-com:office:smarttags" w:element="State">
        <w:r>
          <w:rPr>
            <w:rFonts w:ascii="Franklin Gothic Medium Cond" w:hAnsi="Franklin Gothic Medium Cond"/>
            <w:sz w:val="20"/>
          </w:rPr>
          <w:t>NC</w:t>
        </w:r>
      </w:smartTag>
      <w:r>
        <w:rPr>
          <w:rFonts w:ascii="Franklin Gothic Medium Cond" w:hAnsi="Franklin Gothic Medium Cond"/>
          <w:sz w:val="20"/>
        </w:rPr>
        <w:t xml:space="preserve"> </w:t>
      </w:r>
      <w:smartTag w:uri="urn:schemas-microsoft-com:office:smarttags" w:element="PostalCode">
        <w:r>
          <w:rPr>
            <w:rFonts w:ascii="Franklin Gothic Medium Cond" w:hAnsi="Franklin Gothic Medium Cond"/>
            <w:sz w:val="20"/>
          </w:rPr>
          <w:t>28323</w:t>
        </w:r>
      </w:smartTag>
    </w:smartTag>
  </w:p>
  <w:p w:rsidR="00C37C4E" w:rsidRDefault="00C37C4E">
    <w:pPr>
      <w:pBdr>
        <w:left w:val="single" w:sz="24" w:space="6" w:color="808080"/>
      </w:pBdr>
      <w:autoSpaceDE w:val="0"/>
      <w:autoSpaceDN w:val="0"/>
      <w:adjustRightInd w:val="0"/>
      <w:ind w:left="4320"/>
      <w:rPr>
        <w:rFonts w:ascii="Franklin Gothic Medium Cond" w:hAnsi="Franklin Gothic Medium Cond"/>
        <w:sz w:val="20"/>
      </w:rPr>
    </w:pPr>
    <w:r>
      <w:rPr>
        <w:rFonts w:ascii="Franklin Gothic Medium Cond" w:hAnsi="Franklin Gothic Medium Cond"/>
        <w:sz w:val="20"/>
      </w:rPr>
      <w:t>910-658-6367</w:t>
    </w:r>
  </w:p>
  <w:p w:rsidR="00C37C4E" w:rsidRDefault="008E7A7E">
    <w:pPr>
      <w:pBdr>
        <w:left w:val="single" w:sz="24" w:space="6" w:color="808080"/>
      </w:pBdr>
      <w:autoSpaceDE w:val="0"/>
      <w:autoSpaceDN w:val="0"/>
      <w:adjustRightInd w:val="0"/>
      <w:ind w:left="4320"/>
      <w:rPr>
        <w:rFonts w:ascii="Franklin Gothic Medium Cond" w:hAnsi="Franklin Gothic Medium Cond"/>
        <w:sz w:val="20"/>
      </w:rPr>
    </w:pPr>
    <w:r>
      <w:rPr>
        <w:rFonts w:ascii="Franklin Gothic Medium Cond" w:hAnsi="Franklin Gothic Medium Cond"/>
        <w:sz w:val="20"/>
      </w:rPr>
      <w:t>jaylee.paulson@</w:t>
    </w:r>
    <w:r w:rsidR="00F354BE">
      <w:rPr>
        <w:rFonts w:ascii="Franklin Gothic Medium Cond" w:hAnsi="Franklin Gothic Medium Cond"/>
        <w:sz w:val="20"/>
      </w:rPr>
      <w:t>gmail.com</w:t>
    </w:r>
  </w:p>
  <w:p w:rsidR="00C37C4E" w:rsidRDefault="00C37C4E">
    <w:pPr>
      <w:rPr>
        <w:rFonts w:ascii="Eurostar Black Extended" w:hAnsi="Eurostar Black Extended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46D2E"/>
    <w:multiLevelType w:val="hybridMultilevel"/>
    <w:tmpl w:val="6314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060AC"/>
    <w:multiLevelType w:val="hybridMultilevel"/>
    <w:tmpl w:val="082607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94D518B"/>
    <w:multiLevelType w:val="hybridMultilevel"/>
    <w:tmpl w:val="304A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612A7"/>
    <w:multiLevelType w:val="hybridMultilevel"/>
    <w:tmpl w:val="7D4A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BE2CDF"/>
    <w:multiLevelType w:val="hybridMultilevel"/>
    <w:tmpl w:val="6EB2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D197E"/>
    <w:multiLevelType w:val="hybridMultilevel"/>
    <w:tmpl w:val="470E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E7BCB"/>
    <w:multiLevelType w:val="hybridMultilevel"/>
    <w:tmpl w:val="E9A6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B5E22"/>
    <w:multiLevelType w:val="hybridMultilevel"/>
    <w:tmpl w:val="27D212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34CC2B66"/>
    <w:multiLevelType w:val="hybridMultilevel"/>
    <w:tmpl w:val="214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C58F4"/>
    <w:multiLevelType w:val="hybridMultilevel"/>
    <w:tmpl w:val="596E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224D1"/>
    <w:multiLevelType w:val="hybridMultilevel"/>
    <w:tmpl w:val="3D72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B2365"/>
    <w:multiLevelType w:val="hybridMultilevel"/>
    <w:tmpl w:val="459A7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1"/>
  </w:num>
  <w:num w:numId="12">
    <w:abstractNumId w:val="18"/>
  </w:num>
  <w:num w:numId="13">
    <w:abstractNumId w:val="19"/>
  </w:num>
  <w:num w:numId="14">
    <w:abstractNumId w:val="16"/>
  </w:num>
  <w:num w:numId="15">
    <w:abstractNumId w:val="14"/>
  </w:num>
  <w:num w:numId="16">
    <w:abstractNumId w:val="12"/>
  </w:num>
  <w:num w:numId="17">
    <w:abstractNumId w:val="10"/>
  </w:num>
  <w:num w:numId="18">
    <w:abstractNumId w:val="17"/>
  </w:num>
  <w:num w:numId="19">
    <w:abstractNumId w:val="13"/>
  </w:num>
  <w:num w:numId="20">
    <w:abstractNumId w:val="21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icrosoftWorksTaskID" w:val="17"/>
  </w:docVars>
  <w:rsids>
    <w:rsidRoot w:val="00435976"/>
    <w:rsid w:val="00012D14"/>
    <w:rsid w:val="00014F4B"/>
    <w:rsid w:val="00016CCD"/>
    <w:rsid w:val="00025DC1"/>
    <w:rsid w:val="000500D3"/>
    <w:rsid w:val="00073A07"/>
    <w:rsid w:val="000756F6"/>
    <w:rsid w:val="0008040B"/>
    <w:rsid w:val="00100731"/>
    <w:rsid w:val="001532A4"/>
    <w:rsid w:val="0016276D"/>
    <w:rsid w:val="001E04E5"/>
    <w:rsid w:val="00205C8B"/>
    <w:rsid w:val="00212F27"/>
    <w:rsid w:val="00217487"/>
    <w:rsid w:val="002222FC"/>
    <w:rsid w:val="0024768E"/>
    <w:rsid w:val="00254A80"/>
    <w:rsid w:val="00262040"/>
    <w:rsid w:val="00287887"/>
    <w:rsid w:val="002B2969"/>
    <w:rsid w:val="002D65CA"/>
    <w:rsid w:val="002D76F9"/>
    <w:rsid w:val="003212FB"/>
    <w:rsid w:val="00323D0C"/>
    <w:rsid w:val="00333A36"/>
    <w:rsid w:val="003635E3"/>
    <w:rsid w:val="00367DA4"/>
    <w:rsid w:val="00380BF8"/>
    <w:rsid w:val="00396187"/>
    <w:rsid w:val="003B356D"/>
    <w:rsid w:val="003B4CF5"/>
    <w:rsid w:val="003C3760"/>
    <w:rsid w:val="003C6289"/>
    <w:rsid w:val="003F40E5"/>
    <w:rsid w:val="00403A73"/>
    <w:rsid w:val="00405AE0"/>
    <w:rsid w:val="00405FA7"/>
    <w:rsid w:val="00423E4A"/>
    <w:rsid w:val="0042435A"/>
    <w:rsid w:val="00424EC3"/>
    <w:rsid w:val="00435976"/>
    <w:rsid w:val="00444F4B"/>
    <w:rsid w:val="0044651B"/>
    <w:rsid w:val="00447C61"/>
    <w:rsid w:val="00463182"/>
    <w:rsid w:val="0049483C"/>
    <w:rsid w:val="0049682E"/>
    <w:rsid w:val="004B328D"/>
    <w:rsid w:val="004B7D66"/>
    <w:rsid w:val="004F4743"/>
    <w:rsid w:val="005343C0"/>
    <w:rsid w:val="00566CC0"/>
    <w:rsid w:val="00583C38"/>
    <w:rsid w:val="005842CE"/>
    <w:rsid w:val="00594DF7"/>
    <w:rsid w:val="005A1874"/>
    <w:rsid w:val="005C2AE8"/>
    <w:rsid w:val="005C695F"/>
    <w:rsid w:val="005D68B6"/>
    <w:rsid w:val="005E4033"/>
    <w:rsid w:val="005F21F1"/>
    <w:rsid w:val="00600990"/>
    <w:rsid w:val="00636C0F"/>
    <w:rsid w:val="00650320"/>
    <w:rsid w:val="006C3D54"/>
    <w:rsid w:val="006E6407"/>
    <w:rsid w:val="006F608D"/>
    <w:rsid w:val="00703F24"/>
    <w:rsid w:val="0073180B"/>
    <w:rsid w:val="007357C2"/>
    <w:rsid w:val="00741FA4"/>
    <w:rsid w:val="00747990"/>
    <w:rsid w:val="00752979"/>
    <w:rsid w:val="00754FBD"/>
    <w:rsid w:val="0076603E"/>
    <w:rsid w:val="00786169"/>
    <w:rsid w:val="0078759B"/>
    <w:rsid w:val="007A0530"/>
    <w:rsid w:val="007A465F"/>
    <w:rsid w:val="007C6C8D"/>
    <w:rsid w:val="00802338"/>
    <w:rsid w:val="00803886"/>
    <w:rsid w:val="00811C9D"/>
    <w:rsid w:val="00813B6C"/>
    <w:rsid w:val="00825001"/>
    <w:rsid w:val="0086111D"/>
    <w:rsid w:val="00897504"/>
    <w:rsid w:val="008A737E"/>
    <w:rsid w:val="008B72D4"/>
    <w:rsid w:val="008C5DBA"/>
    <w:rsid w:val="008E1EEB"/>
    <w:rsid w:val="008E7A7E"/>
    <w:rsid w:val="008F2C15"/>
    <w:rsid w:val="008F2E04"/>
    <w:rsid w:val="009044D3"/>
    <w:rsid w:val="0090761F"/>
    <w:rsid w:val="009153D9"/>
    <w:rsid w:val="0095074C"/>
    <w:rsid w:val="00965741"/>
    <w:rsid w:val="00966605"/>
    <w:rsid w:val="00990143"/>
    <w:rsid w:val="009A5231"/>
    <w:rsid w:val="009B601E"/>
    <w:rsid w:val="009C2AE5"/>
    <w:rsid w:val="009F4401"/>
    <w:rsid w:val="00A27DDC"/>
    <w:rsid w:val="00A81135"/>
    <w:rsid w:val="00A84967"/>
    <w:rsid w:val="00AC0E2E"/>
    <w:rsid w:val="00AD591F"/>
    <w:rsid w:val="00AF078B"/>
    <w:rsid w:val="00B14716"/>
    <w:rsid w:val="00B37E44"/>
    <w:rsid w:val="00B87C95"/>
    <w:rsid w:val="00BA0F17"/>
    <w:rsid w:val="00BB1E96"/>
    <w:rsid w:val="00BC4908"/>
    <w:rsid w:val="00C13AD1"/>
    <w:rsid w:val="00C37C4E"/>
    <w:rsid w:val="00C43100"/>
    <w:rsid w:val="00C47F05"/>
    <w:rsid w:val="00C55047"/>
    <w:rsid w:val="00C7060F"/>
    <w:rsid w:val="00C81E65"/>
    <w:rsid w:val="00CA3EE8"/>
    <w:rsid w:val="00CB385A"/>
    <w:rsid w:val="00CD1A00"/>
    <w:rsid w:val="00CD5EDE"/>
    <w:rsid w:val="00CF557A"/>
    <w:rsid w:val="00D0247E"/>
    <w:rsid w:val="00D17E00"/>
    <w:rsid w:val="00D308A9"/>
    <w:rsid w:val="00D31858"/>
    <w:rsid w:val="00D5772D"/>
    <w:rsid w:val="00D82598"/>
    <w:rsid w:val="00D8739B"/>
    <w:rsid w:val="00D921D4"/>
    <w:rsid w:val="00D95337"/>
    <w:rsid w:val="00DA63AB"/>
    <w:rsid w:val="00DB0DFD"/>
    <w:rsid w:val="00E116D9"/>
    <w:rsid w:val="00E363F0"/>
    <w:rsid w:val="00E52109"/>
    <w:rsid w:val="00E676E2"/>
    <w:rsid w:val="00E870B9"/>
    <w:rsid w:val="00EE6AF9"/>
    <w:rsid w:val="00EF590D"/>
    <w:rsid w:val="00EF7E4B"/>
    <w:rsid w:val="00F17681"/>
    <w:rsid w:val="00F354BE"/>
    <w:rsid w:val="00F3579A"/>
    <w:rsid w:val="00FB00B6"/>
    <w:rsid w:val="00FC3798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F4D53473-5F3C-48FA-969F-AD0E2FFA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81"/>
    <w:rPr>
      <w:sz w:val="24"/>
      <w:szCs w:val="24"/>
      <w:lang w:bidi="he-IL"/>
    </w:rPr>
  </w:style>
  <w:style w:type="paragraph" w:styleId="Heading1">
    <w:name w:val="heading 1"/>
    <w:basedOn w:val="Normal"/>
    <w:next w:val="Normal"/>
    <w:qFormat/>
    <w:rsid w:val="00F17681"/>
    <w:pPr>
      <w:keepNext/>
      <w:autoSpaceDE w:val="0"/>
      <w:autoSpaceDN w:val="0"/>
      <w:adjustRightInd w:val="0"/>
      <w:outlineLvl w:val="0"/>
    </w:pPr>
    <w:rPr>
      <w:b/>
      <w:bCs/>
      <w:sz w:val="20"/>
      <w:szCs w:val="20"/>
      <w:lang w:bidi="ar-SA"/>
    </w:rPr>
  </w:style>
  <w:style w:type="paragraph" w:styleId="Heading2">
    <w:name w:val="heading 2"/>
    <w:basedOn w:val="Normal"/>
    <w:next w:val="Normal"/>
    <w:qFormat/>
    <w:rsid w:val="00F17681"/>
    <w:pPr>
      <w:keepNext/>
      <w:autoSpaceDE w:val="0"/>
      <w:autoSpaceDN w:val="0"/>
      <w:adjustRightInd w:val="0"/>
      <w:outlineLvl w:val="1"/>
    </w:pPr>
    <w:rPr>
      <w:b/>
      <w:bCs/>
      <w:sz w:val="22"/>
      <w:lang w:bidi="ar-SA"/>
    </w:rPr>
  </w:style>
  <w:style w:type="paragraph" w:styleId="Heading3">
    <w:name w:val="heading 3"/>
    <w:basedOn w:val="Normal"/>
    <w:next w:val="Normal"/>
    <w:qFormat/>
    <w:rsid w:val="00F17681"/>
    <w:pPr>
      <w:keepNext/>
      <w:autoSpaceDE w:val="0"/>
      <w:autoSpaceDN w:val="0"/>
      <w:adjustRightInd w:val="0"/>
      <w:outlineLvl w:val="2"/>
    </w:pPr>
    <w:rPr>
      <w:rFonts w:ascii="Edwardian Script ITC" w:hAnsi="Edwardian Script ITC"/>
      <w:b/>
      <w:bCs/>
      <w:color w:val="8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7681"/>
    <w:pPr>
      <w:autoSpaceDE w:val="0"/>
      <w:autoSpaceDN w:val="0"/>
      <w:adjustRightInd w:val="0"/>
      <w:jc w:val="center"/>
    </w:pPr>
    <w:rPr>
      <w:b/>
      <w:bCs/>
      <w:lang w:bidi="ar-SA"/>
    </w:rPr>
  </w:style>
  <w:style w:type="paragraph" w:styleId="BodyTextIndent">
    <w:name w:val="Body Text Indent"/>
    <w:basedOn w:val="Normal"/>
    <w:rsid w:val="00F17681"/>
    <w:pPr>
      <w:ind w:left="720"/>
    </w:pPr>
    <w:rPr>
      <w:sz w:val="22"/>
      <w:lang w:bidi="ar-SA"/>
    </w:rPr>
  </w:style>
  <w:style w:type="paragraph" w:styleId="BodyText">
    <w:name w:val="Body Text"/>
    <w:basedOn w:val="Normal"/>
    <w:rsid w:val="00F17681"/>
    <w:rPr>
      <w:i/>
    </w:rPr>
  </w:style>
  <w:style w:type="paragraph" w:styleId="Header">
    <w:name w:val="header"/>
    <w:basedOn w:val="Normal"/>
    <w:rsid w:val="00F176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7681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A81135"/>
    <w:rPr>
      <w:b/>
      <w:bCs/>
    </w:rPr>
  </w:style>
  <w:style w:type="paragraph" w:styleId="NormalWeb">
    <w:name w:val="Normal (Web)"/>
    <w:basedOn w:val="Normal"/>
    <w:uiPriority w:val="99"/>
    <w:unhideWhenUsed/>
    <w:rsid w:val="00EF590D"/>
    <w:pPr>
      <w:spacing w:after="150" w:line="408" w:lineRule="atLeast"/>
      <w:ind w:left="150" w:right="300"/>
    </w:pPr>
    <w:rPr>
      <w:color w:val="000000"/>
      <w:lang w:bidi="ar-SA"/>
    </w:rPr>
  </w:style>
  <w:style w:type="paragraph" w:styleId="PlainText">
    <w:name w:val="Plain Text"/>
    <w:basedOn w:val="Normal"/>
    <w:link w:val="PlainTextChar"/>
    <w:rsid w:val="005C2AE8"/>
    <w:rPr>
      <w:rFonts w:ascii="Courier New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5C2AE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D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2\1033\WIZARDS\res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4FB9-408F-4718-B0E0-59BEAEAE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reswdus.wiz</Template>
  <TotalTime>1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Joyce L Paulson</vt:lpstr>
    </vt:vector>
  </TitlesOfParts>
  <Company>FIATGROUP</Company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Joyce L Paulson</dc:title>
  <dc:creator>Jaylee Paulson</dc:creator>
  <cp:lastModifiedBy>Joyce Paulson</cp:lastModifiedBy>
  <cp:revision>2</cp:revision>
  <cp:lastPrinted>2012-10-10T03:19:00Z</cp:lastPrinted>
  <dcterms:created xsi:type="dcterms:W3CDTF">2015-05-15T13:15:00Z</dcterms:created>
  <dcterms:modified xsi:type="dcterms:W3CDTF">2015-05-15T13:15:00Z</dcterms:modified>
</cp:coreProperties>
</file>