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/>
      </w:tblPr>
      <w:tblGrid>
        <w:gridCol w:w="9576"/>
      </w:tblGrid>
      <w:tr w:rsidR="00AD61C5">
        <w:trPr>
          <w:jc w:val="center"/>
        </w:trPr>
        <w:tc>
          <w:tcPr>
            <w:tcW w:w="9576" w:type="dxa"/>
          </w:tcPr>
          <w:p w:rsidR="004A1E51" w:rsidRDefault="004A1E51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</w:p>
        </w:tc>
      </w:tr>
    </w:tbl>
    <w:sdt>
      <w:sdtPr>
        <w:alias w:val="Resume Name"/>
        <w:tag w:val="Resume Name"/>
        <w:id w:val="703981219"/>
        <w:placeholder>
          <w:docPart w:val="30B6FFE3C1B7451B9568190F261AABA8"/>
        </w:placeholder>
        <w:docPartList>
          <w:docPartGallery w:val="Quick Parts"/>
          <w:docPartCategory w:val=" Resume Name"/>
        </w:docPartList>
      </w:sdtPr>
      <w:sdtContent>
        <w:p w:rsidR="004A1E51" w:rsidRDefault="004A1E51">
          <w:pPr>
            <w:pStyle w:val="NoSpacing"/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/>
          </w:tblPr>
          <w:tblGrid>
            <w:gridCol w:w="365"/>
            <w:gridCol w:w="9363"/>
          </w:tblGrid>
          <w:tr w:rsidR="00AD61C5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4A1E51" w:rsidRDefault="004A1E51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4A1E51" w:rsidRPr="001E3BA0" w:rsidRDefault="001343B0">
                <w:pPr>
                  <w:pStyle w:val="PersonalName"/>
                  <w:rPr>
                    <w:color w:val="auto"/>
                  </w:rPr>
                </w:pPr>
                <w:r w:rsidRPr="001E3BA0">
                  <w:rPr>
                    <w:color w:val="auto"/>
                    <w:spacing w:val="10"/>
                  </w:rPr>
                  <w:sym w:font="Wingdings 3" w:char="F07D"/>
                </w:r>
                <w:r w:rsidR="001E3BA0" w:rsidRPr="001E3BA0">
                  <w:rPr>
                    <w:color w:val="auto"/>
                    <w:spacing w:val="10"/>
                  </w:rPr>
                  <w:t>Rosaura Gasca</w:t>
                </w:r>
              </w:p>
              <w:p w:rsidR="004A1E51" w:rsidRPr="001E3BA0" w:rsidRDefault="001E3BA0">
                <w:pPr>
                  <w:pStyle w:val="AddressText"/>
                  <w:rPr>
                    <w:color w:val="auto"/>
                  </w:rPr>
                </w:pPr>
                <w:r w:rsidRPr="001E3BA0">
                  <w:rPr>
                    <w:color w:val="auto"/>
                  </w:rPr>
                  <w:t>12326 Colorado Blvd #622</w:t>
                </w:r>
              </w:p>
              <w:p w:rsidR="001E3BA0" w:rsidRPr="001E3BA0" w:rsidRDefault="001E3BA0">
                <w:pPr>
                  <w:pStyle w:val="AddressText"/>
                  <w:rPr>
                    <w:color w:val="auto"/>
                  </w:rPr>
                </w:pPr>
                <w:r w:rsidRPr="001E3BA0">
                  <w:rPr>
                    <w:color w:val="auto"/>
                  </w:rPr>
                  <w:t>Thornton CO, 80241</w:t>
                </w:r>
              </w:p>
              <w:p w:rsidR="004A1E51" w:rsidRPr="001E3BA0" w:rsidRDefault="001343B0">
                <w:pPr>
                  <w:pStyle w:val="AddressText"/>
                  <w:rPr>
                    <w:color w:val="auto"/>
                  </w:rPr>
                </w:pPr>
                <w:r w:rsidRPr="001E3BA0">
                  <w:rPr>
                    <w:color w:val="auto"/>
                  </w:rPr>
                  <w:t xml:space="preserve">Phone: </w:t>
                </w:r>
                <w:r w:rsidR="001E3BA0" w:rsidRPr="001E3BA0">
                  <w:rPr>
                    <w:color w:val="auto"/>
                  </w:rPr>
                  <w:t>720-903-6644</w:t>
                </w:r>
              </w:p>
              <w:p w:rsidR="004A1E51" w:rsidRPr="001E3BA0" w:rsidRDefault="001343B0">
                <w:pPr>
                  <w:pStyle w:val="AddressText"/>
                  <w:rPr>
                    <w:color w:val="auto"/>
                  </w:rPr>
                </w:pPr>
                <w:r w:rsidRPr="001E3BA0">
                  <w:rPr>
                    <w:color w:val="auto"/>
                  </w:rPr>
                  <w:t xml:space="preserve">E-mail: </w:t>
                </w:r>
                <w:r w:rsidR="001E3BA0" w:rsidRPr="001E3BA0">
                  <w:rPr>
                    <w:color w:val="auto"/>
                  </w:rPr>
                  <w:t>rgasca6@gmail.com</w:t>
                </w:r>
              </w:p>
              <w:p w:rsidR="004A1E51" w:rsidRDefault="001343B0" w:rsidP="001E3BA0">
                <w:pPr>
                  <w:pStyle w:val="AddressText"/>
                  <w:rPr>
                    <w:sz w:val="24"/>
                  </w:rPr>
                </w:pPr>
                <w:r>
                  <w:t>:</w:t>
                </w:r>
              </w:p>
            </w:tc>
          </w:tr>
        </w:tbl>
        <w:p w:rsidR="004A1E51" w:rsidRDefault="00824BA4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/>
      </w:tblPr>
      <w:tblGrid>
        <w:gridCol w:w="365"/>
        <w:gridCol w:w="9363"/>
      </w:tblGrid>
      <w:tr w:rsidR="00AD61C5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4A1E51" w:rsidRDefault="004A1E51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4A1E51" w:rsidRPr="001E3BA0" w:rsidRDefault="001343B0">
            <w:pPr>
              <w:pStyle w:val="Section"/>
              <w:rPr>
                <w:color w:val="auto"/>
              </w:rPr>
            </w:pPr>
            <w:r w:rsidRPr="001E3BA0">
              <w:rPr>
                <w:color w:val="auto"/>
              </w:rPr>
              <w:t>Objectives</w:t>
            </w:r>
          </w:p>
          <w:p w:rsidR="004A1E51" w:rsidRPr="001E3BA0" w:rsidRDefault="00E40FE3">
            <w:pPr>
              <w:pStyle w:val="SubsectionText"/>
              <w:rPr>
                <w:color w:val="auto"/>
              </w:rPr>
            </w:pPr>
            <w:r>
              <w:t xml:space="preserve">To gain experience as a </w:t>
            </w:r>
            <w:r w:rsidR="004679C6">
              <w:t>Background Screening Criminal Researcher</w:t>
            </w:r>
          </w:p>
          <w:p w:rsidR="004A1E51" w:rsidRPr="001E3BA0" w:rsidRDefault="001343B0">
            <w:pPr>
              <w:pStyle w:val="Section"/>
              <w:rPr>
                <w:color w:val="auto"/>
              </w:rPr>
            </w:pPr>
            <w:r w:rsidRPr="001E3BA0">
              <w:rPr>
                <w:color w:val="auto"/>
              </w:rPr>
              <w:t>Education</w:t>
            </w:r>
          </w:p>
          <w:p w:rsidR="001E3BA0" w:rsidRPr="001E3BA0" w:rsidRDefault="001E3BA0">
            <w:pPr>
              <w:pStyle w:val="Subsection"/>
              <w:rPr>
                <w:color w:val="auto"/>
              </w:rPr>
            </w:pPr>
          </w:p>
          <w:p w:rsidR="001E3BA0" w:rsidRPr="001E3BA0" w:rsidRDefault="001E3BA0">
            <w:pPr>
              <w:pStyle w:val="Subsection"/>
              <w:rPr>
                <w:color w:val="auto"/>
              </w:rPr>
            </w:pPr>
            <w:r w:rsidRPr="001E3BA0">
              <w:rPr>
                <w:color w:val="auto"/>
              </w:rPr>
              <w:t>Brighton High School</w:t>
            </w:r>
          </w:p>
          <w:p w:rsidR="004A1E51" w:rsidRPr="001E3BA0" w:rsidRDefault="001E3BA0" w:rsidP="001E3BA0">
            <w:pPr>
              <w:pStyle w:val="Subsection"/>
              <w:numPr>
                <w:ilvl w:val="0"/>
                <w:numId w:val="26"/>
              </w:numPr>
              <w:rPr>
                <w:rStyle w:val="SubsectionDateChar"/>
                <w:color w:val="auto"/>
              </w:rPr>
            </w:pPr>
            <w:r w:rsidRPr="001E3BA0">
              <w:rPr>
                <w:color w:val="auto"/>
              </w:rPr>
              <w:t>High School Diploma</w:t>
            </w:r>
            <w:r w:rsidR="001343B0" w:rsidRPr="001E3BA0">
              <w:rPr>
                <w:color w:val="auto"/>
              </w:rPr>
              <w:t xml:space="preserve"> </w:t>
            </w:r>
            <w:r w:rsidR="001343B0" w:rsidRPr="001E3BA0">
              <w:rPr>
                <w:rStyle w:val="SubsectionDateChar"/>
                <w:color w:val="auto"/>
              </w:rPr>
              <w:t>(</w:t>
            </w:r>
            <w:r w:rsidRPr="001E3BA0">
              <w:rPr>
                <w:b w:val="0"/>
                <w:color w:val="auto"/>
              </w:rPr>
              <w:t>2009</w:t>
            </w:r>
            <w:r w:rsidR="001343B0" w:rsidRPr="001E3BA0">
              <w:rPr>
                <w:rStyle w:val="SubsectionDateChar"/>
                <w:color w:val="auto"/>
              </w:rPr>
              <w:t>)</w:t>
            </w:r>
          </w:p>
          <w:p w:rsidR="001E3BA0" w:rsidRPr="001E3BA0" w:rsidRDefault="001E3BA0">
            <w:pPr>
              <w:pStyle w:val="Subsection"/>
              <w:rPr>
                <w:rStyle w:val="SubsectionDateChar"/>
                <w:b/>
                <w:color w:val="auto"/>
              </w:rPr>
            </w:pPr>
            <w:r w:rsidRPr="001E3BA0">
              <w:rPr>
                <w:rStyle w:val="SubsectionDateChar"/>
                <w:b/>
                <w:color w:val="auto"/>
              </w:rPr>
              <w:t>Metropolitan State University of Denver</w:t>
            </w:r>
          </w:p>
          <w:p w:rsidR="001E3BA0" w:rsidRPr="001E3BA0" w:rsidRDefault="001E3BA0" w:rsidP="001E3BA0">
            <w:pPr>
              <w:pStyle w:val="Subsection"/>
              <w:numPr>
                <w:ilvl w:val="0"/>
                <w:numId w:val="26"/>
              </w:numPr>
              <w:rPr>
                <w:color w:val="auto"/>
              </w:rPr>
            </w:pPr>
            <w:r w:rsidRPr="001E3BA0">
              <w:rPr>
                <w:color w:val="auto"/>
              </w:rPr>
              <w:t>Bachelors Degree (2009-present)</w:t>
            </w:r>
          </w:p>
          <w:p w:rsidR="001E3BA0" w:rsidRPr="001E3BA0" w:rsidRDefault="001E3BA0" w:rsidP="001E3BA0">
            <w:pPr>
              <w:pStyle w:val="Subsection"/>
              <w:numPr>
                <w:ilvl w:val="0"/>
                <w:numId w:val="26"/>
              </w:numPr>
              <w:rPr>
                <w:color w:val="auto"/>
              </w:rPr>
            </w:pPr>
            <w:r w:rsidRPr="001E3BA0">
              <w:rPr>
                <w:color w:val="auto"/>
              </w:rPr>
              <w:t>Major: Criminal Justice</w:t>
            </w:r>
          </w:p>
          <w:p w:rsidR="001E3BA0" w:rsidRPr="001E3BA0" w:rsidRDefault="001E3BA0" w:rsidP="001E3BA0">
            <w:pPr>
              <w:pStyle w:val="Subsection"/>
              <w:numPr>
                <w:ilvl w:val="0"/>
                <w:numId w:val="26"/>
              </w:numPr>
              <w:rPr>
                <w:color w:val="auto"/>
              </w:rPr>
            </w:pPr>
            <w:r w:rsidRPr="001E3BA0">
              <w:rPr>
                <w:color w:val="auto"/>
              </w:rPr>
              <w:t>Minor: Psychology</w:t>
            </w:r>
          </w:p>
          <w:p w:rsidR="004A1E51" w:rsidRDefault="004A1E51" w:rsidP="001E3BA0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  <w:p w:rsidR="004A1E51" w:rsidRPr="001E3BA0" w:rsidRDefault="004A1E51">
            <w:pPr>
              <w:pStyle w:val="ListBullet"/>
              <w:numPr>
                <w:ilvl w:val="0"/>
                <w:numId w:val="0"/>
              </w:numPr>
              <w:rPr>
                <w:color w:val="auto"/>
              </w:rPr>
            </w:pPr>
          </w:p>
          <w:p w:rsidR="004A1E51" w:rsidRPr="001E3BA0" w:rsidRDefault="001343B0">
            <w:pPr>
              <w:pStyle w:val="Section"/>
              <w:rPr>
                <w:color w:val="auto"/>
              </w:rPr>
            </w:pPr>
            <w:r w:rsidRPr="001E3BA0">
              <w:rPr>
                <w:color w:val="auto"/>
              </w:rPr>
              <w:t>Experience</w:t>
            </w:r>
          </w:p>
          <w:p w:rsidR="001E3BA0" w:rsidRPr="001E3BA0" w:rsidRDefault="001E3BA0">
            <w:pPr>
              <w:pStyle w:val="SubsectionDate"/>
              <w:rPr>
                <w:rStyle w:val="SubsectionChar"/>
                <w:b w:val="0"/>
                <w:color w:val="auto"/>
              </w:rPr>
            </w:pPr>
            <w:r w:rsidRPr="001E3BA0">
              <w:rPr>
                <w:rStyle w:val="SubsectionChar"/>
                <w:b w:val="0"/>
                <w:color w:val="auto"/>
              </w:rPr>
              <w:t>McDonalds</w:t>
            </w:r>
          </w:p>
          <w:p w:rsidR="004A1E51" w:rsidRDefault="001E3BA0" w:rsidP="001E3BA0">
            <w:pPr>
              <w:pStyle w:val="SubsectionDate"/>
              <w:numPr>
                <w:ilvl w:val="0"/>
                <w:numId w:val="27"/>
              </w:numPr>
              <w:rPr>
                <w:color w:val="auto"/>
              </w:rPr>
            </w:pPr>
            <w:r w:rsidRPr="001E3BA0">
              <w:rPr>
                <w:rStyle w:val="SubsectionChar"/>
                <w:b w:val="0"/>
                <w:color w:val="auto"/>
              </w:rPr>
              <w:t>First Assistant Manager</w:t>
            </w:r>
            <w:r w:rsidR="001343B0" w:rsidRPr="001E3BA0">
              <w:rPr>
                <w:color w:val="auto"/>
              </w:rPr>
              <w:t xml:space="preserve"> (</w:t>
            </w:r>
            <w:r w:rsidRPr="001E3BA0">
              <w:rPr>
                <w:color w:val="auto"/>
              </w:rPr>
              <w:t>May 2008</w:t>
            </w:r>
            <w:r w:rsidR="001343B0" w:rsidRPr="001E3BA0">
              <w:rPr>
                <w:color w:val="auto"/>
              </w:rPr>
              <w:t xml:space="preserve"> – </w:t>
            </w:r>
            <w:r w:rsidRPr="001E3BA0">
              <w:rPr>
                <w:color w:val="auto"/>
              </w:rPr>
              <w:t>June 2012</w:t>
            </w:r>
            <w:r w:rsidR="001343B0" w:rsidRPr="001E3BA0">
              <w:rPr>
                <w:color w:val="auto"/>
              </w:rPr>
              <w:t>)</w:t>
            </w:r>
          </w:p>
          <w:p w:rsidR="001E3BA0" w:rsidRPr="001E3BA0" w:rsidRDefault="001E3BA0" w:rsidP="001E3BA0">
            <w:pPr>
              <w:pStyle w:val="SubsectionDate"/>
              <w:ind w:left="720"/>
              <w:rPr>
                <w:color w:val="auto"/>
              </w:rPr>
            </w:pPr>
            <w:r>
              <w:rPr>
                <w:color w:val="auto"/>
              </w:rPr>
              <w:t xml:space="preserve">Monthly </w:t>
            </w:r>
            <w:r w:rsidR="005D6B57">
              <w:rPr>
                <w:color w:val="auto"/>
              </w:rPr>
              <w:t>food inventory, crew schedules, hiring, training, shift management.</w:t>
            </w:r>
          </w:p>
          <w:p w:rsidR="004A1E51" w:rsidRPr="001E3BA0" w:rsidRDefault="001E3BA0">
            <w:pPr>
              <w:pStyle w:val="SubsectionDate"/>
              <w:rPr>
                <w:color w:val="auto"/>
              </w:rPr>
            </w:pPr>
            <w:r w:rsidRPr="001E3BA0">
              <w:rPr>
                <w:color w:val="auto"/>
              </w:rPr>
              <w:t>Wells Fargo</w:t>
            </w:r>
          </w:p>
          <w:p w:rsidR="001E3BA0" w:rsidRDefault="001E3BA0" w:rsidP="001E3BA0">
            <w:pPr>
              <w:pStyle w:val="SubsectionDate"/>
              <w:numPr>
                <w:ilvl w:val="0"/>
                <w:numId w:val="27"/>
              </w:numPr>
              <w:rPr>
                <w:color w:val="auto"/>
              </w:rPr>
            </w:pPr>
            <w:r w:rsidRPr="001E3BA0">
              <w:rPr>
                <w:color w:val="auto"/>
              </w:rPr>
              <w:t>Customer Service &amp; Sales Representative (June 2012- Present)</w:t>
            </w:r>
          </w:p>
          <w:p w:rsidR="005D6B57" w:rsidRPr="001E3BA0" w:rsidRDefault="005D6B57" w:rsidP="005D6B57">
            <w:pPr>
              <w:pStyle w:val="SubsectionDate"/>
              <w:ind w:left="720"/>
              <w:rPr>
                <w:color w:val="auto"/>
              </w:rPr>
            </w:pPr>
            <w:r>
              <w:rPr>
                <w:color w:val="auto"/>
              </w:rPr>
              <w:t xml:space="preserve">Manage drawer, deposits, withdrawals, payments, sales, resolved customer issues, open and manage bank accounts, personal and auto loans, credit applications. </w:t>
            </w:r>
          </w:p>
          <w:p w:rsidR="001E3BA0" w:rsidRPr="001E3BA0" w:rsidRDefault="001E3BA0" w:rsidP="001E3BA0">
            <w:pPr>
              <w:pStyle w:val="SubsectionDate"/>
              <w:rPr>
                <w:color w:val="auto"/>
              </w:rPr>
            </w:pPr>
            <w:r w:rsidRPr="001E3BA0">
              <w:rPr>
                <w:color w:val="auto"/>
              </w:rPr>
              <w:t>The Home Depot</w:t>
            </w:r>
          </w:p>
          <w:p w:rsidR="001E3BA0" w:rsidRDefault="001E3BA0" w:rsidP="001E3BA0">
            <w:pPr>
              <w:pStyle w:val="SubsectionDate"/>
              <w:numPr>
                <w:ilvl w:val="0"/>
                <w:numId w:val="27"/>
              </w:numPr>
              <w:rPr>
                <w:color w:val="auto"/>
              </w:rPr>
            </w:pPr>
            <w:r w:rsidRPr="001E3BA0">
              <w:rPr>
                <w:color w:val="auto"/>
              </w:rPr>
              <w:t>Cashier (August 2013-November 2013)</w:t>
            </w:r>
          </w:p>
          <w:p w:rsidR="005D6B57" w:rsidRPr="001E3BA0" w:rsidRDefault="005D6B57" w:rsidP="005D6B57">
            <w:pPr>
              <w:pStyle w:val="SubsectionDate"/>
              <w:ind w:left="720"/>
              <w:rPr>
                <w:color w:val="auto"/>
              </w:rPr>
            </w:pPr>
            <w:r>
              <w:rPr>
                <w:color w:val="auto"/>
              </w:rPr>
              <w:t xml:space="preserve">Manage drawer, sales. </w:t>
            </w:r>
          </w:p>
          <w:p w:rsidR="004A1E51" w:rsidRDefault="004A1E51">
            <w:pPr>
              <w:pStyle w:val="SubsectionText"/>
            </w:pPr>
          </w:p>
          <w:p w:rsidR="004A1E51" w:rsidRDefault="004A1E51"/>
          <w:p w:rsidR="004A1E51" w:rsidRDefault="001343B0">
            <w:pPr>
              <w:pStyle w:val="Section"/>
            </w:pPr>
            <w:r>
              <w:t>Skills</w:t>
            </w:r>
          </w:p>
          <w:p w:rsidR="004A1E51" w:rsidRDefault="00164D29">
            <w:pPr>
              <w:pStyle w:val="ListBullet"/>
              <w:numPr>
                <w:ilvl w:val="0"/>
                <w:numId w:val="1"/>
              </w:numPr>
            </w:pPr>
            <w:r>
              <w:t xml:space="preserve">Fluent in English and Spanish. I am a hard worker and learn fast.  I am punctual and a very reliable person. </w:t>
            </w:r>
          </w:p>
          <w:p w:rsidR="00164D29" w:rsidRDefault="00164D29">
            <w:pPr>
              <w:pStyle w:val="ListBullet"/>
              <w:numPr>
                <w:ilvl w:val="0"/>
                <w:numId w:val="1"/>
              </w:numPr>
            </w:pPr>
            <w:r>
              <w:lastRenderedPageBreak/>
              <w:t>Public Notary-  Notary ID 20144011344 My commission expires 03/12/2018</w:t>
            </w:r>
          </w:p>
          <w:p w:rsidR="004A1E51" w:rsidRDefault="00E07DD3">
            <w:pPr>
              <w:pStyle w:val="ListBullet"/>
              <w:numPr>
                <w:ilvl w:val="0"/>
                <w:numId w:val="0"/>
              </w:numPr>
            </w:pPr>
            <w:r>
              <w:t>References</w:t>
            </w:r>
          </w:p>
          <w:p w:rsidR="00F9722C" w:rsidRDefault="00F9722C" w:rsidP="00F9722C">
            <w:pPr>
              <w:pStyle w:val="ListBullet"/>
              <w:numPr>
                <w:ilvl w:val="0"/>
                <w:numId w:val="28"/>
              </w:numPr>
            </w:pPr>
            <w:r>
              <w:t xml:space="preserve">Philip Greene- </w:t>
            </w:r>
            <w:hyperlink r:id="rId9" w:history="1">
              <w:r w:rsidRPr="005E792C">
                <w:rPr>
                  <w:rStyle w:val="Hyperlink"/>
                </w:rPr>
                <w:t>Philip.greene@wellsfargo.com</w:t>
              </w:r>
            </w:hyperlink>
            <w:r>
              <w:t xml:space="preserve"> 303-426-0500</w:t>
            </w:r>
          </w:p>
          <w:p w:rsidR="00F9722C" w:rsidRDefault="00F9722C" w:rsidP="00F9722C">
            <w:pPr>
              <w:pStyle w:val="ListBullet"/>
              <w:numPr>
                <w:ilvl w:val="0"/>
                <w:numId w:val="28"/>
              </w:numPr>
            </w:pPr>
            <w:r>
              <w:t xml:space="preserve">Eugenia Monreal- </w:t>
            </w:r>
            <w:hyperlink r:id="rId10" w:history="1">
              <w:r w:rsidR="00164D29" w:rsidRPr="003A50C8">
                <w:rPr>
                  <w:rStyle w:val="Hyperlink"/>
                </w:rPr>
                <w:t>emonreal@sd27j.org</w:t>
              </w:r>
            </w:hyperlink>
            <w:r w:rsidR="00F51BD9">
              <w:t xml:space="preserve">  720-281-0344</w:t>
            </w:r>
          </w:p>
          <w:p w:rsidR="00164D29" w:rsidRDefault="00164D29" w:rsidP="00F9722C">
            <w:pPr>
              <w:pStyle w:val="ListBullet"/>
              <w:numPr>
                <w:ilvl w:val="0"/>
                <w:numId w:val="28"/>
              </w:numPr>
            </w:pPr>
            <w:r>
              <w:t xml:space="preserve">Selene Guerrero- </w:t>
            </w:r>
            <w:hyperlink r:id="rId11" w:history="1">
              <w:r w:rsidR="00E40FE3" w:rsidRPr="00FE7E61">
                <w:rPr>
                  <w:rStyle w:val="Hyperlink"/>
                </w:rPr>
                <w:t>guerreroselene@yahoo.com</w:t>
              </w:r>
            </w:hyperlink>
            <w:r w:rsidR="00E40FE3">
              <w:t xml:space="preserve"> 720-435-5526</w:t>
            </w:r>
          </w:p>
        </w:tc>
      </w:tr>
      <w:tr w:rsidR="001E3BA0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1E3BA0" w:rsidRDefault="001E3BA0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1E3BA0" w:rsidRDefault="001E3BA0">
            <w:pPr>
              <w:pStyle w:val="Section"/>
            </w:pPr>
          </w:p>
        </w:tc>
      </w:tr>
    </w:tbl>
    <w:tbl>
      <w:tblPr>
        <w:tblStyle w:val="TableGrid"/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9576"/>
      </w:tblGrid>
      <w:tr w:rsidR="00AD61C5">
        <w:trPr>
          <w:trHeight w:val="576"/>
          <w:jc w:val="center"/>
        </w:trPr>
        <w:tc>
          <w:tcPr>
            <w:tcW w:w="9576" w:type="dxa"/>
          </w:tcPr>
          <w:p w:rsidR="004A1E51" w:rsidRDefault="004A1E51"/>
        </w:tc>
      </w:tr>
    </w:tbl>
    <w:p w:rsidR="004A1E51" w:rsidRDefault="004A1E51"/>
    <w:sectPr w:rsidR="004A1E51" w:rsidSect="00AD61C5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484" w:rsidRDefault="007A3484">
      <w:pPr>
        <w:spacing w:after="0" w:line="240" w:lineRule="auto"/>
      </w:pPr>
      <w:r>
        <w:separator/>
      </w:r>
    </w:p>
  </w:endnote>
  <w:endnote w:type="continuationSeparator" w:id="0">
    <w:p w:rsidR="007A3484" w:rsidRDefault="007A3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51" w:rsidRDefault="001343B0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 w:rsidR="004679C6">
        <w:rPr>
          <w:noProof/>
        </w:rPr>
        <w:t>2</w:t>
      </w:r>
    </w:fldSimple>
    <w:r>
      <w:t xml:space="preserve"> | </w:t>
    </w:r>
    <w:sdt>
      <w:sdtPr>
        <w:id w:val="121446346"/>
        <w:placeholder>
          <w:docPart w:val="E45F5420B9DE4BDA833A2571BD062C58"/>
        </w:placeholder>
        <w:showingPlcHdr/>
        <w:text/>
      </w:sdtPr>
      <w:sdtContent>
        <w:r>
          <w:t>[Type your phone number]</w:t>
        </w:r>
      </w:sdtContent>
    </w:sdt>
  </w:p>
  <w:p w:rsidR="004A1E51" w:rsidRDefault="004A1E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51" w:rsidRDefault="001343B0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fldSimple w:instr=" PAGE  \* Arabic  \* MERGEFORMAT ">
      <w:r>
        <w:rPr>
          <w:noProof/>
        </w:rPr>
        <w:t>3</w:t>
      </w:r>
    </w:fldSimple>
    <w:r>
      <w:t xml:space="preserve"> | </w:t>
    </w:r>
    <w:sdt>
      <w:sdtPr>
        <w:id w:val="121446365"/>
        <w:placeholder>
          <w:docPart w:val="943A5A96A616477A852677B293104070"/>
        </w:placeholder>
        <w:temporary/>
        <w:showingPlcHdr/>
        <w:text/>
      </w:sdtPr>
      <w:sdtContent>
        <w:r>
          <w:t>[Type your e-mail address]</w:t>
        </w:r>
      </w:sdtContent>
    </w:sdt>
  </w:p>
  <w:p w:rsidR="004A1E51" w:rsidRDefault="004A1E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484" w:rsidRDefault="007A3484">
      <w:pPr>
        <w:spacing w:after="0" w:line="240" w:lineRule="auto"/>
      </w:pPr>
      <w:r>
        <w:separator/>
      </w:r>
    </w:p>
  </w:footnote>
  <w:footnote w:type="continuationSeparator" w:id="0">
    <w:p w:rsidR="007A3484" w:rsidRDefault="007A3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51" w:rsidRDefault="001343B0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C5146FC45753475D9FC7A3CEE44F0BEE"/>
        </w:placeholder>
        <w:showingPlcHd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4679C6">
          <w:t>[Type the author name]</w:t>
        </w:r>
      </w:sdtContent>
    </w:sdt>
  </w:p>
  <w:p w:rsidR="004A1E51" w:rsidRDefault="004A1E5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E51" w:rsidRDefault="001343B0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placeholder>
          <w:docPart w:val="ED311441561F423CB5C86EBA350731E2"/>
        </w:placeholder>
        <w:showingPlcHd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4679C6">
          <w:t>[Type the author name]</w:t>
        </w:r>
      </w:sdtContent>
    </w:sdt>
  </w:p>
  <w:p w:rsidR="004A1E51" w:rsidRDefault="004A1E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C0B1EE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>
    <w:nsid w:val="3D935FA9"/>
    <w:multiLevelType w:val="hybridMultilevel"/>
    <w:tmpl w:val="4DCE3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56161"/>
    <w:multiLevelType w:val="hybridMultilevel"/>
    <w:tmpl w:val="5B9AA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71972"/>
    <w:multiLevelType w:val="hybridMultilevel"/>
    <w:tmpl w:val="68829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2"/>
  </w:num>
  <w:num w:numId="27">
    <w:abstractNumId w:val="11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hideGrammaticalErrors/>
  <w:proofState w:spelling="clean" w:grammar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5D6B57"/>
    <w:rsid w:val="001343B0"/>
    <w:rsid w:val="00164D29"/>
    <w:rsid w:val="001E3BA0"/>
    <w:rsid w:val="002A5561"/>
    <w:rsid w:val="002B7B7E"/>
    <w:rsid w:val="004679C6"/>
    <w:rsid w:val="004A1E51"/>
    <w:rsid w:val="00555763"/>
    <w:rsid w:val="005D6B57"/>
    <w:rsid w:val="007A3484"/>
    <w:rsid w:val="007B3360"/>
    <w:rsid w:val="00824BA4"/>
    <w:rsid w:val="009C3C31"/>
    <w:rsid w:val="00AD61C5"/>
    <w:rsid w:val="00B462E1"/>
    <w:rsid w:val="00D0227B"/>
    <w:rsid w:val="00D77B92"/>
    <w:rsid w:val="00DC012A"/>
    <w:rsid w:val="00E07DD3"/>
    <w:rsid w:val="00E40FE3"/>
    <w:rsid w:val="00F313BF"/>
    <w:rsid w:val="00F51BD9"/>
    <w:rsid w:val="00F97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D61C5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1C5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1C5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1C5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1C5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1C5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1C5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1C5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1C5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D61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AD61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D6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1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C5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AD61C5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AD61C5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AD61C5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D61C5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D61C5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1C5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AD61C5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unhideWhenUsed/>
    <w:rsid w:val="00AD61C5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D61C5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D61C5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AD61C5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D61C5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D61C5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1C5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1C5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1C5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1C5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1C5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1C5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1C5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AD61C5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D61C5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1C5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D61C5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AD61C5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AD61C5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AD61C5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AD61C5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AD61C5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AD61C5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61C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D61C5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D61C5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D61C5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D61C5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AD61C5"/>
    <w:rPr>
      <w:rFonts w:asciiTheme="majorHAnsi" w:hAnsiTheme="majorHAnsi"/>
      <w:noProof/>
      <w:color w:val="525A7D" w:themeColor="accent1" w:themeShade="BF"/>
      <w:sz w:val="40"/>
      <w:szCs w:val="40"/>
    </w:rPr>
  </w:style>
  <w:style w:type="character" w:customStyle="1" w:styleId="SectionChar">
    <w:name w:val="Section Char"/>
    <w:basedOn w:val="DefaultParagraphFont"/>
    <w:link w:val="Section"/>
    <w:uiPriority w:val="1"/>
    <w:rsid w:val="00AD61C5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AD61C5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AD61C5"/>
    <w:rPr>
      <w:rFonts w:asciiTheme="majorHAnsi" w:hAnsiTheme="majorHAnsi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AD61C5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AD61C5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AD61C5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AD61C5"/>
  </w:style>
  <w:style w:type="paragraph" w:customStyle="1" w:styleId="FooterFirstPage">
    <w:name w:val="Footer First Page"/>
    <w:basedOn w:val="Footer"/>
    <w:uiPriority w:val="34"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AD61C5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AD61C5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AD61C5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AD61C5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AD61C5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AD61C5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AD61C5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uerreroselene@yahoo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monreal@sd27j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Philip.greene@wellsfargo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den2488\AppData\Roaming\Microsoft\Templates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0B6FFE3C1B7451B9568190F261A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2515-B60B-4569-B1AE-4C82C74D98AB}"/>
      </w:docPartPr>
      <w:docPartBody>
        <w:p w:rsidR="00810C17" w:rsidRDefault="001D021E">
          <w:pPr>
            <w:pStyle w:val="30B6FFE3C1B7451B9568190F261AABA8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C5146FC45753475D9FC7A3CEE44F0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3755-B0EC-4061-A4EB-AC4B6024D37B}"/>
      </w:docPartPr>
      <w:docPartBody>
        <w:p w:rsidR="00810C17" w:rsidRDefault="001D021E">
          <w:pPr>
            <w:pStyle w:val="C5146FC45753475D9FC7A3CEE44F0BEE"/>
          </w:pPr>
          <w:r>
            <w:t>[Type the author name]</w:t>
          </w:r>
        </w:p>
      </w:docPartBody>
    </w:docPart>
    <w:docPart>
      <w:docPartPr>
        <w:name w:val="ED311441561F423CB5C86EBA35073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8AD07-BD3E-46C0-9392-3414DC3D1E7A}"/>
      </w:docPartPr>
      <w:docPartBody>
        <w:p w:rsidR="00810C17" w:rsidRDefault="001D021E">
          <w:pPr>
            <w:pStyle w:val="ED311441561F423CB5C86EBA350731E2"/>
          </w:pPr>
          <w:r>
            <w:t>[Type the author name]</w:t>
          </w:r>
        </w:p>
      </w:docPartBody>
    </w:docPart>
    <w:docPart>
      <w:docPartPr>
        <w:name w:val="E45F5420B9DE4BDA833A2571BD062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CE670-167A-40EA-85BB-C834F4469CE8}"/>
      </w:docPartPr>
      <w:docPartBody>
        <w:p w:rsidR="00810C17" w:rsidRDefault="001D021E">
          <w:pPr>
            <w:pStyle w:val="E45F5420B9DE4BDA833A2571BD062C58"/>
          </w:pPr>
          <w:r>
            <w:t>[Type your phone number]</w:t>
          </w:r>
        </w:p>
      </w:docPartBody>
    </w:docPart>
    <w:docPart>
      <w:docPartPr>
        <w:name w:val="943A5A96A616477A852677B29310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AB126-185D-458C-9112-CA3ABD25110D}"/>
      </w:docPartPr>
      <w:docPartBody>
        <w:p w:rsidR="00810C17" w:rsidRDefault="001D021E">
          <w:pPr>
            <w:pStyle w:val="943A5A96A616477A852677B293104070"/>
          </w:pPr>
          <w:r>
            <w:t>[Type your e-mail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D021E"/>
    <w:rsid w:val="001D021E"/>
    <w:rsid w:val="00810C17"/>
    <w:rsid w:val="00BA5D70"/>
    <w:rsid w:val="00F30C6E"/>
    <w:rsid w:val="00FC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10C17"/>
    <w:rPr>
      <w:color w:val="808080"/>
    </w:rPr>
  </w:style>
  <w:style w:type="paragraph" w:customStyle="1" w:styleId="30B6FFE3C1B7451B9568190F261AABA8">
    <w:name w:val="30B6FFE3C1B7451B9568190F261AABA8"/>
    <w:rsid w:val="00810C17"/>
  </w:style>
  <w:style w:type="paragraph" w:customStyle="1" w:styleId="9DFFB5B226ED4520B4EFEF65EFFD91D1">
    <w:name w:val="9DFFB5B226ED4520B4EFEF65EFFD91D1"/>
    <w:rsid w:val="00810C17"/>
  </w:style>
  <w:style w:type="paragraph" w:customStyle="1" w:styleId="97CAC776CE9046DBB4350560CCAC3663">
    <w:name w:val="97CAC776CE9046DBB4350560CCAC3663"/>
    <w:rsid w:val="00810C17"/>
  </w:style>
  <w:style w:type="paragraph" w:customStyle="1" w:styleId="4084FA60F33740FD9764D02005CFFE7F">
    <w:name w:val="4084FA60F33740FD9764D02005CFFE7F"/>
    <w:rsid w:val="00810C17"/>
  </w:style>
  <w:style w:type="paragraph" w:customStyle="1" w:styleId="091FC3576A8A4F85B5F6A37E16DCD4C3">
    <w:name w:val="091FC3576A8A4F85B5F6A37E16DCD4C3"/>
    <w:rsid w:val="00810C17"/>
  </w:style>
  <w:style w:type="paragraph" w:customStyle="1" w:styleId="3697970601EA47889606F9C2802AAC11">
    <w:name w:val="3697970601EA47889606F9C2802AAC11"/>
    <w:rsid w:val="00810C17"/>
  </w:style>
  <w:style w:type="paragraph" w:customStyle="1" w:styleId="09D9FAA790FB49C8B11DC258006716F9">
    <w:name w:val="09D9FAA790FB49C8B11DC258006716F9"/>
    <w:rsid w:val="00810C17"/>
  </w:style>
  <w:style w:type="paragraph" w:customStyle="1" w:styleId="49455A9C13C54BA8A0235BFC32587C93">
    <w:name w:val="49455A9C13C54BA8A0235BFC32587C93"/>
    <w:rsid w:val="00810C17"/>
  </w:style>
  <w:style w:type="paragraph" w:customStyle="1" w:styleId="C5146FC45753475D9FC7A3CEE44F0BEE">
    <w:name w:val="C5146FC45753475D9FC7A3CEE44F0BEE"/>
    <w:rsid w:val="00810C17"/>
  </w:style>
  <w:style w:type="paragraph" w:customStyle="1" w:styleId="ED311441561F423CB5C86EBA350731E2">
    <w:name w:val="ED311441561F423CB5C86EBA350731E2"/>
    <w:rsid w:val="00810C17"/>
  </w:style>
  <w:style w:type="paragraph" w:customStyle="1" w:styleId="E45F5420B9DE4BDA833A2571BD062C58">
    <w:name w:val="E45F5420B9DE4BDA833A2571BD062C58"/>
    <w:rsid w:val="00810C17"/>
  </w:style>
  <w:style w:type="paragraph" w:customStyle="1" w:styleId="943A5A96A616477A852677B293104070">
    <w:name w:val="943A5A96A616477A852677B293104070"/>
    <w:rsid w:val="00810C1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0B863798-11A4-4E70-BBC6-1171C5C55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0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(Origin design)</vt:lpstr>
    </vt:vector>
  </TitlesOfParts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(Origin design)</dc:title>
  <dc:creator/>
  <cp:lastModifiedBy/>
  <cp:revision>1</cp:revision>
  <dcterms:created xsi:type="dcterms:W3CDTF">2014-07-23T19:19:00Z</dcterms:created>
  <dcterms:modified xsi:type="dcterms:W3CDTF">2014-07-23T20:21:00Z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TC101927549990</vt:lpwstr>
  </property>
</Properties>
</file>